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1.1: GDP toàn nền kinh tế theo giá hiện hành phân theo ngành kinh tế (tỷ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998"/>
        <w:gridCol w:w="1698"/>
        <w:gridCol w:w="1544"/>
        <w:gridCol w:w="1544"/>
        <w:gridCol w:w="1544"/>
        <w:gridCol w:w="1309"/>
      </w:tblGrid>
      <w:tr w:rsidR="009B3FDB" w:rsidRPr="00AA1785" w14:paraId="40D00FDC" w14:textId="77777777" w:rsidTr="00285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037" w:type="pct"/>
            <w:tcBorders>
              <w:bottom w:val="single" w:sz="2" w:space="0" w:color="8AB833" w:themeColor="accent2"/>
            </w:tcBorders>
            <w:noWrap/>
            <w:hideMark/>
          </w:tcPr>
          <w:p w14:paraId="0AF3C66C" w14:textId="77777777" w:rsidR="009B3FDB" w:rsidRPr="00AA1785" w:rsidRDefault="009B3FDB" w:rsidP="009B3FD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 </w:t>
            </w:r>
          </w:p>
        </w:tc>
        <w:tc>
          <w:tcPr>
            <w:tcW w:w="881" w:type="pct"/>
            <w:tcBorders>
              <w:bottom w:val="single" w:sz="2" w:space="0" w:color="8AB833" w:themeColor="accent2"/>
            </w:tcBorders>
            <w:noWrap/>
            <w:hideMark/>
          </w:tcPr>
          <w:p w14:paraId="450FCB9D" w14:textId="389F169D" w:rsidR="009B3FDB" w:rsidRPr="00AA1785" w:rsidRDefault="009B3FDB" w:rsidP="006C19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Tổng</w:t>
            </w:r>
            <w:r w:rsidR="006C1911" w:rsidRPr="00AA17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GDP</w:t>
            </w:r>
          </w:p>
        </w:tc>
        <w:tc>
          <w:tcPr>
            <w:tcW w:w="801" w:type="pct"/>
            <w:tcBorders>
              <w:bottom w:val="single" w:sz="2" w:space="0" w:color="8AB833" w:themeColor="accent2"/>
            </w:tcBorders>
            <w:noWrap/>
            <w:hideMark/>
          </w:tcPr>
          <w:p w14:paraId="0A033096" w14:textId="77777777" w:rsidR="009B3FDB" w:rsidRPr="00AA1785" w:rsidRDefault="009B3FDB" w:rsidP="006C191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>NLTS</w:t>
            </w:r>
          </w:p>
        </w:tc>
        <w:tc>
          <w:tcPr>
            <w:tcW w:w="801" w:type="pct"/>
            <w:tcBorders>
              <w:bottom w:val="single" w:sz="2" w:space="0" w:color="8AB833" w:themeColor="accent2"/>
            </w:tcBorders>
            <w:noWrap/>
            <w:hideMark/>
          </w:tcPr>
          <w:p w14:paraId="376BA935" w14:textId="77777777" w:rsidR="009B3FDB" w:rsidRPr="00AA1785" w:rsidRDefault="009B3FDB" w:rsidP="006C19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CN-XD</w:t>
            </w:r>
          </w:p>
        </w:tc>
        <w:tc>
          <w:tcPr>
            <w:tcW w:w="801" w:type="pct"/>
            <w:tcBorders>
              <w:bottom w:val="single" w:sz="2" w:space="0" w:color="8AB833" w:themeColor="accent2"/>
            </w:tcBorders>
            <w:noWrap/>
            <w:hideMark/>
          </w:tcPr>
          <w:p w14:paraId="3847315E" w14:textId="77777777" w:rsidR="009B3FDB" w:rsidRPr="00AA1785" w:rsidRDefault="009B3FDB" w:rsidP="006C19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DV</w:t>
            </w:r>
          </w:p>
        </w:tc>
        <w:tc>
          <w:tcPr>
            <w:tcW w:w="679" w:type="pct"/>
            <w:tcBorders>
              <w:bottom w:val="single" w:sz="2" w:space="0" w:color="8AB833" w:themeColor="accent2"/>
            </w:tcBorders>
            <w:noWrap/>
            <w:hideMark/>
          </w:tcPr>
          <w:p w14:paraId="1E3DB832" w14:textId="57555F16" w:rsidR="009B3FDB" w:rsidRPr="00AA1785" w:rsidRDefault="00DD2C56" w:rsidP="006C19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Thuế SP</w:t>
            </w:r>
          </w:p>
        </w:tc>
      </w:tr>
      <w:tr w:rsidR="009B3FDB" w:rsidRPr="00AA1785" w14:paraId="4D5BF4AE" w14:textId="77777777" w:rsidTr="00E6715E">
        <w:trPr>
          <w:trHeight w:val="300"/>
        </w:trPr>
        <w:tc>
          <w:tcPr>
            <w:tcW w:w="1037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08FD3F85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2010</w:t>
            </w:r>
          </w:p>
        </w:tc>
        <w:tc>
          <w:tcPr>
            <w:tcW w:w="881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767A8790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2.739.843 </w:t>
            </w:r>
          </w:p>
        </w:tc>
        <w:tc>
          <w:tcPr>
            <w:tcW w:w="801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55AF8CA2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421.253 </w:t>
            </w:r>
          </w:p>
        </w:tc>
        <w:tc>
          <w:tcPr>
            <w:tcW w:w="801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4AB2FD4A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904.775 </w:t>
            </w:r>
          </w:p>
        </w:tc>
        <w:tc>
          <w:tcPr>
            <w:tcW w:w="801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4FABE2F0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1.113.126 </w:t>
            </w:r>
          </w:p>
        </w:tc>
        <w:tc>
          <w:tcPr>
            <w:tcW w:w="679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102DEFFA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300.688 </w:t>
            </w:r>
          </w:p>
        </w:tc>
      </w:tr>
      <w:tr w:rsidR="009B3FDB" w:rsidRPr="00AA1785" w14:paraId="32E80AC3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5BC68D27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2011</w:t>
            </w:r>
          </w:p>
        </w:tc>
        <w:tc>
          <w:tcPr>
            <w:tcW w:w="881" w:type="pct"/>
            <w:noWrap/>
            <w:vAlign w:val="center"/>
            <w:hideMark/>
          </w:tcPr>
          <w:p w14:paraId="6B21F81E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3.539.881 </w:t>
            </w:r>
          </w:p>
        </w:tc>
        <w:tc>
          <w:tcPr>
            <w:tcW w:w="801" w:type="pct"/>
            <w:noWrap/>
            <w:vAlign w:val="center"/>
            <w:hideMark/>
          </w:tcPr>
          <w:p w14:paraId="113886C5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575.555 </w:t>
            </w:r>
          </w:p>
        </w:tc>
        <w:tc>
          <w:tcPr>
            <w:tcW w:w="801" w:type="pct"/>
            <w:noWrap/>
            <w:vAlign w:val="center"/>
            <w:hideMark/>
          </w:tcPr>
          <w:p w14:paraId="4096EE63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1.224.105 </w:t>
            </w:r>
          </w:p>
        </w:tc>
        <w:tc>
          <w:tcPr>
            <w:tcW w:w="801" w:type="pct"/>
            <w:noWrap/>
            <w:vAlign w:val="center"/>
            <w:hideMark/>
          </w:tcPr>
          <w:p w14:paraId="794415FE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1.377.262 </w:t>
            </w:r>
          </w:p>
        </w:tc>
        <w:tc>
          <w:tcPr>
            <w:tcW w:w="679" w:type="pct"/>
            <w:noWrap/>
            <w:vAlign w:val="center"/>
            <w:hideMark/>
          </w:tcPr>
          <w:p w14:paraId="440C9CCC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362.959 </w:t>
            </w:r>
          </w:p>
        </w:tc>
      </w:tr>
      <w:tr w:rsidR="009B3FDB" w:rsidRPr="00AA1785" w14:paraId="70173EDF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0AF1ADB7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2012</w:t>
            </w:r>
          </w:p>
        </w:tc>
        <w:tc>
          <w:tcPr>
            <w:tcW w:w="881" w:type="pct"/>
            <w:noWrap/>
            <w:vAlign w:val="center"/>
            <w:hideMark/>
          </w:tcPr>
          <w:p w14:paraId="74A1F4E8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4.073.762 </w:t>
            </w:r>
          </w:p>
        </w:tc>
        <w:tc>
          <w:tcPr>
            <w:tcW w:w="801" w:type="pct"/>
            <w:noWrap/>
            <w:vAlign w:val="center"/>
            <w:hideMark/>
          </w:tcPr>
          <w:p w14:paraId="043D67AA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659.929 </w:t>
            </w:r>
          </w:p>
        </w:tc>
        <w:tc>
          <w:tcPr>
            <w:tcW w:w="801" w:type="pct"/>
            <w:noWrap/>
            <w:vAlign w:val="center"/>
            <w:hideMark/>
          </w:tcPr>
          <w:p w14:paraId="42BE9024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1.460.861 </w:t>
            </w:r>
          </w:p>
        </w:tc>
        <w:tc>
          <w:tcPr>
            <w:tcW w:w="801" w:type="pct"/>
            <w:noWrap/>
            <w:vAlign w:val="center"/>
            <w:hideMark/>
          </w:tcPr>
          <w:p w14:paraId="23AC9570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1.593.609 </w:t>
            </w:r>
          </w:p>
        </w:tc>
        <w:tc>
          <w:tcPr>
            <w:tcW w:w="679" w:type="pct"/>
            <w:noWrap/>
            <w:vAlign w:val="center"/>
            <w:hideMark/>
          </w:tcPr>
          <w:p w14:paraId="2EEDB3CB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359.364 </w:t>
            </w:r>
          </w:p>
        </w:tc>
      </w:tr>
      <w:tr w:rsidR="009B3FDB" w:rsidRPr="00AA1785" w14:paraId="2DAD65B1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46D3DFD5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2013</w:t>
            </w:r>
          </w:p>
        </w:tc>
        <w:tc>
          <w:tcPr>
            <w:tcW w:w="881" w:type="pct"/>
            <w:noWrap/>
            <w:vAlign w:val="center"/>
            <w:hideMark/>
          </w:tcPr>
          <w:p w14:paraId="493EBABB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4.473.656 </w:t>
            </w:r>
          </w:p>
        </w:tc>
        <w:tc>
          <w:tcPr>
            <w:tcW w:w="801" w:type="pct"/>
            <w:noWrap/>
            <w:vAlign w:val="center"/>
            <w:hideMark/>
          </w:tcPr>
          <w:p w14:paraId="068E754C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680.694 </w:t>
            </w:r>
          </w:p>
        </w:tc>
        <w:tc>
          <w:tcPr>
            <w:tcW w:w="801" w:type="pct"/>
            <w:noWrap/>
            <w:vAlign w:val="center"/>
            <w:hideMark/>
          </w:tcPr>
          <w:p w14:paraId="2236A486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1.591.510 </w:t>
            </w:r>
          </w:p>
        </w:tc>
        <w:tc>
          <w:tcPr>
            <w:tcW w:w="801" w:type="pct"/>
            <w:noWrap/>
            <w:vAlign w:val="center"/>
            <w:hideMark/>
          </w:tcPr>
          <w:p w14:paraId="25528033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1.813.710 </w:t>
            </w:r>
          </w:p>
        </w:tc>
        <w:tc>
          <w:tcPr>
            <w:tcW w:w="679" w:type="pct"/>
            <w:noWrap/>
            <w:vAlign w:val="center"/>
            <w:hideMark/>
          </w:tcPr>
          <w:p w14:paraId="690CDDFF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387.742 </w:t>
            </w:r>
          </w:p>
        </w:tc>
      </w:tr>
      <w:tr w:rsidR="009B3FDB" w:rsidRPr="00AA1785" w14:paraId="29C044E2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7022F9E9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2014</w:t>
            </w:r>
          </w:p>
        </w:tc>
        <w:tc>
          <w:tcPr>
            <w:tcW w:w="881" w:type="pct"/>
            <w:noWrap/>
            <w:vAlign w:val="center"/>
            <w:hideMark/>
          </w:tcPr>
          <w:p w14:paraId="08DA4BD8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4.937.032 </w:t>
            </w:r>
          </w:p>
        </w:tc>
        <w:tc>
          <w:tcPr>
            <w:tcW w:w="801" w:type="pct"/>
            <w:noWrap/>
            <w:vAlign w:val="center"/>
            <w:hideMark/>
          </w:tcPr>
          <w:p w14:paraId="399C5C09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734.648 </w:t>
            </w:r>
          </w:p>
        </w:tc>
        <w:tc>
          <w:tcPr>
            <w:tcW w:w="801" w:type="pct"/>
            <w:noWrap/>
            <w:vAlign w:val="center"/>
            <w:hideMark/>
          </w:tcPr>
          <w:p w14:paraId="3E839272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1.742.702 </w:t>
            </w:r>
          </w:p>
        </w:tc>
        <w:tc>
          <w:tcPr>
            <w:tcW w:w="801" w:type="pct"/>
            <w:noWrap/>
            <w:vAlign w:val="center"/>
            <w:hideMark/>
          </w:tcPr>
          <w:p w14:paraId="5895FCB3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2.020.412 </w:t>
            </w:r>
          </w:p>
        </w:tc>
        <w:tc>
          <w:tcPr>
            <w:tcW w:w="679" w:type="pct"/>
            <w:noWrap/>
            <w:vAlign w:val="center"/>
            <w:hideMark/>
          </w:tcPr>
          <w:p w14:paraId="0D0C3E57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439.271 </w:t>
            </w:r>
          </w:p>
        </w:tc>
      </w:tr>
      <w:tr w:rsidR="009B3FDB" w:rsidRPr="00AA1785" w14:paraId="7AA7C952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501F4B32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2015</w:t>
            </w:r>
          </w:p>
        </w:tc>
        <w:tc>
          <w:tcPr>
            <w:tcW w:w="881" w:type="pct"/>
            <w:noWrap/>
            <w:vAlign w:val="center"/>
            <w:hideMark/>
          </w:tcPr>
          <w:p w14:paraId="5B94A6BD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5.191.324 </w:t>
            </w:r>
          </w:p>
        </w:tc>
        <w:tc>
          <w:tcPr>
            <w:tcW w:w="801" w:type="pct"/>
            <w:noWrap/>
            <w:vAlign w:val="center"/>
            <w:hideMark/>
          </w:tcPr>
          <w:p w14:paraId="70CD77E0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751.430 </w:t>
            </w:r>
          </w:p>
        </w:tc>
        <w:tc>
          <w:tcPr>
            <w:tcW w:w="801" w:type="pct"/>
            <w:noWrap/>
            <w:vAlign w:val="center"/>
            <w:hideMark/>
          </w:tcPr>
          <w:p w14:paraId="157CB6B4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1.778.887 </w:t>
            </w:r>
          </w:p>
        </w:tc>
        <w:tc>
          <w:tcPr>
            <w:tcW w:w="801" w:type="pct"/>
            <w:noWrap/>
            <w:vAlign w:val="center"/>
            <w:hideMark/>
          </w:tcPr>
          <w:p w14:paraId="6C79C146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2.190.376 </w:t>
            </w:r>
          </w:p>
        </w:tc>
        <w:tc>
          <w:tcPr>
            <w:tcW w:w="679" w:type="pct"/>
            <w:noWrap/>
            <w:vAlign w:val="center"/>
            <w:hideMark/>
          </w:tcPr>
          <w:p w14:paraId="15F888E0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470.631 </w:t>
            </w:r>
          </w:p>
        </w:tc>
      </w:tr>
      <w:tr w:rsidR="009B3FDB" w:rsidRPr="00AA1785" w14:paraId="7B19D5E1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11E347BA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2016</w:t>
            </w:r>
          </w:p>
        </w:tc>
        <w:tc>
          <w:tcPr>
            <w:tcW w:w="881" w:type="pct"/>
            <w:noWrap/>
            <w:vAlign w:val="center"/>
            <w:hideMark/>
          </w:tcPr>
          <w:p w14:paraId="574364A3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5.639.401 </w:t>
            </w:r>
          </w:p>
        </w:tc>
        <w:tc>
          <w:tcPr>
            <w:tcW w:w="801" w:type="pct"/>
            <w:noWrap/>
            <w:vAlign w:val="center"/>
            <w:hideMark/>
          </w:tcPr>
          <w:p w14:paraId="4F78B8A6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779.267 </w:t>
            </w:r>
          </w:p>
        </w:tc>
        <w:tc>
          <w:tcPr>
            <w:tcW w:w="801" w:type="pct"/>
            <w:noWrap/>
            <w:vAlign w:val="center"/>
            <w:hideMark/>
          </w:tcPr>
          <w:p w14:paraId="6550A6AC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1.923.895 </w:t>
            </w:r>
          </w:p>
        </w:tc>
        <w:tc>
          <w:tcPr>
            <w:tcW w:w="801" w:type="pct"/>
            <w:noWrap/>
            <w:vAlign w:val="center"/>
            <w:hideMark/>
          </w:tcPr>
          <w:p w14:paraId="621703AD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2.416.737 </w:t>
            </w:r>
          </w:p>
        </w:tc>
        <w:tc>
          <w:tcPr>
            <w:tcW w:w="679" w:type="pct"/>
            <w:noWrap/>
            <w:vAlign w:val="center"/>
            <w:hideMark/>
          </w:tcPr>
          <w:p w14:paraId="27F4F2F8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519.503 </w:t>
            </w:r>
          </w:p>
        </w:tc>
      </w:tr>
      <w:tr w:rsidR="009B3FDB" w:rsidRPr="00AA1785" w14:paraId="5BBBE19A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292F0503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2017</w:t>
            </w:r>
          </w:p>
        </w:tc>
        <w:tc>
          <w:tcPr>
            <w:tcW w:w="881" w:type="pct"/>
            <w:noWrap/>
            <w:vAlign w:val="center"/>
            <w:hideMark/>
          </w:tcPr>
          <w:p w14:paraId="0BE009B4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6.293.905 </w:t>
            </w:r>
          </w:p>
        </w:tc>
        <w:tc>
          <w:tcPr>
            <w:tcW w:w="801" w:type="pct"/>
            <w:noWrap/>
            <w:vAlign w:val="center"/>
            <w:hideMark/>
          </w:tcPr>
          <w:p w14:paraId="2CE0E80D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813.794 </w:t>
            </w:r>
          </w:p>
        </w:tc>
        <w:tc>
          <w:tcPr>
            <w:tcW w:w="801" w:type="pct"/>
            <w:noWrap/>
            <w:vAlign w:val="center"/>
            <w:hideMark/>
          </w:tcPr>
          <w:p w14:paraId="4B331443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2.227.436 </w:t>
            </w:r>
          </w:p>
        </w:tc>
        <w:tc>
          <w:tcPr>
            <w:tcW w:w="801" w:type="pct"/>
            <w:noWrap/>
            <w:vAlign w:val="center"/>
            <w:hideMark/>
          </w:tcPr>
          <w:p w14:paraId="019D2A81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2.679.990 </w:t>
            </w:r>
          </w:p>
        </w:tc>
        <w:tc>
          <w:tcPr>
            <w:tcW w:w="679" w:type="pct"/>
            <w:noWrap/>
            <w:vAlign w:val="center"/>
            <w:hideMark/>
          </w:tcPr>
          <w:p w14:paraId="05745A61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572.684 </w:t>
            </w:r>
          </w:p>
        </w:tc>
      </w:tr>
      <w:tr w:rsidR="009B3FDB" w:rsidRPr="00AA1785" w14:paraId="05ADE67C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51CAB648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2018</w:t>
            </w:r>
          </w:p>
        </w:tc>
        <w:tc>
          <w:tcPr>
            <w:tcW w:w="881" w:type="pct"/>
            <w:noWrap/>
            <w:vAlign w:val="center"/>
            <w:hideMark/>
          </w:tcPr>
          <w:p w14:paraId="68BFC0DF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7.009.042 </w:t>
            </w:r>
          </w:p>
        </w:tc>
        <w:tc>
          <w:tcPr>
            <w:tcW w:w="801" w:type="pct"/>
            <w:noWrap/>
            <w:vAlign w:val="center"/>
            <w:hideMark/>
          </w:tcPr>
          <w:p w14:paraId="1F570740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862.580 </w:t>
            </w:r>
          </w:p>
        </w:tc>
        <w:tc>
          <w:tcPr>
            <w:tcW w:w="801" w:type="pct"/>
            <w:noWrap/>
            <w:vAlign w:val="center"/>
            <w:hideMark/>
          </w:tcPr>
          <w:p w14:paraId="68BDECBA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2.561.275 </w:t>
            </w:r>
          </w:p>
        </w:tc>
        <w:tc>
          <w:tcPr>
            <w:tcW w:w="801" w:type="pct"/>
            <w:noWrap/>
            <w:vAlign w:val="center"/>
            <w:hideMark/>
          </w:tcPr>
          <w:p w14:paraId="592F8A8A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2.955.777 </w:t>
            </w:r>
          </w:p>
        </w:tc>
        <w:tc>
          <w:tcPr>
            <w:tcW w:w="679" w:type="pct"/>
            <w:noWrap/>
            <w:vAlign w:val="center"/>
            <w:hideMark/>
          </w:tcPr>
          <w:p w14:paraId="0FE2AA5A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629.411 </w:t>
            </w:r>
          </w:p>
        </w:tc>
      </w:tr>
      <w:tr w:rsidR="009B3FDB" w:rsidRPr="00AA1785" w14:paraId="6A041687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7B6FE7D4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2019</w:t>
            </w:r>
          </w:p>
        </w:tc>
        <w:tc>
          <w:tcPr>
            <w:tcW w:w="881" w:type="pct"/>
            <w:noWrap/>
            <w:vAlign w:val="center"/>
            <w:hideMark/>
          </w:tcPr>
          <w:p w14:paraId="0F1DA67B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7.707.200 </w:t>
            </w:r>
          </w:p>
        </w:tc>
        <w:tc>
          <w:tcPr>
            <w:tcW w:w="801" w:type="pct"/>
            <w:noWrap/>
            <w:vAlign w:val="center"/>
            <w:hideMark/>
          </w:tcPr>
          <w:p w14:paraId="7F8876E6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 908.257 </w:t>
            </w:r>
          </w:p>
        </w:tc>
        <w:tc>
          <w:tcPr>
            <w:tcW w:w="801" w:type="pct"/>
            <w:noWrap/>
            <w:vAlign w:val="center"/>
            <w:hideMark/>
          </w:tcPr>
          <w:p w14:paraId="31465AEE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2.836.491 </w:t>
            </w:r>
          </w:p>
        </w:tc>
        <w:tc>
          <w:tcPr>
            <w:tcW w:w="801" w:type="pct"/>
            <w:noWrap/>
            <w:vAlign w:val="center"/>
            <w:hideMark/>
          </w:tcPr>
          <w:p w14:paraId="731B1C39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3.273.150 </w:t>
            </w:r>
          </w:p>
        </w:tc>
        <w:tc>
          <w:tcPr>
            <w:tcW w:w="679" w:type="pct"/>
            <w:noWrap/>
            <w:vAlign w:val="center"/>
            <w:hideMark/>
          </w:tcPr>
          <w:p w14:paraId="7216A6A6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689.302 </w:t>
            </w:r>
          </w:p>
        </w:tc>
      </w:tr>
      <w:tr w:rsidR="009B3FDB" w:rsidRPr="00AA1785" w14:paraId="111EB4D6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39E12C5C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2020</w:t>
            </w:r>
          </w:p>
        </w:tc>
        <w:tc>
          <w:tcPr>
            <w:tcW w:w="881" w:type="pct"/>
            <w:noWrap/>
            <w:vAlign w:val="center"/>
            <w:hideMark/>
          </w:tcPr>
          <w:p w14:paraId="0E6F8DCE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8.044.386 </w:t>
            </w:r>
          </w:p>
        </w:tc>
        <w:tc>
          <w:tcPr>
            <w:tcW w:w="801" w:type="pct"/>
            <w:noWrap/>
            <w:vAlign w:val="center"/>
            <w:hideMark/>
          </w:tcPr>
          <w:p w14:paraId="689FDD24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1.018.050 </w:t>
            </w:r>
          </w:p>
        </w:tc>
        <w:tc>
          <w:tcPr>
            <w:tcW w:w="801" w:type="pct"/>
            <w:noWrap/>
            <w:vAlign w:val="center"/>
            <w:hideMark/>
          </w:tcPr>
          <w:p w14:paraId="57F3AEF4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2.955.806 </w:t>
            </w:r>
          </w:p>
        </w:tc>
        <w:tc>
          <w:tcPr>
            <w:tcW w:w="801" w:type="pct"/>
            <w:noWrap/>
            <w:vAlign w:val="center"/>
            <w:hideMark/>
          </w:tcPr>
          <w:p w14:paraId="3A8BB0AA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3.365.059 </w:t>
            </w:r>
          </w:p>
        </w:tc>
        <w:tc>
          <w:tcPr>
            <w:tcW w:w="679" w:type="pct"/>
            <w:noWrap/>
            <w:vAlign w:val="center"/>
            <w:hideMark/>
          </w:tcPr>
          <w:p w14:paraId="1C05446C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705.470 </w:t>
            </w:r>
          </w:p>
        </w:tc>
      </w:tr>
      <w:tr w:rsidR="009B3FDB" w:rsidRPr="00AA1785" w14:paraId="7FD8A94F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620C21CC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2021</w:t>
            </w:r>
          </w:p>
        </w:tc>
        <w:tc>
          <w:tcPr>
            <w:tcW w:w="881" w:type="pct"/>
            <w:noWrap/>
            <w:vAlign w:val="center"/>
            <w:hideMark/>
          </w:tcPr>
          <w:p w14:paraId="067987D3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8.487.476 </w:t>
            </w:r>
          </w:p>
        </w:tc>
        <w:tc>
          <w:tcPr>
            <w:tcW w:w="801" w:type="pct"/>
            <w:noWrap/>
            <w:vAlign w:val="center"/>
            <w:hideMark/>
          </w:tcPr>
          <w:p w14:paraId="7F5C4EAA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1.069.685 </w:t>
            </w:r>
          </w:p>
        </w:tc>
        <w:tc>
          <w:tcPr>
            <w:tcW w:w="801" w:type="pct"/>
            <w:noWrap/>
            <w:vAlign w:val="center"/>
            <w:hideMark/>
          </w:tcPr>
          <w:p w14:paraId="1342C5A0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3.173.596 </w:t>
            </w:r>
          </w:p>
        </w:tc>
        <w:tc>
          <w:tcPr>
            <w:tcW w:w="801" w:type="pct"/>
            <w:noWrap/>
            <w:vAlign w:val="center"/>
            <w:hideMark/>
          </w:tcPr>
          <w:p w14:paraId="03A433F7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3.501.714 </w:t>
            </w:r>
          </w:p>
        </w:tc>
        <w:tc>
          <w:tcPr>
            <w:tcW w:w="679" w:type="pct"/>
            <w:noWrap/>
            <w:vAlign w:val="center"/>
            <w:hideMark/>
          </w:tcPr>
          <w:p w14:paraId="4D6A3DFB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742.480 </w:t>
            </w:r>
          </w:p>
        </w:tc>
      </w:tr>
      <w:tr w:rsidR="009B3FDB" w:rsidRPr="00AA1785" w14:paraId="157B702E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35E447D1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2022</w:t>
            </w:r>
          </w:p>
        </w:tc>
        <w:tc>
          <w:tcPr>
            <w:tcW w:w="881" w:type="pct"/>
            <w:noWrap/>
            <w:vAlign w:val="center"/>
            <w:hideMark/>
          </w:tcPr>
          <w:p w14:paraId="11A3EA2E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  9.621.372 </w:t>
            </w:r>
          </w:p>
        </w:tc>
        <w:tc>
          <w:tcPr>
            <w:tcW w:w="801" w:type="pct"/>
            <w:noWrap/>
            <w:vAlign w:val="center"/>
            <w:hideMark/>
          </w:tcPr>
          <w:p w14:paraId="585BA49A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1.143.048 </w:t>
            </w:r>
          </w:p>
        </w:tc>
        <w:tc>
          <w:tcPr>
            <w:tcW w:w="801" w:type="pct"/>
            <w:noWrap/>
            <w:vAlign w:val="center"/>
            <w:hideMark/>
          </w:tcPr>
          <w:p w14:paraId="4EC68322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3.702.531 </w:t>
            </w:r>
          </w:p>
        </w:tc>
        <w:tc>
          <w:tcPr>
            <w:tcW w:w="801" w:type="pct"/>
            <w:noWrap/>
            <w:vAlign w:val="center"/>
            <w:hideMark/>
          </w:tcPr>
          <w:p w14:paraId="30A18B5D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3.957.813 </w:t>
            </w:r>
          </w:p>
        </w:tc>
        <w:tc>
          <w:tcPr>
            <w:tcW w:w="679" w:type="pct"/>
            <w:noWrap/>
            <w:vAlign w:val="center"/>
            <w:hideMark/>
          </w:tcPr>
          <w:p w14:paraId="406C4AB9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817.980 </w:t>
            </w:r>
          </w:p>
        </w:tc>
      </w:tr>
      <w:tr w:rsidR="009B3FDB" w:rsidRPr="00AA1785" w14:paraId="19377343" w14:textId="77777777" w:rsidTr="00E6715E">
        <w:trPr>
          <w:trHeight w:val="300"/>
        </w:trPr>
        <w:tc>
          <w:tcPr>
            <w:tcW w:w="1037" w:type="pct"/>
            <w:noWrap/>
            <w:vAlign w:val="center"/>
            <w:hideMark/>
          </w:tcPr>
          <w:p w14:paraId="3B8B4770" w14:textId="1921B18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2023</w:t>
            </w:r>
          </w:p>
        </w:tc>
        <w:tc>
          <w:tcPr>
            <w:tcW w:w="881" w:type="pct"/>
            <w:noWrap/>
            <w:vAlign w:val="center"/>
            <w:hideMark/>
          </w:tcPr>
          <w:p w14:paraId="69406C67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10.320.311 </w:t>
            </w:r>
          </w:p>
        </w:tc>
        <w:tc>
          <w:tcPr>
            <w:tcW w:w="801" w:type="pct"/>
            <w:noWrap/>
            <w:vAlign w:val="center"/>
            <w:hideMark/>
          </w:tcPr>
          <w:p w14:paraId="678B87A7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1.224.161 </w:t>
            </w:r>
          </w:p>
        </w:tc>
        <w:tc>
          <w:tcPr>
            <w:tcW w:w="801" w:type="pct"/>
            <w:noWrap/>
            <w:vAlign w:val="center"/>
            <w:hideMark/>
          </w:tcPr>
          <w:p w14:paraId="6EE00282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3.878.535 </w:t>
            </w:r>
          </w:p>
        </w:tc>
        <w:tc>
          <w:tcPr>
            <w:tcW w:w="801" w:type="pct"/>
            <w:noWrap/>
            <w:vAlign w:val="center"/>
            <w:hideMark/>
          </w:tcPr>
          <w:p w14:paraId="22CD2433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4.364.896 </w:t>
            </w:r>
          </w:p>
        </w:tc>
        <w:tc>
          <w:tcPr>
            <w:tcW w:w="679" w:type="pct"/>
            <w:noWrap/>
            <w:vAlign w:val="center"/>
            <w:hideMark/>
          </w:tcPr>
          <w:p w14:paraId="32F26C74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852.719 </w:t>
            </w:r>
          </w:p>
        </w:tc>
      </w:tr>
      <w:tr w:rsidR="009B3FDB" w:rsidRPr="00AA1785" w14:paraId="51DC12E0" w14:textId="77777777" w:rsidTr="00E6715E">
        <w:trPr>
          <w:trHeight w:val="300"/>
        </w:trPr>
        <w:tc>
          <w:tcPr>
            <w:tcW w:w="103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F4D9200" w14:textId="77777777" w:rsidR="009B3FDB" w:rsidRPr="00AA1785" w:rsidRDefault="009B3FDB" w:rsidP="00E671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ƯT 2024</w:t>
            </w:r>
          </w:p>
        </w:tc>
        <w:tc>
          <w:tcPr>
            <w:tcW w:w="88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DE700D6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11.511.867 </w:t>
            </w:r>
          </w:p>
        </w:tc>
        <w:tc>
          <w:tcPr>
            <w:tcW w:w="80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217EEE2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1.365.709 </w:t>
            </w:r>
          </w:p>
        </w:tc>
        <w:tc>
          <w:tcPr>
            <w:tcW w:w="80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B33FF1C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4.333.235 </w:t>
            </w:r>
          </w:p>
        </w:tc>
        <w:tc>
          <w:tcPr>
            <w:tcW w:w="80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4CEB90E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4.876.381 </w:t>
            </w:r>
          </w:p>
        </w:tc>
        <w:tc>
          <w:tcPr>
            <w:tcW w:w="67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99E1D6F" w14:textId="77777777" w:rsidR="009B3FDB" w:rsidRPr="00AA1785" w:rsidRDefault="009B3FDB" w:rsidP="00E6715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936.542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