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1.2: Cơ cấu GDP toàn nền kinh tế theo giá hiện hành phân theo ngành kinh tế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551"/>
        <w:gridCol w:w="1386"/>
        <w:gridCol w:w="1750"/>
        <w:gridCol w:w="1848"/>
        <w:gridCol w:w="1552"/>
        <w:gridCol w:w="1550"/>
      </w:tblGrid>
      <w:tr w:rsidR="00730521" w:rsidRPr="00AA1785" w14:paraId="05186B78" w14:textId="77777777" w:rsidTr="00730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05" w:type="pct"/>
            <w:noWrap/>
            <w:hideMark/>
          </w:tcPr>
          <w:p w14:paraId="6B430881" w14:textId="77777777" w:rsidR="00730521" w:rsidRPr="00AA1785" w:rsidRDefault="00730521" w:rsidP="00730521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" w:type="pct"/>
            <w:noWrap/>
            <w:vAlign w:val="center"/>
            <w:hideMark/>
          </w:tcPr>
          <w:p w14:paraId="05AA27CA" w14:textId="3F66785A" w:rsidR="00730521" w:rsidRPr="00AA1785" w:rsidRDefault="00730521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908" w:type="pct"/>
            <w:noWrap/>
            <w:vAlign w:val="center"/>
            <w:hideMark/>
          </w:tcPr>
          <w:p w14:paraId="6BC52BA6" w14:textId="77777777" w:rsidR="00730521" w:rsidRPr="00AA1785" w:rsidRDefault="00730521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959" w:type="pct"/>
            <w:noWrap/>
            <w:vAlign w:val="center"/>
            <w:hideMark/>
          </w:tcPr>
          <w:p w14:paraId="06287326" w14:textId="77777777" w:rsidR="00730521" w:rsidRPr="00AA1785" w:rsidRDefault="00730521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CN-XD</w:t>
            </w:r>
          </w:p>
        </w:tc>
        <w:tc>
          <w:tcPr>
            <w:tcW w:w="805" w:type="pct"/>
            <w:noWrap/>
            <w:vAlign w:val="center"/>
            <w:hideMark/>
          </w:tcPr>
          <w:p w14:paraId="58D62563" w14:textId="77777777" w:rsidR="00730521" w:rsidRPr="00AA1785" w:rsidRDefault="00730521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DV</w:t>
            </w:r>
          </w:p>
        </w:tc>
        <w:tc>
          <w:tcPr>
            <w:tcW w:w="804" w:type="pct"/>
            <w:noWrap/>
            <w:vAlign w:val="center"/>
            <w:hideMark/>
          </w:tcPr>
          <w:p w14:paraId="2A6523BA" w14:textId="4F11CC4B" w:rsidR="00730521" w:rsidRPr="00AA1785" w:rsidRDefault="00DD2C56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GB" w:eastAsia="zh-CN"/>
                <w14:ligatures w14:val="none"/>
              </w:rPr>
              <w:t>Thuế SP</w:t>
            </w:r>
          </w:p>
        </w:tc>
      </w:tr>
      <w:tr w:rsidR="00730521" w:rsidRPr="00AA1785" w14:paraId="7B174F18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14DF865B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2010</w:t>
            </w:r>
          </w:p>
        </w:tc>
        <w:tc>
          <w:tcPr>
            <w:tcW w:w="719" w:type="pct"/>
            <w:noWrap/>
            <w:vAlign w:val="center"/>
            <w:hideMark/>
          </w:tcPr>
          <w:p w14:paraId="5E320788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4057C84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15,38 </w:t>
            </w:r>
          </w:p>
        </w:tc>
        <w:tc>
          <w:tcPr>
            <w:tcW w:w="959" w:type="pct"/>
            <w:noWrap/>
            <w:vAlign w:val="center"/>
            <w:hideMark/>
          </w:tcPr>
          <w:p w14:paraId="02AACD12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33,02 </w:t>
            </w:r>
          </w:p>
        </w:tc>
        <w:tc>
          <w:tcPr>
            <w:tcW w:w="805" w:type="pct"/>
            <w:noWrap/>
            <w:vAlign w:val="center"/>
            <w:hideMark/>
          </w:tcPr>
          <w:p w14:paraId="6D89E262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40,63 </w:t>
            </w:r>
          </w:p>
        </w:tc>
        <w:tc>
          <w:tcPr>
            <w:tcW w:w="804" w:type="pct"/>
            <w:noWrap/>
            <w:vAlign w:val="center"/>
            <w:hideMark/>
          </w:tcPr>
          <w:p w14:paraId="5DBEC84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11,0 </w:t>
            </w:r>
          </w:p>
        </w:tc>
      </w:tr>
      <w:tr w:rsidR="00730521" w:rsidRPr="00AA1785" w14:paraId="1475EA6B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48424819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719" w:type="pct"/>
            <w:noWrap/>
            <w:vAlign w:val="center"/>
            <w:hideMark/>
          </w:tcPr>
          <w:p w14:paraId="31D4D501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4CFC4CBF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16,26 </w:t>
            </w:r>
          </w:p>
        </w:tc>
        <w:tc>
          <w:tcPr>
            <w:tcW w:w="959" w:type="pct"/>
            <w:noWrap/>
            <w:vAlign w:val="center"/>
            <w:hideMark/>
          </w:tcPr>
          <w:p w14:paraId="06191CDF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34,58 </w:t>
            </w:r>
          </w:p>
        </w:tc>
        <w:tc>
          <w:tcPr>
            <w:tcW w:w="805" w:type="pct"/>
            <w:noWrap/>
            <w:vAlign w:val="center"/>
            <w:hideMark/>
          </w:tcPr>
          <w:p w14:paraId="0C75568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38,91 </w:t>
            </w:r>
          </w:p>
        </w:tc>
        <w:tc>
          <w:tcPr>
            <w:tcW w:w="804" w:type="pct"/>
            <w:noWrap/>
            <w:vAlign w:val="center"/>
            <w:hideMark/>
          </w:tcPr>
          <w:p w14:paraId="0C863A44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10,3 </w:t>
            </w:r>
          </w:p>
        </w:tc>
      </w:tr>
      <w:tr w:rsidR="00730521" w:rsidRPr="00AA1785" w14:paraId="4C8B3E58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0AAEC8B1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719" w:type="pct"/>
            <w:noWrap/>
            <w:vAlign w:val="center"/>
            <w:hideMark/>
          </w:tcPr>
          <w:p w14:paraId="6E55DC28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6EEBCAA9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16,20 </w:t>
            </w:r>
          </w:p>
        </w:tc>
        <w:tc>
          <w:tcPr>
            <w:tcW w:w="959" w:type="pct"/>
            <w:noWrap/>
            <w:vAlign w:val="center"/>
            <w:hideMark/>
          </w:tcPr>
          <w:p w14:paraId="66CAB76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35,86 </w:t>
            </w:r>
          </w:p>
        </w:tc>
        <w:tc>
          <w:tcPr>
            <w:tcW w:w="805" w:type="pct"/>
            <w:noWrap/>
            <w:vAlign w:val="center"/>
            <w:hideMark/>
          </w:tcPr>
          <w:p w14:paraId="09EA7D3B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39,12 </w:t>
            </w:r>
          </w:p>
        </w:tc>
        <w:tc>
          <w:tcPr>
            <w:tcW w:w="804" w:type="pct"/>
            <w:noWrap/>
            <w:vAlign w:val="center"/>
            <w:hideMark/>
          </w:tcPr>
          <w:p w14:paraId="03D2E441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8,8 </w:t>
            </w:r>
          </w:p>
        </w:tc>
      </w:tr>
      <w:tr w:rsidR="00730521" w:rsidRPr="00AA1785" w14:paraId="7B55AED2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14E3A0AB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719" w:type="pct"/>
            <w:noWrap/>
            <w:vAlign w:val="center"/>
            <w:hideMark/>
          </w:tcPr>
          <w:p w14:paraId="7B978CC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00005AC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15,22 </w:t>
            </w:r>
          </w:p>
        </w:tc>
        <w:tc>
          <w:tcPr>
            <w:tcW w:w="959" w:type="pct"/>
            <w:noWrap/>
            <w:vAlign w:val="center"/>
            <w:hideMark/>
          </w:tcPr>
          <w:p w14:paraId="28A8406B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35,58 </w:t>
            </w:r>
          </w:p>
        </w:tc>
        <w:tc>
          <w:tcPr>
            <w:tcW w:w="805" w:type="pct"/>
            <w:noWrap/>
            <w:vAlign w:val="center"/>
            <w:hideMark/>
          </w:tcPr>
          <w:p w14:paraId="59BC0976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40,54 </w:t>
            </w:r>
          </w:p>
        </w:tc>
        <w:tc>
          <w:tcPr>
            <w:tcW w:w="804" w:type="pct"/>
            <w:noWrap/>
            <w:vAlign w:val="center"/>
            <w:hideMark/>
          </w:tcPr>
          <w:p w14:paraId="1DC3CB29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8,7 </w:t>
            </w:r>
          </w:p>
        </w:tc>
      </w:tr>
      <w:tr w:rsidR="00730521" w:rsidRPr="00AA1785" w14:paraId="5D553984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2120A0B5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719" w:type="pct"/>
            <w:noWrap/>
            <w:vAlign w:val="center"/>
            <w:hideMark/>
          </w:tcPr>
          <w:p w14:paraId="7BC20150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5CB957CA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14,88 </w:t>
            </w:r>
          </w:p>
        </w:tc>
        <w:tc>
          <w:tcPr>
            <w:tcW w:w="959" w:type="pct"/>
            <w:noWrap/>
            <w:vAlign w:val="center"/>
            <w:hideMark/>
          </w:tcPr>
          <w:p w14:paraId="4D69D8CB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35,30 </w:t>
            </w:r>
          </w:p>
        </w:tc>
        <w:tc>
          <w:tcPr>
            <w:tcW w:w="805" w:type="pct"/>
            <w:noWrap/>
            <w:vAlign w:val="center"/>
            <w:hideMark/>
          </w:tcPr>
          <w:p w14:paraId="70AEB99C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40,92 </w:t>
            </w:r>
          </w:p>
        </w:tc>
        <w:tc>
          <w:tcPr>
            <w:tcW w:w="804" w:type="pct"/>
            <w:noWrap/>
            <w:vAlign w:val="center"/>
            <w:hideMark/>
          </w:tcPr>
          <w:p w14:paraId="7A139C04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8,9 </w:t>
            </w:r>
          </w:p>
        </w:tc>
      </w:tr>
      <w:tr w:rsidR="00730521" w:rsidRPr="00AA1785" w14:paraId="09970ECD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298C64BB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719" w:type="pct"/>
            <w:noWrap/>
            <w:vAlign w:val="center"/>
            <w:hideMark/>
          </w:tcPr>
          <w:p w14:paraId="0A01235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68B680EC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14,47 </w:t>
            </w:r>
          </w:p>
        </w:tc>
        <w:tc>
          <w:tcPr>
            <w:tcW w:w="959" w:type="pct"/>
            <w:noWrap/>
            <w:vAlign w:val="center"/>
            <w:hideMark/>
          </w:tcPr>
          <w:p w14:paraId="3C7CCB48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34,27 </w:t>
            </w:r>
          </w:p>
        </w:tc>
        <w:tc>
          <w:tcPr>
            <w:tcW w:w="805" w:type="pct"/>
            <w:noWrap/>
            <w:vAlign w:val="center"/>
            <w:hideMark/>
          </w:tcPr>
          <w:p w14:paraId="1A8F5210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42,19 </w:t>
            </w:r>
          </w:p>
        </w:tc>
        <w:tc>
          <w:tcPr>
            <w:tcW w:w="804" w:type="pct"/>
            <w:noWrap/>
            <w:vAlign w:val="center"/>
            <w:hideMark/>
          </w:tcPr>
          <w:p w14:paraId="074BFF8A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9,1 </w:t>
            </w:r>
          </w:p>
        </w:tc>
      </w:tr>
      <w:tr w:rsidR="00730521" w:rsidRPr="00AA1785" w14:paraId="5FE40E32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031F94C2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719" w:type="pct"/>
            <w:noWrap/>
            <w:vAlign w:val="center"/>
            <w:hideMark/>
          </w:tcPr>
          <w:p w14:paraId="6D9A987C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5ED8CE39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13,82 </w:t>
            </w:r>
          </w:p>
        </w:tc>
        <w:tc>
          <w:tcPr>
            <w:tcW w:w="959" w:type="pct"/>
            <w:noWrap/>
            <w:vAlign w:val="center"/>
            <w:hideMark/>
          </w:tcPr>
          <w:p w14:paraId="3E6C5752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34,12 </w:t>
            </w:r>
          </w:p>
        </w:tc>
        <w:tc>
          <w:tcPr>
            <w:tcW w:w="805" w:type="pct"/>
            <w:noWrap/>
            <w:vAlign w:val="center"/>
            <w:hideMark/>
          </w:tcPr>
          <w:p w14:paraId="5D5EACD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42,85 </w:t>
            </w:r>
          </w:p>
        </w:tc>
        <w:tc>
          <w:tcPr>
            <w:tcW w:w="804" w:type="pct"/>
            <w:noWrap/>
            <w:vAlign w:val="center"/>
            <w:hideMark/>
          </w:tcPr>
          <w:p w14:paraId="141AB6D0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9,2 </w:t>
            </w:r>
          </w:p>
        </w:tc>
      </w:tr>
      <w:tr w:rsidR="00730521" w:rsidRPr="00AA1785" w14:paraId="56BFB49E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4B017CB0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719" w:type="pct"/>
            <w:noWrap/>
            <w:vAlign w:val="center"/>
            <w:hideMark/>
          </w:tcPr>
          <w:p w14:paraId="131954B1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4DD2BB3A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12,93 </w:t>
            </w:r>
          </w:p>
        </w:tc>
        <w:tc>
          <w:tcPr>
            <w:tcW w:w="959" w:type="pct"/>
            <w:noWrap/>
            <w:vAlign w:val="center"/>
            <w:hideMark/>
          </w:tcPr>
          <w:p w14:paraId="2865915D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35,39 </w:t>
            </w:r>
          </w:p>
        </w:tc>
        <w:tc>
          <w:tcPr>
            <w:tcW w:w="805" w:type="pct"/>
            <w:noWrap/>
            <w:vAlign w:val="center"/>
            <w:hideMark/>
          </w:tcPr>
          <w:p w14:paraId="5B8668D6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42,58 </w:t>
            </w:r>
          </w:p>
        </w:tc>
        <w:tc>
          <w:tcPr>
            <w:tcW w:w="804" w:type="pct"/>
            <w:noWrap/>
            <w:vAlign w:val="center"/>
            <w:hideMark/>
          </w:tcPr>
          <w:p w14:paraId="4E70C198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9,1 </w:t>
            </w:r>
          </w:p>
        </w:tc>
      </w:tr>
      <w:tr w:rsidR="00730521" w:rsidRPr="00AA1785" w14:paraId="201A4954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1380E76B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719" w:type="pct"/>
            <w:noWrap/>
            <w:vAlign w:val="center"/>
            <w:hideMark/>
          </w:tcPr>
          <w:p w14:paraId="533ABB6D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0F353059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12,31 </w:t>
            </w:r>
          </w:p>
        </w:tc>
        <w:tc>
          <w:tcPr>
            <w:tcW w:w="959" w:type="pct"/>
            <w:noWrap/>
            <w:vAlign w:val="center"/>
            <w:hideMark/>
          </w:tcPr>
          <w:p w14:paraId="068C8174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36,54 </w:t>
            </w:r>
          </w:p>
        </w:tc>
        <w:tc>
          <w:tcPr>
            <w:tcW w:w="805" w:type="pct"/>
            <w:noWrap/>
            <w:vAlign w:val="center"/>
            <w:hideMark/>
          </w:tcPr>
          <w:p w14:paraId="574EFEA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42,17 </w:t>
            </w:r>
          </w:p>
        </w:tc>
        <w:tc>
          <w:tcPr>
            <w:tcW w:w="804" w:type="pct"/>
            <w:noWrap/>
            <w:vAlign w:val="center"/>
            <w:hideMark/>
          </w:tcPr>
          <w:p w14:paraId="0C8D3441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9,0 </w:t>
            </w:r>
          </w:p>
        </w:tc>
      </w:tr>
      <w:tr w:rsidR="00730521" w:rsidRPr="00AA1785" w14:paraId="4E3E345D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2B7BD955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19" w:type="pct"/>
            <w:noWrap/>
            <w:vAlign w:val="center"/>
            <w:hideMark/>
          </w:tcPr>
          <w:p w14:paraId="494D6619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3952AD37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11,78 </w:t>
            </w:r>
          </w:p>
        </w:tc>
        <w:tc>
          <w:tcPr>
            <w:tcW w:w="959" w:type="pct"/>
            <w:noWrap/>
            <w:vAlign w:val="center"/>
            <w:hideMark/>
          </w:tcPr>
          <w:p w14:paraId="33CBF28B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36,80 </w:t>
            </w:r>
          </w:p>
        </w:tc>
        <w:tc>
          <w:tcPr>
            <w:tcW w:w="805" w:type="pct"/>
            <w:noWrap/>
            <w:vAlign w:val="center"/>
            <w:hideMark/>
          </w:tcPr>
          <w:p w14:paraId="322496FD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42,47 </w:t>
            </w:r>
          </w:p>
        </w:tc>
        <w:tc>
          <w:tcPr>
            <w:tcW w:w="804" w:type="pct"/>
            <w:noWrap/>
            <w:vAlign w:val="center"/>
            <w:hideMark/>
          </w:tcPr>
          <w:p w14:paraId="40C12F3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8,9 </w:t>
            </w:r>
          </w:p>
        </w:tc>
      </w:tr>
      <w:tr w:rsidR="00730521" w:rsidRPr="00AA1785" w14:paraId="3F73D027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436BC1A1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719" w:type="pct"/>
            <w:noWrap/>
            <w:vAlign w:val="center"/>
            <w:hideMark/>
          </w:tcPr>
          <w:p w14:paraId="17F0224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725F704E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12,66 </w:t>
            </w:r>
          </w:p>
        </w:tc>
        <w:tc>
          <w:tcPr>
            <w:tcW w:w="959" w:type="pct"/>
            <w:noWrap/>
            <w:vAlign w:val="center"/>
            <w:hideMark/>
          </w:tcPr>
          <w:p w14:paraId="526445DD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36,74 </w:t>
            </w:r>
          </w:p>
        </w:tc>
        <w:tc>
          <w:tcPr>
            <w:tcW w:w="805" w:type="pct"/>
            <w:noWrap/>
            <w:vAlign w:val="center"/>
            <w:hideMark/>
          </w:tcPr>
          <w:p w14:paraId="6BD90DEB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41,83 </w:t>
            </w:r>
          </w:p>
        </w:tc>
        <w:tc>
          <w:tcPr>
            <w:tcW w:w="804" w:type="pct"/>
            <w:noWrap/>
            <w:vAlign w:val="center"/>
            <w:hideMark/>
          </w:tcPr>
          <w:p w14:paraId="00F7DA06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8,8 </w:t>
            </w:r>
          </w:p>
        </w:tc>
      </w:tr>
      <w:tr w:rsidR="00730521" w:rsidRPr="00AA1785" w14:paraId="63133E42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590535F2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719" w:type="pct"/>
            <w:noWrap/>
            <w:vAlign w:val="center"/>
            <w:hideMark/>
          </w:tcPr>
          <w:p w14:paraId="37F358AF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0D9E0E44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12,60 </w:t>
            </w:r>
          </w:p>
        </w:tc>
        <w:tc>
          <w:tcPr>
            <w:tcW w:w="959" w:type="pct"/>
            <w:noWrap/>
            <w:vAlign w:val="center"/>
            <w:hideMark/>
          </w:tcPr>
          <w:p w14:paraId="0395EE4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37,39 </w:t>
            </w:r>
          </w:p>
        </w:tc>
        <w:tc>
          <w:tcPr>
            <w:tcW w:w="805" w:type="pct"/>
            <w:noWrap/>
            <w:vAlign w:val="center"/>
            <w:hideMark/>
          </w:tcPr>
          <w:p w14:paraId="29E27CF2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41,26 </w:t>
            </w:r>
          </w:p>
        </w:tc>
        <w:tc>
          <w:tcPr>
            <w:tcW w:w="804" w:type="pct"/>
            <w:noWrap/>
            <w:vAlign w:val="center"/>
            <w:hideMark/>
          </w:tcPr>
          <w:p w14:paraId="70E02C5F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8,7 </w:t>
            </w:r>
          </w:p>
        </w:tc>
      </w:tr>
      <w:tr w:rsidR="00730521" w:rsidRPr="00AA1785" w14:paraId="1DADDDAA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74484CA7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719" w:type="pct"/>
            <w:noWrap/>
            <w:vAlign w:val="center"/>
            <w:hideMark/>
          </w:tcPr>
          <w:p w14:paraId="14B1AB57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7F06E811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11,88 </w:t>
            </w:r>
          </w:p>
        </w:tc>
        <w:tc>
          <w:tcPr>
            <w:tcW w:w="959" w:type="pct"/>
            <w:noWrap/>
            <w:vAlign w:val="center"/>
            <w:hideMark/>
          </w:tcPr>
          <w:p w14:paraId="4701CE9C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38,48 </w:t>
            </w:r>
          </w:p>
        </w:tc>
        <w:tc>
          <w:tcPr>
            <w:tcW w:w="805" w:type="pct"/>
            <w:noWrap/>
            <w:vAlign w:val="center"/>
            <w:hideMark/>
          </w:tcPr>
          <w:p w14:paraId="2B60090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41,14 </w:t>
            </w:r>
          </w:p>
        </w:tc>
        <w:tc>
          <w:tcPr>
            <w:tcW w:w="804" w:type="pct"/>
            <w:noWrap/>
            <w:vAlign w:val="center"/>
            <w:hideMark/>
          </w:tcPr>
          <w:p w14:paraId="1E46D032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8,5 </w:t>
            </w:r>
          </w:p>
        </w:tc>
      </w:tr>
      <w:tr w:rsidR="00730521" w:rsidRPr="00AA1785" w14:paraId="26D94D2D" w14:textId="77777777" w:rsidTr="00730521">
        <w:trPr>
          <w:trHeight w:val="300"/>
        </w:trPr>
        <w:tc>
          <w:tcPr>
            <w:tcW w:w="805" w:type="pct"/>
            <w:noWrap/>
            <w:vAlign w:val="center"/>
            <w:hideMark/>
          </w:tcPr>
          <w:p w14:paraId="321D91E2" w14:textId="3CA43646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719" w:type="pct"/>
            <w:noWrap/>
            <w:vAlign w:val="center"/>
            <w:hideMark/>
          </w:tcPr>
          <w:p w14:paraId="33725DC0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noWrap/>
            <w:vAlign w:val="center"/>
            <w:hideMark/>
          </w:tcPr>
          <w:p w14:paraId="45834FA3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11,86 </w:t>
            </w:r>
          </w:p>
        </w:tc>
        <w:tc>
          <w:tcPr>
            <w:tcW w:w="959" w:type="pct"/>
            <w:noWrap/>
            <w:vAlign w:val="center"/>
            <w:hideMark/>
          </w:tcPr>
          <w:p w14:paraId="59930597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37,58 </w:t>
            </w:r>
          </w:p>
        </w:tc>
        <w:tc>
          <w:tcPr>
            <w:tcW w:w="805" w:type="pct"/>
            <w:noWrap/>
            <w:vAlign w:val="center"/>
            <w:hideMark/>
          </w:tcPr>
          <w:p w14:paraId="784A68D7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42,29 </w:t>
            </w:r>
          </w:p>
        </w:tc>
        <w:tc>
          <w:tcPr>
            <w:tcW w:w="804" w:type="pct"/>
            <w:noWrap/>
            <w:vAlign w:val="center"/>
            <w:hideMark/>
          </w:tcPr>
          <w:p w14:paraId="59A4EB07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8,3 </w:t>
            </w:r>
          </w:p>
        </w:tc>
      </w:tr>
      <w:tr w:rsidR="00730521" w:rsidRPr="00AA1785" w14:paraId="7E2B3F47" w14:textId="77777777" w:rsidTr="00730521">
        <w:trPr>
          <w:trHeight w:val="300"/>
        </w:trPr>
        <w:tc>
          <w:tcPr>
            <w:tcW w:w="80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97284D2" w14:textId="77777777" w:rsidR="00730521" w:rsidRPr="00AA1785" w:rsidRDefault="00730521" w:rsidP="007305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ƯT 2024</w:t>
            </w:r>
          </w:p>
        </w:tc>
        <w:tc>
          <w:tcPr>
            <w:tcW w:w="71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5E6573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100 </w:t>
            </w:r>
          </w:p>
        </w:tc>
        <w:tc>
          <w:tcPr>
            <w:tcW w:w="90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566BBAD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11,86 </w:t>
            </w:r>
          </w:p>
        </w:tc>
        <w:tc>
          <w:tcPr>
            <w:tcW w:w="9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13ABFF5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37,64 </w:t>
            </w:r>
          </w:p>
        </w:tc>
        <w:tc>
          <w:tcPr>
            <w:tcW w:w="80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5E2C0E4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42,36 </w:t>
            </w:r>
          </w:p>
        </w:tc>
        <w:tc>
          <w:tcPr>
            <w:tcW w:w="80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70ECF16" w14:textId="77777777" w:rsidR="00730521" w:rsidRPr="00AA1785" w:rsidRDefault="00730521" w:rsidP="007305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8,1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