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1.4: Tăng trưởng GDP toàn nền kinh tế theo giá so sánh phân theo ngành kinh tế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786" w:type="pct"/>
        <w:jc w:val="center"/>
        <w:tblLook w:val="04A0" w:firstRow="1" w:lastRow="0" w:firstColumn="1" w:lastColumn="0" w:noHBand="0" w:noVBand="1"/>
      </w:tblPr>
      <w:tblGrid>
        <w:gridCol w:w="1518"/>
        <w:gridCol w:w="1309"/>
        <w:gridCol w:w="1649"/>
        <w:gridCol w:w="1734"/>
        <w:gridCol w:w="1478"/>
        <w:gridCol w:w="1537"/>
      </w:tblGrid>
      <w:tr w:rsidR="00285AEA" w:rsidRPr="00AA1785" w14:paraId="3E603E9F" w14:textId="77777777" w:rsidTr="006C19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tcW w:w="822" w:type="pct"/>
            <w:noWrap/>
            <w:hideMark/>
          </w:tcPr>
          <w:p w14:paraId="69885BC3" w14:textId="3D881D37" w:rsidR="00285AEA" w:rsidRPr="00AA1785" w:rsidRDefault="00285AEA" w:rsidP="006C19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  <w:hideMark/>
          </w:tcPr>
          <w:p w14:paraId="2F353948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GDP</w:t>
            </w:r>
          </w:p>
        </w:tc>
        <w:tc>
          <w:tcPr>
            <w:tcW w:w="894" w:type="pct"/>
            <w:noWrap/>
            <w:vAlign w:val="center"/>
            <w:hideMark/>
          </w:tcPr>
          <w:p w14:paraId="27E35926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940" w:type="pct"/>
            <w:noWrap/>
            <w:vAlign w:val="center"/>
            <w:hideMark/>
          </w:tcPr>
          <w:p w14:paraId="57DFC00C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CN-XD</w:t>
            </w:r>
          </w:p>
        </w:tc>
        <w:tc>
          <w:tcPr>
            <w:tcW w:w="801" w:type="pct"/>
            <w:noWrap/>
            <w:vAlign w:val="center"/>
            <w:hideMark/>
          </w:tcPr>
          <w:p w14:paraId="3DD783DF" w14:textId="77777777" w:rsidR="00285AEA" w:rsidRPr="00AA1785" w:rsidRDefault="00285AE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DV</w:t>
            </w:r>
          </w:p>
        </w:tc>
        <w:tc>
          <w:tcPr>
            <w:tcW w:w="833" w:type="pct"/>
            <w:noWrap/>
            <w:vAlign w:val="center"/>
            <w:hideMark/>
          </w:tcPr>
          <w:p w14:paraId="0FEAD0FD" w14:textId="641D34A7" w:rsidR="00285AEA" w:rsidRPr="00AA1785" w:rsidRDefault="00DD2C56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Thuế SP</w:t>
            </w:r>
          </w:p>
        </w:tc>
      </w:tr>
      <w:tr w:rsidR="00285AEA" w:rsidRPr="00AA1785" w14:paraId="226ACFD8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0D4F22E5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709" w:type="pct"/>
            <w:noWrap/>
            <w:vAlign w:val="center"/>
            <w:hideMark/>
          </w:tcPr>
          <w:p w14:paraId="2FFA6975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6,42 </w:t>
            </w:r>
          </w:p>
        </w:tc>
        <w:tc>
          <w:tcPr>
            <w:tcW w:w="894" w:type="pct"/>
            <w:noWrap/>
            <w:vAlign w:val="center"/>
            <w:hideMark/>
          </w:tcPr>
          <w:p w14:paraId="34AC852C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3,29 </w:t>
            </w:r>
          </w:p>
        </w:tc>
        <w:tc>
          <w:tcPr>
            <w:tcW w:w="940" w:type="pct"/>
            <w:noWrap/>
            <w:vAlign w:val="center"/>
            <w:hideMark/>
          </w:tcPr>
          <w:p w14:paraId="597DB064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7,17 </w:t>
            </w:r>
          </w:p>
        </w:tc>
        <w:tc>
          <w:tcPr>
            <w:tcW w:w="801" w:type="pct"/>
            <w:noWrap/>
            <w:vAlign w:val="center"/>
            <w:hideMark/>
          </w:tcPr>
          <w:p w14:paraId="45E4CA2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7,19 </w:t>
            </w:r>
          </w:p>
        </w:tc>
        <w:tc>
          <w:tcPr>
            <w:tcW w:w="833" w:type="pct"/>
            <w:noWrap/>
            <w:vAlign w:val="center"/>
            <w:hideMark/>
          </w:tcPr>
          <w:p w14:paraId="752B8A70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85AEA" w:rsidRPr="00AA1785" w14:paraId="4ECE741E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76B44D55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709" w:type="pct"/>
            <w:noWrap/>
            <w:vAlign w:val="center"/>
            <w:hideMark/>
          </w:tcPr>
          <w:p w14:paraId="7E07BB19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6,41 </w:t>
            </w:r>
          </w:p>
        </w:tc>
        <w:tc>
          <w:tcPr>
            <w:tcW w:w="894" w:type="pct"/>
            <w:noWrap/>
            <w:vAlign w:val="center"/>
            <w:hideMark/>
          </w:tcPr>
          <w:p w14:paraId="09A1ACC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4,24 </w:t>
            </w:r>
          </w:p>
        </w:tc>
        <w:tc>
          <w:tcPr>
            <w:tcW w:w="940" w:type="pct"/>
            <w:noWrap/>
            <w:vAlign w:val="center"/>
            <w:hideMark/>
          </w:tcPr>
          <w:p w14:paraId="1A6E7ADB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7,35 </w:t>
            </w:r>
          </w:p>
        </w:tc>
        <w:tc>
          <w:tcPr>
            <w:tcW w:w="801" w:type="pct"/>
            <w:noWrap/>
            <w:vAlign w:val="center"/>
            <w:hideMark/>
          </w:tcPr>
          <w:p w14:paraId="1B6BE340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7,65 </w:t>
            </w:r>
          </w:p>
        </w:tc>
        <w:tc>
          <w:tcPr>
            <w:tcW w:w="833" w:type="pct"/>
            <w:noWrap/>
            <w:vAlign w:val="center"/>
            <w:hideMark/>
          </w:tcPr>
          <w:p w14:paraId="14F9D0DD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2,07 </w:t>
            </w:r>
          </w:p>
        </w:tc>
      </w:tr>
      <w:tr w:rsidR="00285AEA" w:rsidRPr="00AA1785" w14:paraId="7389DD8F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614987D3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709" w:type="pct"/>
            <w:noWrap/>
            <w:vAlign w:val="center"/>
            <w:hideMark/>
          </w:tcPr>
          <w:p w14:paraId="5CEC9D31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5,50 </w:t>
            </w:r>
          </w:p>
        </w:tc>
        <w:tc>
          <w:tcPr>
            <w:tcW w:w="894" w:type="pct"/>
            <w:noWrap/>
            <w:vAlign w:val="center"/>
            <w:hideMark/>
          </w:tcPr>
          <w:p w14:paraId="7C573E15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2,87 </w:t>
            </w:r>
          </w:p>
        </w:tc>
        <w:tc>
          <w:tcPr>
            <w:tcW w:w="940" w:type="pct"/>
            <w:noWrap/>
            <w:vAlign w:val="center"/>
            <w:hideMark/>
          </w:tcPr>
          <w:p w14:paraId="39F5B14D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7,17 </w:t>
            </w:r>
          </w:p>
        </w:tc>
        <w:tc>
          <w:tcPr>
            <w:tcW w:w="801" w:type="pct"/>
            <w:noWrap/>
            <w:vAlign w:val="center"/>
            <w:hideMark/>
          </w:tcPr>
          <w:p w14:paraId="219FB29D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7,03 </w:t>
            </w:r>
          </w:p>
        </w:tc>
        <w:tc>
          <w:tcPr>
            <w:tcW w:w="833" w:type="pct"/>
            <w:noWrap/>
            <w:vAlign w:val="center"/>
            <w:hideMark/>
          </w:tcPr>
          <w:p w14:paraId="0693EA22" w14:textId="27A88E33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929C0" w:rsidRPr="00AA1785">
              <w:rPr>
                <w:rFonts w:ascii="Arial" w:hAnsi="Arial" w:cs="Arial"/>
                <w:sz w:val="22"/>
                <w:szCs w:val="22"/>
              </w:rPr>
              <w:t>-</w:t>
            </w:r>
            <w:r w:rsidRPr="00AA1785">
              <w:rPr>
                <w:rFonts w:ascii="Arial" w:hAnsi="Arial" w:cs="Arial"/>
                <w:sz w:val="22"/>
                <w:szCs w:val="22"/>
              </w:rPr>
              <w:t>1,94</w:t>
            </w:r>
          </w:p>
        </w:tc>
      </w:tr>
      <w:tr w:rsidR="00285AEA" w:rsidRPr="00AA1785" w14:paraId="5236F60E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0B05B488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709" w:type="pct"/>
            <w:noWrap/>
            <w:vAlign w:val="center"/>
            <w:hideMark/>
          </w:tcPr>
          <w:p w14:paraId="74EB895D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5,55 </w:t>
            </w:r>
          </w:p>
        </w:tc>
        <w:tc>
          <w:tcPr>
            <w:tcW w:w="894" w:type="pct"/>
            <w:noWrap/>
            <w:vAlign w:val="center"/>
            <w:hideMark/>
          </w:tcPr>
          <w:p w14:paraId="0B01AB5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2,53 </w:t>
            </w:r>
          </w:p>
        </w:tc>
        <w:tc>
          <w:tcPr>
            <w:tcW w:w="940" w:type="pct"/>
            <w:noWrap/>
            <w:vAlign w:val="center"/>
            <w:hideMark/>
          </w:tcPr>
          <w:p w14:paraId="5A16506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5,12 </w:t>
            </w:r>
          </w:p>
        </w:tc>
        <w:tc>
          <w:tcPr>
            <w:tcW w:w="801" w:type="pct"/>
            <w:noWrap/>
            <w:vAlign w:val="center"/>
            <w:hideMark/>
          </w:tcPr>
          <w:p w14:paraId="2517D45E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6,82 </w:t>
            </w:r>
          </w:p>
        </w:tc>
        <w:tc>
          <w:tcPr>
            <w:tcW w:w="833" w:type="pct"/>
            <w:noWrap/>
            <w:vAlign w:val="center"/>
            <w:hideMark/>
          </w:tcPr>
          <w:p w14:paraId="1E3AD62B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6,20 </w:t>
            </w:r>
          </w:p>
        </w:tc>
      </w:tr>
      <w:tr w:rsidR="00285AEA" w:rsidRPr="00AA1785" w14:paraId="44836B00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218A4709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09" w:type="pct"/>
            <w:noWrap/>
            <w:vAlign w:val="center"/>
            <w:hideMark/>
          </w:tcPr>
          <w:p w14:paraId="50D3F6D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6,42 </w:t>
            </w:r>
          </w:p>
        </w:tc>
        <w:tc>
          <w:tcPr>
            <w:tcW w:w="894" w:type="pct"/>
            <w:noWrap/>
            <w:vAlign w:val="center"/>
            <w:hideMark/>
          </w:tcPr>
          <w:p w14:paraId="6EB1766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3,20 </w:t>
            </w:r>
          </w:p>
        </w:tc>
        <w:tc>
          <w:tcPr>
            <w:tcW w:w="940" w:type="pct"/>
            <w:noWrap/>
            <w:vAlign w:val="center"/>
            <w:hideMark/>
          </w:tcPr>
          <w:p w14:paraId="29179D7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6,24 </w:t>
            </w:r>
          </w:p>
        </w:tc>
        <w:tc>
          <w:tcPr>
            <w:tcW w:w="801" w:type="pct"/>
            <w:noWrap/>
            <w:vAlign w:val="center"/>
            <w:hideMark/>
          </w:tcPr>
          <w:p w14:paraId="0A00AE7B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7,31 </w:t>
            </w:r>
          </w:p>
        </w:tc>
        <w:tc>
          <w:tcPr>
            <w:tcW w:w="833" w:type="pct"/>
            <w:noWrap/>
            <w:vAlign w:val="center"/>
            <w:hideMark/>
          </w:tcPr>
          <w:p w14:paraId="57326CC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7,90 </w:t>
            </w:r>
          </w:p>
        </w:tc>
      </w:tr>
      <w:tr w:rsidR="00285AEA" w:rsidRPr="00AA1785" w14:paraId="040AE7D8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00ACCA00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09" w:type="pct"/>
            <w:noWrap/>
            <w:vAlign w:val="center"/>
            <w:hideMark/>
          </w:tcPr>
          <w:p w14:paraId="7FCE2428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6,99 </w:t>
            </w:r>
          </w:p>
        </w:tc>
        <w:tc>
          <w:tcPr>
            <w:tcW w:w="894" w:type="pct"/>
            <w:noWrap/>
            <w:vAlign w:val="center"/>
            <w:hideMark/>
          </w:tcPr>
          <w:p w14:paraId="224E21A6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2,51 </w:t>
            </w:r>
          </w:p>
        </w:tc>
        <w:tc>
          <w:tcPr>
            <w:tcW w:w="940" w:type="pct"/>
            <w:noWrap/>
            <w:vAlign w:val="center"/>
            <w:hideMark/>
          </w:tcPr>
          <w:p w14:paraId="2A6D99C6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9,19 </w:t>
            </w:r>
          </w:p>
        </w:tc>
        <w:tc>
          <w:tcPr>
            <w:tcW w:w="801" w:type="pct"/>
            <w:noWrap/>
            <w:vAlign w:val="center"/>
            <w:hideMark/>
          </w:tcPr>
          <w:p w14:paraId="49B10AC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7,05 </w:t>
            </w:r>
          </w:p>
        </w:tc>
        <w:tc>
          <w:tcPr>
            <w:tcW w:w="833" w:type="pct"/>
            <w:noWrap/>
            <w:vAlign w:val="center"/>
            <w:hideMark/>
          </w:tcPr>
          <w:p w14:paraId="27F884C9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5,51 </w:t>
            </w:r>
          </w:p>
        </w:tc>
      </w:tr>
      <w:tr w:rsidR="00285AEA" w:rsidRPr="00AA1785" w14:paraId="12D33D9C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316CEE42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09" w:type="pct"/>
            <w:noWrap/>
            <w:vAlign w:val="center"/>
            <w:hideMark/>
          </w:tcPr>
          <w:p w14:paraId="3AFD3AE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6,69 </w:t>
            </w:r>
          </w:p>
        </w:tc>
        <w:tc>
          <w:tcPr>
            <w:tcW w:w="894" w:type="pct"/>
            <w:noWrap/>
            <w:vAlign w:val="center"/>
            <w:hideMark/>
          </w:tcPr>
          <w:p w14:paraId="1FCABE50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1,65 </w:t>
            </w:r>
          </w:p>
        </w:tc>
        <w:tc>
          <w:tcPr>
            <w:tcW w:w="940" w:type="pct"/>
            <w:noWrap/>
            <w:vAlign w:val="center"/>
            <w:hideMark/>
          </w:tcPr>
          <w:p w14:paraId="3FF3D496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7,83 </w:t>
            </w:r>
          </w:p>
        </w:tc>
        <w:tc>
          <w:tcPr>
            <w:tcW w:w="801" w:type="pct"/>
            <w:noWrap/>
            <w:vAlign w:val="center"/>
            <w:hideMark/>
          </w:tcPr>
          <w:p w14:paraId="082F49F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7,46 </w:t>
            </w:r>
          </w:p>
        </w:tc>
        <w:tc>
          <w:tcPr>
            <w:tcW w:w="833" w:type="pct"/>
            <w:noWrap/>
            <w:vAlign w:val="center"/>
            <w:hideMark/>
          </w:tcPr>
          <w:p w14:paraId="19349F62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6,16 </w:t>
            </w:r>
          </w:p>
        </w:tc>
      </w:tr>
      <w:tr w:rsidR="00285AEA" w:rsidRPr="00AA1785" w14:paraId="5D3C92E6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4CEF3654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09" w:type="pct"/>
            <w:noWrap/>
            <w:vAlign w:val="center"/>
            <w:hideMark/>
          </w:tcPr>
          <w:p w14:paraId="10041840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6,94 </w:t>
            </w:r>
          </w:p>
        </w:tc>
        <w:tc>
          <w:tcPr>
            <w:tcW w:w="894" w:type="pct"/>
            <w:noWrap/>
            <w:vAlign w:val="center"/>
            <w:hideMark/>
          </w:tcPr>
          <w:p w14:paraId="0822F9A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3,17 </w:t>
            </w:r>
          </w:p>
        </w:tc>
        <w:tc>
          <w:tcPr>
            <w:tcW w:w="940" w:type="pct"/>
            <w:noWrap/>
            <w:vAlign w:val="center"/>
            <w:hideMark/>
          </w:tcPr>
          <w:p w14:paraId="40D09AE4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8,28 </w:t>
            </w:r>
          </w:p>
        </w:tc>
        <w:tc>
          <w:tcPr>
            <w:tcW w:w="801" w:type="pct"/>
            <w:noWrap/>
            <w:vAlign w:val="center"/>
            <w:hideMark/>
          </w:tcPr>
          <w:p w14:paraId="1DD2F625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7,12 </w:t>
            </w:r>
          </w:p>
        </w:tc>
        <w:tc>
          <w:tcPr>
            <w:tcW w:w="833" w:type="pct"/>
            <w:noWrap/>
            <w:vAlign w:val="center"/>
            <w:hideMark/>
          </w:tcPr>
          <w:p w14:paraId="4139B0B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6,25 </w:t>
            </w:r>
          </w:p>
        </w:tc>
      </w:tr>
      <w:tr w:rsidR="00285AEA" w:rsidRPr="00AA1785" w14:paraId="0EB98AA1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77DC7384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09" w:type="pct"/>
            <w:noWrap/>
            <w:vAlign w:val="center"/>
            <w:hideMark/>
          </w:tcPr>
          <w:p w14:paraId="5F4899B8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7,47 </w:t>
            </w:r>
          </w:p>
        </w:tc>
        <w:tc>
          <w:tcPr>
            <w:tcW w:w="894" w:type="pct"/>
            <w:noWrap/>
            <w:vAlign w:val="center"/>
            <w:hideMark/>
          </w:tcPr>
          <w:p w14:paraId="7F3E10F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4,12 </w:t>
            </w:r>
          </w:p>
        </w:tc>
        <w:tc>
          <w:tcPr>
            <w:tcW w:w="940" w:type="pct"/>
            <w:noWrap/>
            <w:vAlign w:val="center"/>
            <w:hideMark/>
          </w:tcPr>
          <w:p w14:paraId="0B1DCDDE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8,99 </w:t>
            </w:r>
          </w:p>
        </w:tc>
        <w:tc>
          <w:tcPr>
            <w:tcW w:w="801" w:type="pct"/>
            <w:noWrap/>
            <w:vAlign w:val="center"/>
            <w:hideMark/>
          </w:tcPr>
          <w:p w14:paraId="116F7420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7,46 </w:t>
            </w:r>
          </w:p>
        </w:tc>
        <w:tc>
          <w:tcPr>
            <w:tcW w:w="833" w:type="pct"/>
            <w:noWrap/>
            <w:vAlign w:val="center"/>
            <w:hideMark/>
          </w:tcPr>
          <w:p w14:paraId="7BC6A51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6,19 </w:t>
            </w:r>
          </w:p>
        </w:tc>
      </w:tr>
      <w:tr w:rsidR="00285AEA" w:rsidRPr="00AA1785" w14:paraId="49D2546A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7F07F968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09" w:type="pct"/>
            <w:noWrap/>
            <w:vAlign w:val="center"/>
            <w:hideMark/>
          </w:tcPr>
          <w:p w14:paraId="6FF8107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7,36 </w:t>
            </w:r>
          </w:p>
        </w:tc>
        <w:tc>
          <w:tcPr>
            <w:tcW w:w="894" w:type="pct"/>
            <w:noWrap/>
            <w:vAlign w:val="center"/>
            <w:hideMark/>
          </w:tcPr>
          <w:p w14:paraId="1A9C0DC8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2,67 </w:t>
            </w:r>
          </w:p>
        </w:tc>
        <w:tc>
          <w:tcPr>
            <w:tcW w:w="940" w:type="pct"/>
            <w:noWrap/>
            <w:vAlign w:val="center"/>
            <w:hideMark/>
          </w:tcPr>
          <w:p w14:paraId="6FC96AD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8,21 </w:t>
            </w:r>
          </w:p>
        </w:tc>
        <w:tc>
          <w:tcPr>
            <w:tcW w:w="801" w:type="pct"/>
            <w:noWrap/>
            <w:vAlign w:val="center"/>
            <w:hideMark/>
          </w:tcPr>
          <w:p w14:paraId="1D141132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8,08 </w:t>
            </w:r>
          </w:p>
        </w:tc>
        <w:tc>
          <w:tcPr>
            <w:tcW w:w="833" w:type="pct"/>
            <w:noWrap/>
            <w:vAlign w:val="center"/>
            <w:hideMark/>
          </w:tcPr>
          <w:p w14:paraId="25E47E69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6,74 </w:t>
            </w:r>
          </w:p>
        </w:tc>
      </w:tr>
      <w:tr w:rsidR="00285AEA" w:rsidRPr="00AA1785" w14:paraId="6BF217A0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24FD5148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09" w:type="pct"/>
            <w:noWrap/>
            <w:vAlign w:val="center"/>
            <w:hideMark/>
          </w:tcPr>
          <w:p w14:paraId="25240AC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2,87 </w:t>
            </w:r>
          </w:p>
        </w:tc>
        <w:tc>
          <w:tcPr>
            <w:tcW w:w="894" w:type="pct"/>
            <w:noWrap/>
            <w:vAlign w:val="center"/>
            <w:hideMark/>
          </w:tcPr>
          <w:p w14:paraId="72BE430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3,04 </w:t>
            </w:r>
          </w:p>
        </w:tc>
        <w:tc>
          <w:tcPr>
            <w:tcW w:w="940" w:type="pct"/>
            <w:noWrap/>
            <w:vAlign w:val="center"/>
            <w:hideMark/>
          </w:tcPr>
          <w:p w14:paraId="081ED32B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4,38 </w:t>
            </w:r>
          </w:p>
        </w:tc>
        <w:tc>
          <w:tcPr>
            <w:tcW w:w="801" w:type="pct"/>
            <w:noWrap/>
            <w:vAlign w:val="center"/>
            <w:hideMark/>
          </w:tcPr>
          <w:p w14:paraId="2197C7E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2,01 </w:t>
            </w:r>
          </w:p>
        </w:tc>
        <w:tc>
          <w:tcPr>
            <w:tcW w:w="833" w:type="pct"/>
            <w:noWrap/>
            <w:vAlign w:val="center"/>
            <w:hideMark/>
          </w:tcPr>
          <w:p w14:paraId="56DCB3F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0,86 </w:t>
            </w:r>
          </w:p>
        </w:tc>
      </w:tr>
      <w:tr w:rsidR="00285AEA" w:rsidRPr="00AA1785" w14:paraId="472A1A42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418134BC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09" w:type="pct"/>
            <w:noWrap/>
            <w:vAlign w:val="center"/>
            <w:hideMark/>
          </w:tcPr>
          <w:p w14:paraId="14D0E172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2,55 </w:t>
            </w:r>
          </w:p>
        </w:tc>
        <w:tc>
          <w:tcPr>
            <w:tcW w:w="894" w:type="pct"/>
            <w:noWrap/>
            <w:vAlign w:val="center"/>
            <w:hideMark/>
          </w:tcPr>
          <w:p w14:paraId="2C65A164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3,71 </w:t>
            </w:r>
          </w:p>
        </w:tc>
        <w:tc>
          <w:tcPr>
            <w:tcW w:w="940" w:type="pct"/>
            <w:noWrap/>
            <w:vAlign w:val="center"/>
            <w:hideMark/>
          </w:tcPr>
          <w:p w14:paraId="51ED3E09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3,21 </w:t>
            </w:r>
          </w:p>
        </w:tc>
        <w:tc>
          <w:tcPr>
            <w:tcW w:w="801" w:type="pct"/>
            <w:noWrap/>
            <w:vAlign w:val="center"/>
            <w:hideMark/>
          </w:tcPr>
          <w:p w14:paraId="1571CEC4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1,75 </w:t>
            </w:r>
          </w:p>
        </w:tc>
        <w:tc>
          <w:tcPr>
            <w:tcW w:w="833" w:type="pct"/>
            <w:noWrap/>
            <w:vAlign w:val="center"/>
            <w:hideMark/>
          </w:tcPr>
          <w:p w14:paraId="4A15F378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2,30 </w:t>
            </w:r>
          </w:p>
        </w:tc>
      </w:tr>
      <w:tr w:rsidR="00285AEA" w:rsidRPr="00AA1785" w14:paraId="2CE42CBE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353E43BF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709" w:type="pct"/>
            <w:noWrap/>
            <w:vAlign w:val="center"/>
            <w:hideMark/>
          </w:tcPr>
          <w:p w14:paraId="30B9D43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8,54 </w:t>
            </w:r>
          </w:p>
        </w:tc>
        <w:tc>
          <w:tcPr>
            <w:tcW w:w="894" w:type="pct"/>
            <w:noWrap/>
            <w:vAlign w:val="center"/>
            <w:hideMark/>
          </w:tcPr>
          <w:p w14:paraId="640E6BE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3,70 </w:t>
            </w:r>
          </w:p>
        </w:tc>
        <w:tc>
          <w:tcPr>
            <w:tcW w:w="940" w:type="pct"/>
            <w:noWrap/>
            <w:vAlign w:val="center"/>
            <w:hideMark/>
          </w:tcPr>
          <w:p w14:paraId="184DC89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8,18 </w:t>
            </w:r>
          </w:p>
        </w:tc>
        <w:tc>
          <w:tcPr>
            <w:tcW w:w="801" w:type="pct"/>
            <w:noWrap/>
            <w:vAlign w:val="center"/>
            <w:hideMark/>
          </w:tcPr>
          <w:p w14:paraId="7B16377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10,66 </w:t>
            </w:r>
          </w:p>
        </w:tc>
        <w:tc>
          <w:tcPr>
            <w:tcW w:w="833" w:type="pct"/>
            <w:noWrap/>
            <w:vAlign w:val="center"/>
            <w:hideMark/>
          </w:tcPr>
          <w:p w14:paraId="1E5B3A9C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6,18 </w:t>
            </w:r>
          </w:p>
        </w:tc>
      </w:tr>
      <w:tr w:rsidR="00285AEA" w:rsidRPr="00AA1785" w14:paraId="66D079D4" w14:textId="77777777" w:rsidTr="006C1911">
        <w:trPr>
          <w:trHeight w:val="289"/>
          <w:jc w:val="center"/>
        </w:trPr>
        <w:tc>
          <w:tcPr>
            <w:tcW w:w="822" w:type="pct"/>
            <w:noWrap/>
            <w:vAlign w:val="center"/>
            <w:hideMark/>
          </w:tcPr>
          <w:p w14:paraId="48954618" w14:textId="02E40F5F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709" w:type="pct"/>
            <w:noWrap/>
            <w:vAlign w:val="center"/>
            <w:hideMark/>
          </w:tcPr>
          <w:p w14:paraId="21AEF517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5,07 </w:t>
            </w:r>
          </w:p>
        </w:tc>
        <w:tc>
          <w:tcPr>
            <w:tcW w:w="894" w:type="pct"/>
            <w:noWrap/>
            <w:vAlign w:val="center"/>
            <w:hideMark/>
          </w:tcPr>
          <w:p w14:paraId="4FFD3C2F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3,93 </w:t>
            </w:r>
          </w:p>
        </w:tc>
        <w:tc>
          <w:tcPr>
            <w:tcW w:w="940" w:type="pct"/>
            <w:noWrap/>
            <w:vAlign w:val="center"/>
            <w:hideMark/>
          </w:tcPr>
          <w:p w14:paraId="40FAC631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3,74 </w:t>
            </w:r>
          </w:p>
        </w:tc>
        <w:tc>
          <w:tcPr>
            <w:tcW w:w="801" w:type="pct"/>
            <w:noWrap/>
            <w:vAlign w:val="center"/>
            <w:hideMark/>
          </w:tcPr>
          <w:p w14:paraId="6F922DF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6,91 </w:t>
            </w:r>
          </w:p>
        </w:tc>
        <w:tc>
          <w:tcPr>
            <w:tcW w:w="833" w:type="pct"/>
            <w:noWrap/>
            <w:vAlign w:val="center"/>
            <w:hideMark/>
          </w:tcPr>
          <w:p w14:paraId="55F9AF8C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2,99 </w:t>
            </w:r>
          </w:p>
        </w:tc>
      </w:tr>
      <w:tr w:rsidR="00285AEA" w:rsidRPr="00AA1785" w14:paraId="125A638F" w14:textId="77777777" w:rsidTr="006C1911">
        <w:trPr>
          <w:trHeight w:val="289"/>
          <w:jc w:val="center"/>
        </w:trPr>
        <w:tc>
          <w:tcPr>
            <w:tcW w:w="82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6DEB066" w14:textId="77777777" w:rsidR="00285AEA" w:rsidRPr="00AA1785" w:rsidRDefault="00285AE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ƯT 2024</w:t>
            </w:r>
          </w:p>
        </w:tc>
        <w:tc>
          <w:tcPr>
            <w:tcW w:w="70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82238F6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7,09 </w:t>
            </w:r>
          </w:p>
        </w:tc>
        <w:tc>
          <w:tcPr>
            <w:tcW w:w="89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3EFEB2B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3,27 </w:t>
            </w:r>
          </w:p>
        </w:tc>
        <w:tc>
          <w:tcPr>
            <w:tcW w:w="94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61D9422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8,24 </w:t>
            </w:r>
          </w:p>
        </w:tc>
        <w:tc>
          <w:tcPr>
            <w:tcW w:w="80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7C8A913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7,38 </w:t>
            </w:r>
          </w:p>
        </w:tc>
        <w:tc>
          <w:tcPr>
            <w:tcW w:w="83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80B3E1A" w14:textId="77777777" w:rsidR="00285AEA" w:rsidRPr="00AA1785" w:rsidRDefault="00285AE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5,65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