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1.6: Kim ngạch xuất khẩu NLTS theo tiểu ngành (triệu USD)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128"/>
        <w:gridCol w:w="2080"/>
        <w:gridCol w:w="1606"/>
        <w:gridCol w:w="1606"/>
        <w:gridCol w:w="1606"/>
        <w:gridCol w:w="1611"/>
      </w:tblGrid>
      <w:tr w:rsidR="00CB012A" w:rsidRPr="00AA1785" w14:paraId="3F7D00A6" w14:textId="77777777" w:rsidTr="00672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586" w:type="pct"/>
            <w:vMerge w:val="restart"/>
            <w:vAlign w:val="center"/>
            <w:hideMark/>
          </w:tcPr>
          <w:p w14:paraId="3881F61A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Năm</w:t>
            </w:r>
          </w:p>
        </w:tc>
        <w:tc>
          <w:tcPr>
            <w:tcW w:w="1079" w:type="pct"/>
            <w:vMerge w:val="restart"/>
            <w:vAlign w:val="center"/>
            <w:hideMark/>
          </w:tcPr>
          <w:p w14:paraId="6CCB1796" w14:textId="0C522B80" w:rsidR="00461ACC" w:rsidRPr="00AA1785" w:rsidRDefault="00461ACC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Tổng kim ngạch</w:t>
            </w:r>
          </w:p>
        </w:tc>
        <w:tc>
          <w:tcPr>
            <w:tcW w:w="3335" w:type="pct"/>
            <w:gridSpan w:val="4"/>
            <w:tcBorders>
              <w:top w:val="single" w:sz="2" w:space="0" w:color="8AB833" w:themeColor="accent2"/>
            </w:tcBorders>
            <w:vAlign w:val="center"/>
            <w:hideMark/>
          </w:tcPr>
          <w:p w14:paraId="4654D505" w14:textId="55553724" w:rsidR="00461ACC" w:rsidRPr="00AA1785" w:rsidRDefault="00461ACC" w:rsidP="00461A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Trong đó </w:t>
            </w:r>
          </w:p>
        </w:tc>
      </w:tr>
      <w:tr w:rsidR="00461ACC" w:rsidRPr="00AA1785" w14:paraId="51709F09" w14:textId="77777777" w:rsidTr="00672EB1">
        <w:trPr>
          <w:trHeight w:val="454"/>
        </w:trPr>
        <w:tc>
          <w:tcPr>
            <w:tcW w:w="586" w:type="pct"/>
            <w:vMerge/>
            <w:tcBorders>
              <w:bottom w:val="single" w:sz="2" w:space="0" w:color="8AB833" w:themeColor="accent2"/>
            </w:tcBorders>
            <w:vAlign w:val="center"/>
            <w:hideMark/>
          </w:tcPr>
          <w:p w14:paraId="398EC65C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bottom w:val="single" w:sz="2" w:space="0" w:color="8AB833" w:themeColor="accent2"/>
            </w:tcBorders>
            <w:vAlign w:val="center"/>
            <w:hideMark/>
          </w:tcPr>
          <w:p w14:paraId="355C7A09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2" w:space="0" w:color="8AB833" w:themeColor="accent2"/>
            </w:tcBorders>
            <w:vAlign w:val="center"/>
            <w:hideMark/>
          </w:tcPr>
          <w:p w14:paraId="37C2711B" w14:textId="77777777" w:rsidR="00461ACC" w:rsidRPr="00AA1785" w:rsidRDefault="00461ACC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Nông sản</w:t>
            </w:r>
          </w:p>
        </w:tc>
        <w:tc>
          <w:tcPr>
            <w:tcW w:w="833" w:type="pct"/>
            <w:tcBorders>
              <w:bottom w:val="single" w:sz="2" w:space="0" w:color="8AB833" w:themeColor="accent2"/>
            </w:tcBorders>
            <w:vAlign w:val="center"/>
            <w:hideMark/>
          </w:tcPr>
          <w:p w14:paraId="3979D760" w14:textId="77777777" w:rsidR="00461ACC" w:rsidRPr="00AA1785" w:rsidRDefault="00461ACC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Thủy sản</w:t>
            </w:r>
          </w:p>
        </w:tc>
        <w:tc>
          <w:tcPr>
            <w:tcW w:w="833" w:type="pct"/>
            <w:tcBorders>
              <w:bottom w:val="single" w:sz="2" w:space="0" w:color="8AB833" w:themeColor="accent2"/>
            </w:tcBorders>
            <w:vAlign w:val="center"/>
            <w:hideMark/>
          </w:tcPr>
          <w:p w14:paraId="12484B0E" w14:textId="77777777" w:rsidR="00461ACC" w:rsidRPr="00AA1785" w:rsidRDefault="00461ACC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Lâm sản</w:t>
            </w:r>
          </w:p>
        </w:tc>
        <w:tc>
          <w:tcPr>
            <w:tcW w:w="835" w:type="pct"/>
            <w:tcBorders>
              <w:bottom w:val="single" w:sz="2" w:space="0" w:color="8AB833" w:themeColor="accent2"/>
            </w:tcBorders>
            <w:vAlign w:val="center"/>
            <w:hideMark/>
          </w:tcPr>
          <w:p w14:paraId="7A740F01" w14:textId="77777777" w:rsidR="00461ACC" w:rsidRPr="00AA1785" w:rsidRDefault="00461ACC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Khác</w:t>
            </w:r>
          </w:p>
        </w:tc>
      </w:tr>
      <w:tr w:rsidR="00461ACC" w:rsidRPr="00AA1785" w14:paraId="3088D4B0" w14:textId="77777777" w:rsidTr="00672EB1">
        <w:trPr>
          <w:trHeight w:val="454"/>
        </w:trPr>
        <w:tc>
          <w:tcPr>
            <w:tcW w:w="586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6891F7E8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1079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42E05EBD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30.453</w:t>
            </w:r>
          </w:p>
        </w:tc>
        <w:tc>
          <w:tcPr>
            <w:tcW w:w="833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349F623C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14.010</w:t>
            </w:r>
          </w:p>
        </w:tc>
        <w:tc>
          <w:tcPr>
            <w:tcW w:w="833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61886F03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6.569</w:t>
            </w:r>
          </w:p>
        </w:tc>
        <w:tc>
          <w:tcPr>
            <w:tcW w:w="833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4A17B06A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7.221</w:t>
            </w:r>
          </w:p>
        </w:tc>
        <w:tc>
          <w:tcPr>
            <w:tcW w:w="835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09D7A2AF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2.653</w:t>
            </w:r>
          </w:p>
        </w:tc>
      </w:tr>
      <w:tr w:rsidR="00461ACC" w:rsidRPr="00AA1785" w14:paraId="033A747B" w14:textId="77777777" w:rsidTr="00672EB1">
        <w:trPr>
          <w:trHeight w:val="454"/>
        </w:trPr>
        <w:tc>
          <w:tcPr>
            <w:tcW w:w="586" w:type="pct"/>
            <w:noWrap/>
            <w:vAlign w:val="center"/>
            <w:hideMark/>
          </w:tcPr>
          <w:p w14:paraId="0C5437DC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1079" w:type="pct"/>
            <w:noWrap/>
            <w:vAlign w:val="center"/>
            <w:hideMark/>
          </w:tcPr>
          <w:p w14:paraId="15EFB72F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32.184</w:t>
            </w:r>
          </w:p>
        </w:tc>
        <w:tc>
          <w:tcPr>
            <w:tcW w:w="833" w:type="pct"/>
            <w:noWrap/>
            <w:vAlign w:val="center"/>
            <w:hideMark/>
          </w:tcPr>
          <w:p w14:paraId="28534BC2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16.386</w:t>
            </w:r>
          </w:p>
        </w:tc>
        <w:tc>
          <w:tcPr>
            <w:tcW w:w="833" w:type="pct"/>
            <w:noWrap/>
            <w:vAlign w:val="center"/>
            <w:hideMark/>
          </w:tcPr>
          <w:p w14:paraId="1E8E2878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7.048</w:t>
            </w:r>
          </w:p>
        </w:tc>
        <w:tc>
          <w:tcPr>
            <w:tcW w:w="833" w:type="pct"/>
            <w:noWrap/>
            <w:vAlign w:val="center"/>
            <w:hideMark/>
          </w:tcPr>
          <w:p w14:paraId="4EB35903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7.304</w:t>
            </w:r>
          </w:p>
        </w:tc>
        <w:tc>
          <w:tcPr>
            <w:tcW w:w="835" w:type="pct"/>
            <w:noWrap/>
            <w:vAlign w:val="center"/>
            <w:hideMark/>
          </w:tcPr>
          <w:p w14:paraId="516AA4A0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1.447</w:t>
            </w:r>
          </w:p>
        </w:tc>
      </w:tr>
      <w:tr w:rsidR="00461ACC" w:rsidRPr="00AA1785" w14:paraId="7B99AD41" w14:textId="77777777" w:rsidTr="00672EB1">
        <w:trPr>
          <w:trHeight w:val="454"/>
        </w:trPr>
        <w:tc>
          <w:tcPr>
            <w:tcW w:w="586" w:type="pct"/>
            <w:noWrap/>
            <w:vAlign w:val="center"/>
            <w:hideMark/>
          </w:tcPr>
          <w:p w14:paraId="74934ACD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1079" w:type="pct"/>
            <w:noWrap/>
            <w:vAlign w:val="center"/>
            <w:hideMark/>
          </w:tcPr>
          <w:p w14:paraId="51A99C8D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36.371</w:t>
            </w:r>
          </w:p>
        </w:tc>
        <w:tc>
          <w:tcPr>
            <w:tcW w:w="833" w:type="pct"/>
            <w:noWrap/>
            <w:vAlign w:val="center"/>
            <w:hideMark/>
          </w:tcPr>
          <w:p w14:paraId="72E7A45D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18.956</w:t>
            </w:r>
          </w:p>
        </w:tc>
        <w:tc>
          <w:tcPr>
            <w:tcW w:w="833" w:type="pct"/>
            <w:noWrap/>
            <w:vAlign w:val="center"/>
            <w:hideMark/>
          </w:tcPr>
          <w:p w14:paraId="3B996724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8.317</w:t>
            </w:r>
          </w:p>
        </w:tc>
        <w:tc>
          <w:tcPr>
            <w:tcW w:w="833" w:type="pct"/>
            <w:noWrap/>
            <w:vAlign w:val="center"/>
            <w:hideMark/>
          </w:tcPr>
          <w:p w14:paraId="0716A487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7.974</w:t>
            </w:r>
          </w:p>
        </w:tc>
        <w:tc>
          <w:tcPr>
            <w:tcW w:w="835" w:type="pct"/>
            <w:noWrap/>
            <w:vAlign w:val="center"/>
            <w:hideMark/>
          </w:tcPr>
          <w:p w14:paraId="0AB2775C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1.124</w:t>
            </w:r>
          </w:p>
        </w:tc>
      </w:tr>
      <w:tr w:rsidR="00461ACC" w:rsidRPr="00AA1785" w14:paraId="139A5232" w14:textId="77777777" w:rsidTr="00672EB1">
        <w:trPr>
          <w:trHeight w:val="454"/>
        </w:trPr>
        <w:tc>
          <w:tcPr>
            <w:tcW w:w="586" w:type="pct"/>
            <w:noWrap/>
            <w:vAlign w:val="center"/>
            <w:hideMark/>
          </w:tcPr>
          <w:p w14:paraId="51989697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079" w:type="pct"/>
            <w:noWrap/>
            <w:vAlign w:val="center"/>
            <w:hideMark/>
          </w:tcPr>
          <w:p w14:paraId="65D601FC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40.020</w:t>
            </w:r>
          </w:p>
        </w:tc>
        <w:tc>
          <w:tcPr>
            <w:tcW w:w="833" w:type="pct"/>
            <w:noWrap/>
            <w:vAlign w:val="center"/>
            <w:hideMark/>
          </w:tcPr>
          <w:p w14:paraId="5E17064C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19.516</w:t>
            </w:r>
          </w:p>
        </w:tc>
        <w:tc>
          <w:tcPr>
            <w:tcW w:w="833" w:type="pct"/>
            <w:noWrap/>
            <w:vAlign w:val="center"/>
            <w:hideMark/>
          </w:tcPr>
          <w:p w14:paraId="34598513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9.013</w:t>
            </w:r>
          </w:p>
        </w:tc>
        <w:tc>
          <w:tcPr>
            <w:tcW w:w="833" w:type="pct"/>
            <w:noWrap/>
            <w:vAlign w:val="center"/>
            <w:hideMark/>
          </w:tcPr>
          <w:p w14:paraId="69530038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9.346</w:t>
            </w:r>
          </w:p>
        </w:tc>
        <w:tc>
          <w:tcPr>
            <w:tcW w:w="835" w:type="pct"/>
            <w:noWrap/>
            <w:vAlign w:val="center"/>
            <w:hideMark/>
          </w:tcPr>
          <w:p w14:paraId="303C47C6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2.145</w:t>
            </w:r>
          </w:p>
        </w:tc>
      </w:tr>
      <w:tr w:rsidR="00461ACC" w:rsidRPr="00AA1785" w14:paraId="197BBE4F" w14:textId="77777777" w:rsidTr="00672EB1">
        <w:trPr>
          <w:trHeight w:val="454"/>
        </w:trPr>
        <w:tc>
          <w:tcPr>
            <w:tcW w:w="586" w:type="pct"/>
            <w:noWrap/>
            <w:vAlign w:val="center"/>
            <w:hideMark/>
          </w:tcPr>
          <w:p w14:paraId="225004C8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079" w:type="pct"/>
            <w:noWrap/>
            <w:vAlign w:val="center"/>
            <w:hideMark/>
          </w:tcPr>
          <w:p w14:paraId="72D44478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40.209</w:t>
            </w:r>
          </w:p>
        </w:tc>
        <w:tc>
          <w:tcPr>
            <w:tcW w:w="833" w:type="pct"/>
            <w:noWrap/>
            <w:vAlign w:val="center"/>
            <w:hideMark/>
          </w:tcPr>
          <w:p w14:paraId="5453AB4D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18.477</w:t>
            </w:r>
          </w:p>
        </w:tc>
        <w:tc>
          <w:tcPr>
            <w:tcW w:w="833" w:type="pct"/>
            <w:noWrap/>
            <w:vAlign w:val="center"/>
            <w:hideMark/>
          </w:tcPr>
          <w:p w14:paraId="28DF7E9E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8.629</w:t>
            </w:r>
          </w:p>
        </w:tc>
        <w:tc>
          <w:tcPr>
            <w:tcW w:w="833" w:type="pct"/>
            <w:noWrap/>
            <w:vAlign w:val="center"/>
            <w:hideMark/>
          </w:tcPr>
          <w:p w14:paraId="21093E7B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11.186</w:t>
            </w:r>
          </w:p>
        </w:tc>
        <w:tc>
          <w:tcPr>
            <w:tcW w:w="835" w:type="pct"/>
            <w:noWrap/>
            <w:vAlign w:val="center"/>
            <w:hideMark/>
          </w:tcPr>
          <w:p w14:paraId="7AAEA84E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1.916</w:t>
            </w:r>
          </w:p>
        </w:tc>
      </w:tr>
      <w:tr w:rsidR="00461ACC" w:rsidRPr="00AA1785" w14:paraId="11C2C9AE" w14:textId="77777777" w:rsidTr="00672EB1">
        <w:trPr>
          <w:trHeight w:val="454"/>
        </w:trPr>
        <w:tc>
          <w:tcPr>
            <w:tcW w:w="586" w:type="pct"/>
            <w:noWrap/>
            <w:vAlign w:val="center"/>
            <w:hideMark/>
          </w:tcPr>
          <w:p w14:paraId="3B40ADD9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079" w:type="pct"/>
            <w:noWrap/>
            <w:vAlign w:val="center"/>
            <w:hideMark/>
          </w:tcPr>
          <w:p w14:paraId="3B5A2CCF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41.361</w:t>
            </w:r>
          </w:p>
        </w:tc>
        <w:tc>
          <w:tcPr>
            <w:tcW w:w="833" w:type="pct"/>
            <w:noWrap/>
            <w:vAlign w:val="center"/>
            <w:hideMark/>
          </w:tcPr>
          <w:p w14:paraId="0D75C5E9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18.491</w:t>
            </w:r>
          </w:p>
        </w:tc>
        <w:tc>
          <w:tcPr>
            <w:tcW w:w="833" w:type="pct"/>
            <w:noWrap/>
            <w:vAlign w:val="center"/>
            <w:hideMark/>
          </w:tcPr>
          <w:p w14:paraId="7A3644C5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8.384</w:t>
            </w:r>
          </w:p>
        </w:tc>
        <w:tc>
          <w:tcPr>
            <w:tcW w:w="833" w:type="pct"/>
            <w:noWrap/>
            <w:vAlign w:val="center"/>
            <w:hideMark/>
          </w:tcPr>
          <w:p w14:paraId="0EF94490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13.173</w:t>
            </w:r>
          </w:p>
        </w:tc>
        <w:tc>
          <w:tcPr>
            <w:tcW w:w="835" w:type="pct"/>
            <w:noWrap/>
            <w:vAlign w:val="center"/>
            <w:hideMark/>
          </w:tcPr>
          <w:p w14:paraId="0BC7F9B2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1.313</w:t>
            </w:r>
          </w:p>
        </w:tc>
      </w:tr>
      <w:tr w:rsidR="00461ACC" w:rsidRPr="00AA1785" w14:paraId="6B9FBC53" w14:textId="77777777" w:rsidTr="00672EB1">
        <w:trPr>
          <w:trHeight w:val="454"/>
        </w:trPr>
        <w:tc>
          <w:tcPr>
            <w:tcW w:w="586" w:type="pct"/>
            <w:noWrap/>
            <w:vAlign w:val="center"/>
            <w:hideMark/>
          </w:tcPr>
          <w:p w14:paraId="78BFCB89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079" w:type="pct"/>
            <w:noWrap/>
            <w:vAlign w:val="center"/>
            <w:hideMark/>
          </w:tcPr>
          <w:p w14:paraId="70F030DE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48.714</w:t>
            </w:r>
          </w:p>
        </w:tc>
        <w:tc>
          <w:tcPr>
            <w:tcW w:w="833" w:type="pct"/>
            <w:noWrap/>
            <w:vAlign w:val="center"/>
            <w:hideMark/>
          </w:tcPr>
          <w:p w14:paraId="498F9648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21.986</w:t>
            </w:r>
          </w:p>
        </w:tc>
        <w:tc>
          <w:tcPr>
            <w:tcW w:w="833" w:type="pct"/>
            <w:noWrap/>
            <w:vAlign w:val="center"/>
            <w:hideMark/>
          </w:tcPr>
          <w:p w14:paraId="248515B6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8.886</w:t>
            </w:r>
          </w:p>
        </w:tc>
        <w:tc>
          <w:tcPr>
            <w:tcW w:w="833" w:type="pct"/>
            <w:noWrap/>
            <w:vAlign w:val="center"/>
            <w:hideMark/>
          </w:tcPr>
          <w:p w14:paraId="209E9A85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15.961</w:t>
            </w:r>
          </w:p>
        </w:tc>
        <w:tc>
          <w:tcPr>
            <w:tcW w:w="835" w:type="pct"/>
            <w:noWrap/>
            <w:vAlign w:val="center"/>
            <w:hideMark/>
          </w:tcPr>
          <w:p w14:paraId="7F9AAB04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1.881</w:t>
            </w:r>
          </w:p>
        </w:tc>
      </w:tr>
      <w:tr w:rsidR="00461ACC" w:rsidRPr="00AA1785" w14:paraId="48B2F137" w14:textId="77777777" w:rsidTr="00672EB1">
        <w:trPr>
          <w:trHeight w:val="454"/>
        </w:trPr>
        <w:tc>
          <w:tcPr>
            <w:tcW w:w="586" w:type="pct"/>
            <w:noWrap/>
            <w:vAlign w:val="center"/>
            <w:hideMark/>
          </w:tcPr>
          <w:p w14:paraId="6A08B05D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079" w:type="pct"/>
            <w:noWrap/>
            <w:vAlign w:val="center"/>
            <w:hideMark/>
          </w:tcPr>
          <w:p w14:paraId="6A62D57F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53.531</w:t>
            </w:r>
          </w:p>
        </w:tc>
        <w:tc>
          <w:tcPr>
            <w:tcW w:w="833" w:type="pct"/>
            <w:noWrap/>
            <w:vAlign w:val="center"/>
            <w:hideMark/>
          </w:tcPr>
          <w:p w14:paraId="6CA550AF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23.116</w:t>
            </w:r>
          </w:p>
        </w:tc>
        <w:tc>
          <w:tcPr>
            <w:tcW w:w="833" w:type="pct"/>
            <w:noWrap/>
            <w:vAlign w:val="center"/>
            <w:hideMark/>
          </w:tcPr>
          <w:p w14:paraId="1D154AD4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10.923</w:t>
            </w:r>
          </w:p>
        </w:tc>
        <w:tc>
          <w:tcPr>
            <w:tcW w:w="833" w:type="pct"/>
            <w:noWrap/>
            <w:vAlign w:val="center"/>
            <w:hideMark/>
          </w:tcPr>
          <w:p w14:paraId="54E4673A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17.097</w:t>
            </w:r>
          </w:p>
        </w:tc>
        <w:tc>
          <w:tcPr>
            <w:tcW w:w="835" w:type="pct"/>
            <w:noWrap/>
            <w:vAlign w:val="center"/>
            <w:hideMark/>
          </w:tcPr>
          <w:p w14:paraId="59590F75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2.395</w:t>
            </w:r>
          </w:p>
        </w:tc>
      </w:tr>
      <w:tr w:rsidR="00461ACC" w:rsidRPr="00AA1785" w14:paraId="57391D05" w14:textId="77777777" w:rsidTr="00672EB1">
        <w:trPr>
          <w:trHeight w:val="454"/>
        </w:trPr>
        <w:tc>
          <w:tcPr>
            <w:tcW w:w="586" w:type="pct"/>
            <w:noWrap/>
            <w:vAlign w:val="center"/>
            <w:hideMark/>
          </w:tcPr>
          <w:p w14:paraId="13DCB289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079" w:type="pct"/>
            <w:noWrap/>
            <w:vAlign w:val="center"/>
            <w:hideMark/>
          </w:tcPr>
          <w:p w14:paraId="14B9E64C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52.687</w:t>
            </w:r>
          </w:p>
        </w:tc>
        <w:tc>
          <w:tcPr>
            <w:tcW w:w="833" w:type="pct"/>
            <w:noWrap/>
            <w:vAlign w:val="center"/>
            <w:hideMark/>
          </w:tcPr>
          <w:p w14:paraId="3AC4B1C0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27.284</w:t>
            </w:r>
          </w:p>
        </w:tc>
        <w:tc>
          <w:tcPr>
            <w:tcW w:w="833" w:type="pct"/>
            <w:noWrap/>
            <w:vAlign w:val="center"/>
            <w:hideMark/>
          </w:tcPr>
          <w:p w14:paraId="26E3D8CF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8.970</w:t>
            </w:r>
          </w:p>
        </w:tc>
        <w:tc>
          <w:tcPr>
            <w:tcW w:w="833" w:type="pct"/>
            <w:noWrap/>
            <w:vAlign w:val="center"/>
            <w:hideMark/>
          </w:tcPr>
          <w:p w14:paraId="0E0150AC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14.465</w:t>
            </w:r>
          </w:p>
        </w:tc>
        <w:tc>
          <w:tcPr>
            <w:tcW w:w="835" w:type="pct"/>
            <w:noWrap/>
            <w:vAlign w:val="center"/>
            <w:hideMark/>
          </w:tcPr>
          <w:p w14:paraId="6380974C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1.969</w:t>
            </w:r>
          </w:p>
        </w:tc>
      </w:tr>
      <w:tr w:rsidR="00461ACC" w:rsidRPr="00AA1785" w14:paraId="2769C005" w14:textId="77777777" w:rsidTr="00672EB1">
        <w:trPr>
          <w:trHeight w:val="454"/>
        </w:trPr>
        <w:tc>
          <w:tcPr>
            <w:tcW w:w="58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51B1D8F" w14:textId="77777777" w:rsidR="00461ACC" w:rsidRPr="00AA1785" w:rsidRDefault="00461ACC" w:rsidP="00672E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7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C49E17F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62.582</w:t>
            </w:r>
          </w:p>
        </w:tc>
        <w:tc>
          <w:tcPr>
            <w:tcW w:w="83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95CAA36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33.306</w:t>
            </w:r>
          </w:p>
        </w:tc>
        <w:tc>
          <w:tcPr>
            <w:tcW w:w="83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2FADB17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10.040</w:t>
            </w:r>
          </w:p>
        </w:tc>
        <w:tc>
          <w:tcPr>
            <w:tcW w:w="83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CB3FCC4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17.358</w:t>
            </w:r>
          </w:p>
        </w:tc>
        <w:tc>
          <w:tcPr>
            <w:tcW w:w="83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FF4A4F9" w14:textId="77777777" w:rsidR="00461ACC" w:rsidRPr="00AA1785" w:rsidRDefault="00461ACC" w:rsidP="00461A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1.878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