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1.7: GDP (VA) NLTS (giá hiện hành) phân theo tiểu ngành (tỷ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247"/>
        <w:gridCol w:w="1887"/>
        <w:gridCol w:w="2309"/>
        <w:gridCol w:w="2055"/>
        <w:gridCol w:w="2139"/>
      </w:tblGrid>
      <w:tr w:rsidR="00CB012A" w:rsidRPr="00AA1785" w14:paraId="44528FA7" w14:textId="77777777" w:rsidTr="00E67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647" w:type="pct"/>
            <w:tcBorders>
              <w:bottom w:val="single" w:sz="2" w:space="0" w:color="8AB833" w:themeColor="accent2"/>
            </w:tcBorders>
            <w:noWrap/>
            <w:hideMark/>
          </w:tcPr>
          <w:p w14:paraId="5435E3E5" w14:textId="77777777" w:rsidR="00CB012A" w:rsidRPr="00AA1785" w:rsidRDefault="00CB012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9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3274BD88" w14:textId="77777777" w:rsidR="00CB012A" w:rsidRPr="00AA1785" w:rsidRDefault="00CB012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NLTS</w:t>
            </w:r>
          </w:p>
        </w:tc>
        <w:tc>
          <w:tcPr>
            <w:tcW w:w="1198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4397CF1E" w14:textId="77777777" w:rsidR="00CB012A" w:rsidRPr="00AA1785" w:rsidRDefault="00CB012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Nông nghiệp</w:t>
            </w:r>
          </w:p>
        </w:tc>
        <w:tc>
          <w:tcPr>
            <w:tcW w:w="1066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31F17B08" w14:textId="77777777" w:rsidR="00CB012A" w:rsidRPr="00AA1785" w:rsidRDefault="00CB012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Lâm nghiệp</w:t>
            </w:r>
          </w:p>
        </w:tc>
        <w:tc>
          <w:tcPr>
            <w:tcW w:w="1110" w:type="pct"/>
            <w:tcBorders>
              <w:bottom w:val="single" w:sz="2" w:space="0" w:color="8AB833" w:themeColor="accent2"/>
            </w:tcBorders>
            <w:noWrap/>
            <w:vAlign w:val="center"/>
            <w:hideMark/>
          </w:tcPr>
          <w:p w14:paraId="1809A02D" w14:textId="77777777" w:rsidR="00CB012A" w:rsidRPr="00AA1785" w:rsidRDefault="00CB012A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Thủy sản</w:t>
            </w:r>
          </w:p>
        </w:tc>
      </w:tr>
      <w:tr w:rsidR="00CB012A" w:rsidRPr="00AA1785" w14:paraId="63A3F15F" w14:textId="77777777" w:rsidTr="00E6715E">
        <w:trPr>
          <w:trHeight w:val="340"/>
        </w:trPr>
        <w:tc>
          <w:tcPr>
            <w:tcW w:w="647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2E5DC113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979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5DC4D3B6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421.253 </w:t>
            </w:r>
          </w:p>
        </w:tc>
        <w:tc>
          <w:tcPr>
            <w:tcW w:w="1198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62FAD6D7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327.734 </w:t>
            </w:r>
          </w:p>
        </w:tc>
        <w:tc>
          <w:tcPr>
            <w:tcW w:w="1066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4C10DB42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15.496 </w:t>
            </w:r>
          </w:p>
        </w:tc>
        <w:tc>
          <w:tcPr>
            <w:tcW w:w="1110" w:type="pct"/>
            <w:tcBorders>
              <w:top w:val="single" w:sz="2" w:space="0" w:color="8AB833" w:themeColor="accent2"/>
            </w:tcBorders>
            <w:noWrap/>
            <w:vAlign w:val="center"/>
            <w:hideMark/>
          </w:tcPr>
          <w:p w14:paraId="3DB8550F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78.023 </w:t>
            </w:r>
          </w:p>
        </w:tc>
      </w:tr>
      <w:tr w:rsidR="00CB012A" w:rsidRPr="00AA1785" w14:paraId="6BFF4717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236FA9F2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979" w:type="pct"/>
            <w:noWrap/>
            <w:vAlign w:val="center"/>
            <w:hideMark/>
          </w:tcPr>
          <w:p w14:paraId="0DD779FD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575.555 </w:t>
            </w:r>
          </w:p>
        </w:tc>
        <w:tc>
          <w:tcPr>
            <w:tcW w:w="1198" w:type="pct"/>
            <w:noWrap/>
            <w:vAlign w:val="center"/>
            <w:hideMark/>
          </w:tcPr>
          <w:p w14:paraId="1E6FA6EB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453.288 </w:t>
            </w:r>
          </w:p>
        </w:tc>
        <w:tc>
          <w:tcPr>
            <w:tcW w:w="1066" w:type="pct"/>
            <w:noWrap/>
            <w:vAlign w:val="center"/>
            <w:hideMark/>
          </w:tcPr>
          <w:p w14:paraId="3C634E34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18.244 </w:t>
            </w:r>
          </w:p>
        </w:tc>
        <w:tc>
          <w:tcPr>
            <w:tcW w:w="1110" w:type="pct"/>
            <w:noWrap/>
            <w:vAlign w:val="center"/>
            <w:hideMark/>
          </w:tcPr>
          <w:p w14:paraId="48BBE9A5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104.023 </w:t>
            </w:r>
          </w:p>
        </w:tc>
      </w:tr>
      <w:tr w:rsidR="00CB012A" w:rsidRPr="00AA1785" w14:paraId="50E92884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3B5729A1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979" w:type="pct"/>
            <w:noWrap/>
            <w:vAlign w:val="center"/>
            <w:hideMark/>
          </w:tcPr>
          <w:p w14:paraId="19E4CB19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659.929 </w:t>
            </w:r>
          </w:p>
        </w:tc>
        <w:tc>
          <w:tcPr>
            <w:tcW w:w="1198" w:type="pct"/>
            <w:noWrap/>
            <w:vAlign w:val="center"/>
            <w:hideMark/>
          </w:tcPr>
          <w:p w14:paraId="79504E1A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509.699 </w:t>
            </w:r>
          </w:p>
        </w:tc>
        <w:tc>
          <w:tcPr>
            <w:tcW w:w="1066" w:type="pct"/>
            <w:noWrap/>
            <w:vAlign w:val="center"/>
            <w:hideMark/>
          </w:tcPr>
          <w:p w14:paraId="18D13B5A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21.318 </w:t>
            </w:r>
          </w:p>
        </w:tc>
        <w:tc>
          <w:tcPr>
            <w:tcW w:w="1110" w:type="pct"/>
            <w:noWrap/>
            <w:vAlign w:val="center"/>
            <w:hideMark/>
          </w:tcPr>
          <w:p w14:paraId="2DDEA192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128.913 </w:t>
            </w:r>
          </w:p>
        </w:tc>
      </w:tr>
      <w:tr w:rsidR="00CB012A" w:rsidRPr="00AA1785" w14:paraId="54476D8E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1BC43EED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979" w:type="pct"/>
            <w:noWrap/>
            <w:vAlign w:val="center"/>
            <w:hideMark/>
          </w:tcPr>
          <w:p w14:paraId="52AEBDF2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680.694 </w:t>
            </w:r>
          </w:p>
        </w:tc>
        <w:tc>
          <w:tcPr>
            <w:tcW w:w="1198" w:type="pct"/>
            <w:noWrap/>
            <w:vAlign w:val="center"/>
            <w:hideMark/>
          </w:tcPr>
          <w:p w14:paraId="14B9E16E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517.953 </w:t>
            </w:r>
          </w:p>
        </w:tc>
        <w:tc>
          <w:tcPr>
            <w:tcW w:w="1066" w:type="pct"/>
            <w:noWrap/>
            <w:vAlign w:val="center"/>
            <w:hideMark/>
          </w:tcPr>
          <w:p w14:paraId="3A09FDBF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24.287 </w:t>
            </w:r>
          </w:p>
        </w:tc>
        <w:tc>
          <w:tcPr>
            <w:tcW w:w="1110" w:type="pct"/>
            <w:noWrap/>
            <w:vAlign w:val="center"/>
            <w:hideMark/>
          </w:tcPr>
          <w:p w14:paraId="2C58587D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138.454 </w:t>
            </w:r>
          </w:p>
        </w:tc>
      </w:tr>
      <w:tr w:rsidR="00CB012A" w:rsidRPr="00AA1785" w14:paraId="0C8A522A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5342B8A0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979" w:type="pct"/>
            <w:noWrap/>
            <w:vAlign w:val="center"/>
            <w:hideMark/>
          </w:tcPr>
          <w:p w14:paraId="41B1BC60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734.648 </w:t>
            </w:r>
          </w:p>
        </w:tc>
        <w:tc>
          <w:tcPr>
            <w:tcW w:w="1198" w:type="pct"/>
            <w:noWrap/>
            <w:vAlign w:val="center"/>
            <w:hideMark/>
          </w:tcPr>
          <w:p w14:paraId="5A947814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551.055 </w:t>
            </w:r>
          </w:p>
        </w:tc>
        <w:tc>
          <w:tcPr>
            <w:tcW w:w="1066" w:type="pct"/>
            <w:noWrap/>
            <w:vAlign w:val="center"/>
            <w:hideMark/>
          </w:tcPr>
          <w:p w14:paraId="0CCF82DE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27.604 </w:t>
            </w:r>
          </w:p>
        </w:tc>
        <w:tc>
          <w:tcPr>
            <w:tcW w:w="1110" w:type="pct"/>
            <w:noWrap/>
            <w:vAlign w:val="center"/>
            <w:hideMark/>
          </w:tcPr>
          <w:p w14:paraId="0FDC2BD5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155.988 </w:t>
            </w:r>
          </w:p>
        </w:tc>
      </w:tr>
      <w:tr w:rsidR="00CB012A" w:rsidRPr="00AA1785" w14:paraId="29536C7E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317EC92F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979" w:type="pct"/>
            <w:noWrap/>
            <w:vAlign w:val="center"/>
            <w:hideMark/>
          </w:tcPr>
          <w:p w14:paraId="67F8E531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751.430 </w:t>
            </w:r>
          </w:p>
        </w:tc>
        <w:tc>
          <w:tcPr>
            <w:tcW w:w="1198" w:type="pct"/>
            <w:noWrap/>
            <w:vAlign w:val="center"/>
            <w:hideMark/>
          </w:tcPr>
          <w:p w14:paraId="527D6FD4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565.282 </w:t>
            </w:r>
          </w:p>
        </w:tc>
        <w:tc>
          <w:tcPr>
            <w:tcW w:w="1066" w:type="pct"/>
            <w:noWrap/>
            <w:vAlign w:val="center"/>
            <w:hideMark/>
          </w:tcPr>
          <w:p w14:paraId="3137E87D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31.112 </w:t>
            </w:r>
          </w:p>
        </w:tc>
        <w:tc>
          <w:tcPr>
            <w:tcW w:w="1110" w:type="pct"/>
            <w:noWrap/>
            <w:vAlign w:val="center"/>
            <w:hideMark/>
          </w:tcPr>
          <w:p w14:paraId="48DEE065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155.037 </w:t>
            </w:r>
          </w:p>
        </w:tc>
      </w:tr>
      <w:tr w:rsidR="00CB012A" w:rsidRPr="00AA1785" w14:paraId="3326BBB3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0075E389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979" w:type="pct"/>
            <w:noWrap/>
            <w:vAlign w:val="center"/>
            <w:hideMark/>
          </w:tcPr>
          <w:p w14:paraId="45A6B65E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779.267 </w:t>
            </w:r>
          </w:p>
        </w:tc>
        <w:tc>
          <w:tcPr>
            <w:tcW w:w="1198" w:type="pct"/>
            <w:noWrap/>
            <w:vAlign w:val="center"/>
            <w:hideMark/>
          </w:tcPr>
          <w:p w14:paraId="27AF0573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584.618 </w:t>
            </w:r>
          </w:p>
        </w:tc>
        <w:tc>
          <w:tcPr>
            <w:tcW w:w="1066" w:type="pct"/>
            <w:noWrap/>
            <w:vAlign w:val="center"/>
            <w:hideMark/>
          </w:tcPr>
          <w:p w14:paraId="0070CECB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33.808 </w:t>
            </w:r>
          </w:p>
        </w:tc>
        <w:tc>
          <w:tcPr>
            <w:tcW w:w="1110" w:type="pct"/>
            <w:noWrap/>
            <w:vAlign w:val="center"/>
            <w:hideMark/>
          </w:tcPr>
          <w:p w14:paraId="02B9F633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160.841 </w:t>
            </w:r>
          </w:p>
        </w:tc>
      </w:tr>
      <w:tr w:rsidR="00CB012A" w:rsidRPr="00AA1785" w14:paraId="3B3EAA0A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6FFB97B4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979" w:type="pct"/>
            <w:noWrap/>
            <w:vAlign w:val="center"/>
            <w:hideMark/>
          </w:tcPr>
          <w:p w14:paraId="21F7C57F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813.794 </w:t>
            </w:r>
          </w:p>
        </w:tc>
        <w:tc>
          <w:tcPr>
            <w:tcW w:w="1198" w:type="pct"/>
            <w:noWrap/>
            <w:vAlign w:val="center"/>
            <w:hideMark/>
          </w:tcPr>
          <w:p w14:paraId="396066FD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597.526 </w:t>
            </w:r>
          </w:p>
        </w:tc>
        <w:tc>
          <w:tcPr>
            <w:tcW w:w="1066" w:type="pct"/>
            <w:noWrap/>
            <w:vAlign w:val="center"/>
            <w:hideMark/>
          </w:tcPr>
          <w:p w14:paraId="425BC72F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37.694 </w:t>
            </w:r>
          </w:p>
        </w:tc>
        <w:tc>
          <w:tcPr>
            <w:tcW w:w="1110" w:type="pct"/>
            <w:noWrap/>
            <w:vAlign w:val="center"/>
            <w:hideMark/>
          </w:tcPr>
          <w:p w14:paraId="55F536A8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178.574 </w:t>
            </w:r>
          </w:p>
        </w:tc>
      </w:tr>
      <w:tr w:rsidR="00CB012A" w:rsidRPr="00AA1785" w14:paraId="69F1BD29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6E0E27C2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979" w:type="pct"/>
            <w:noWrap/>
            <w:vAlign w:val="center"/>
            <w:hideMark/>
          </w:tcPr>
          <w:p w14:paraId="30182D6C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862.580 </w:t>
            </w:r>
          </w:p>
        </w:tc>
        <w:tc>
          <w:tcPr>
            <w:tcW w:w="1198" w:type="pct"/>
            <w:noWrap/>
            <w:vAlign w:val="center"/>
            <w:hideMark/>
          </w:tcPr>
          <w:p w14:paraId="2A934A19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624.956 </w:t>
            </w:r>
          </w:p>
        </w:tc>
        <w:tc>
          <w:tcPr>
            <w:tcW w:w="1066" w:type="pct"/>
            <w:noWrap/>
            <w:vAlign w:val="center"/>
            <w:hideMark/>
          </w:tcPr>
          <w:p w14:paraId="6F8E6DF5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39.787 </w:t>
            </w:r>
          </w:p>
        </w:tc>
        <w:tc>
          <w:tcPr>
            <w:tcW w:w="1110" w:type="pct"/>
            <w:noWrap/>
            <w:vAlign w:val="center"/>
            <w:hideMark/>
          </w:tcPr>
          <w:p w14:paraId="461D37C8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197.836 </w:t>
            </w:r>
          </w:p>
        </w:tc>
      </w:tr>
      <w:tr w:rsidR="00CB012A" w:rsidRPr="00AA1785" w14:paraId="14496213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79F2AF00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979" w:type="pct"/>
            <w:noWrap/>
            <w:vAlign w:val="center"/>
            <w:hideMark/>
          </w:tcPr>
          <w:p w14:paraId="6E307C6C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908.257 </w:t>
            </w:r>
          </w:p>
        </w:tc>
        <w:tc>
          <w:tcPr>
            <w:tcW w:w="1198" w:type="pct"/>
            <w:noWrap/>
            <w:vAlign w:val="center"/>
            <w:hideMark/>
          </w:tcPr>
          <w:p w14:paraId="55222AF4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652.181 </w:t>
            </w:r>
          </w:p>
        </w:tc>
        <w:tc>
          <w:tcPr>
            <w:tcW w:w="1066" w:type="pct"/>
            <w:noWrap/>
            <w:vAlign w:val="center"/>
            <w:hideMark/>
          </w:tcPr>
          <w:p w14:paraId="1AD6A5E3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43.345 </w:t>
            </w:r>
          </w:p>
        </w:tc>
        <w:tc>
          <w:tcPr>
            <w:tcW w:w="1110" w:type="pct"/>
            <w:noWrap/>
            <w:vAlign w:val="center"/>
            <w:hideMark/>
          </w:tcPr>
          <w:p w14:paraId="37A6C7BD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212.731 </w:t>
            </w:r>
          </w:p>
        </w:tc>
      </w:tr>
      <w:tr w:rsidR="00CB012A" w:rsidRPr="00AA1785" w14:paraId="48F8BB39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5E442028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979" w:type="pct"/>
            <w:noWrap/>
            <w:vAlign w:val="center"/>
            <w:hideMark/>
          </w:tcPr>
          <w:p w14:paraId="769293A4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1.018.049 </w:t>
            </w:r>
          </w:p>
        </w:tc>
        <w:tc>
          <w:tcPr>
            <w:tcW w:w="1198" w:type="pct"/>
            <w:noWrap/>
            <w:vAlign w:val="center"/>
            <w:hideMark/>
          </w:tcPr>
          <w:p w14:paraId="7036F71B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763.147 </w:t>
            </w:r>
          </w:p>
        </w:tc>
        <w:tc>
          <w:tcPr>
            <w:tcW w:w="1066" w:type="pct"/>
            <w:noWrap/>
            <w:vAlign w:val="center"/>
            <w:hideMark/>
          </w:tcPr>
          <w:p w14:paraId="07B2C2D2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43.493 </w:t>
            </w:r>
          </w:p>
        </w:tc>
        <w:tc>
          <w:tcPr>
            <w:tcW w:w="1110" w:type="pct"/>
            <w:noWrap/>
            <w:vAlign w:val="center"/>
            <w:hideMark/>
          </w:tcPr>
          <w:p w14:paraId="6FE89714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211.409 </w:t>
            </w:r>
          </w:p>
        </w:tc>
      </w:tr>
      <w:tr w:rsidR="00CB012A" w:rsidRPr="00AA1785" w14:paraId="31F9635F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09335559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979" w:type="pct"/>
            <w:noWrap/>
            <w:vAlign w:val="center"/>
            <w:hideMark/>
          </w:tcPr>
          <w:p w14:paraId="115DF06E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1.069.684 </w:t>
            </w:r>
          </w:p>
        </w:tc>
        <w:tc>
          <w:tcPr>
            <w:tcW w:w="1198" w:type="pct"/>
            <w:noWrap/>
            <w:vAlign w:val="center"/>
            <w:hideMark/>
          </w:tcPr>
          <w:p w14:paraId="5BDD6F2C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796.576 </w:t>
            </w:r>
          </w:p>
        </w:tc>
        <w:tc>
          <w:tcPr>
            <w:tcW w:w="1066" w:type="pct"/>
            <w:noWrap/>
            <w:vAlign w:val="center"/>
            <w:hideMark/>
          </w:tcPr>
          <w:p w14:paraId="58FEC233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45.743 </w:t>
            </w:r>
          </w:p>
        </w:tc>
        <w:tc>
          <w:tcPr>
            <w:tcW w:w="1110" w:type="pct"/>
            <w:noWrap/>
            <w:vAlign w:val="center"/>
            <w:hideMark/>
          </w:tcPr>
          <w:p w14:paraId="406D08DA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227.364 </w:t>
            </w:r>
          </w:p>
        </w:tc>
      </w:tr>
      <w:tr w:rsidR="00CB012A" w:rsidRPr="00AA1785" w14:paraId="01FE2A47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4765F4A0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979" w:type="pct"/>
            <w:noWrap/>
            <w:vAlign w:val="center"/>
            <w:hideMark/>
          </w:tcPr>
          <w:p w14:paraId="2D66720C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1.143.048 </w:t>
            </w:r>
          </w:p>
        </w:tc>
        <w:tc>
          <w:tcPr>
            <w:tcW w:w="1198" w:type="pct"/>
            <w:noWrap/>
            <w:vAlign w:val="center"/>
            <w:hideMark/>
          </w:tcPr>
          <w:p w14:paraId="4E31FA9E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833.110 </w:t>
            </w:r>
          </w:p>
        </w:tc>
        <w:tc>
          <w:tcPr>
            <w:tcW w:w="1066" w:type="pct"/>
            <w:noWrap/>
            <w:vAlign w:val="center"/>
            <w:hideMark/>
          </w:tcPr>
          <w:p w14:paraId="6E686B71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52.787 </w:t>
            </w:r>
          </w:p>
        </w:tc>
        <w:tc>
          <w:tcPr>
            <w:tcW w:w="1110" w:type="pct"/>
            <w:noWrap/>
            <w:vAlign w:val="center"/>
            <w:hideMark/>
          </w:tcPr>
          <w:p w14:paraId="36EECB68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257.151 </w:t>
            </w:r>
          </w:p>
        </w:tc>
      </w:tr>
      <w:tr w:rsidR="00CB012A" w:rsidRPr="00AA1785" w14:paraId="5038D4F4" w14:textId="77777777" w:rsidTr="00E6715E">
        <w:trPr>
          <w:trHeight w:val="340"/>
        </w:trPr>
        <w:tc>
          <w:tcPr>
            <w:tcW w:w="647" w:type="pct"/>
            <w:noWrap/>
            <w:vAlign w:val="center"/>
            <w:hideMark/>
          </w:tcPr>
          <w:p w14:paraId="0EA8A2F0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979" w:type="pct"/>
            <w:noWrap/>
            <w:vAlign w:val="center"/>
            <w:hideMark/>
          </w:tcPr>
          <w:p w14:paraId="767F8D0E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1.224.161 </w:t>
            </w:r>
          </w:p>
        </w:tc>
        <w:tc>
          <w:tcPr>
            <w:tcW w:w="1198" w:type="pct"/>
            <w:noWrap/>
            <w:vAlign w:val="center"/>
            <w:hideMark/>
          </w:tcPr>
          <w:p w14:paraId="165347F3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897.522 </w:t>
            </w:r>
          </w:p>
        </w:tc>
        <w:tc>
          <w:tcPr>
            <w:tcW w:w="1066" w:type="pct"/>
            <w:noWrap/>
            <w:vAlign w:val="center"/>
            <w:hideMark/>
          </w:tcPr>
          <w:p w14:paraId="13FC047B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55.324 </w:t>
            </w:r>
          </w:p>
        </w:tc>
        <w:tc>
          <w:tcPr>
            <w:tcW w:w="1110" w:type="pct"/>
            <w:noWrap/>
            <w:vAlign w:val="center"/>
            <w:hideMark/>
          </w:tcPr>
          <w:p w14:paraId="464495EF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271.316 </w:t>
            </w:r>
          </w:p>
        </w:tc>
      </w:tr>
      <w:tr w:rsidR="00CB012A" w:rsidRPr="00AA1785" w14:paraId="0C381F01" w14:textId="77777777" w:rsidTr="00E6715E">
        <w:trPr>
          <w:trHeight w:val="340"/>
        </w:trPr>
        <w:tc>
          <w:tcPr>
            <w:tcW w:w="64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F4E7A65" w14:textId="77777777" w:rsidR="00CB012A" w:rsidRPr="00AA1785" w:rsidRDefault="00CB012A" w:rsidP="00E671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97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0BA41CA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1.345.559 </w:t>
            </w:r>
          </w:p>
        </w:tc>
        <w:tc>
          <w:tcPr>
            <w:tcW w:w="119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47ADF11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1.003.176 </w:t>
            </w:r>
          </w:p>
        </w:tc>
        <w:tc>
          <w:tcPr>
            <w:tcW w:w="106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8CC4C3D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58.814 </w:t>
            </w:r>
          </w:p>
        </w:tc>
        <w:tc>
          <w:tcPr>
            <w:tcW w:w="111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095C1CA" w14:textId="77777777" w:rsidR="00CB012A" w:rsidRPr="00AA1785" w:rsidRDefault="00CB012A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283.569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