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1.8: Cơ cấu GDP (VA) NLTS (giá hiện hành) phân theo tiểu ngành (%)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2033"/>
        <w:gridCol w:w="1868"/>
        <w:gridCol w:w="2168"/>
        <w:gridCol w:w="1968"/>
        <w:gridCol w:w="1600"/>
      </w:tblGrid>
      <w:tr w:rsidR="00CB012A" w:rsidRPr="00AA1785" w14:paraId="3AB3B043" w14:textId="77777777" w:rsidTr="00065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tcW w:w="1055" w:type="pct"/>
            <w:noWrap/>
            <w:hideMark/>
          </w:tcPr>
          <w:p w14:paraId="7230F921" w14:textId="77777777" w:rsidR="00CB012A" w:rsidRPr="00AA1785" w:rsidRDefault="00CB012A" w:rsidP="00CB012A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9" w:type="pct"/>
            <w:noWrap/>
            <w:vAlign w:val="center"/>
            <w:hideMark/>
          </w:tcPr>
          <w:p w14:paraId="5BD266D1" w14:textId="77777777" w:rsidR="00CB012A" w:rsidRPr="00AA1785" w:rsidRDefault="00CB012A" w:rsidP="006C19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NLTS</w:t>
            </w:r>
          </w:p>
        </w:tc>
        <w:tc>
          <w:tcPr>
            <w:tcW w:w="1125" w:type="pct"/>
            <w:noWrap/>
            <w:vAlign w:val="center"/>
            <w:hideMark/>
          </w:tcPr>
          <w:p w14:paraId="31BF3545" w14:textId="77777777" w:rsidR="00CB012A" w:rsidRPr="00AA1785" w:rsidRDefault="00CB012A" w:rsidP="006C19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Nông nghiệp</w:t>
            </w:r>
          </w:p>
        </w:tc>
        <w:tc>
          <w:tcPr>
            <w:tcW w:w="1021" w:type="pct"/>
            <w:noWrap/>
            <w:vAlign w:val="center"/>
            <w:hideMark/>
          </w:tcPr>
          <w:p w14:paraId="0F6B6DA3" w14:textId="77777777" w:rsidR="00CB012A" w:rsidRPr="00AA1785" w:rsidRDefault="00CB012A" w:rsidP="006C19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Lâm nghiệp</w:t>
            </w:r>
          </w:p>
        </w:tc>
        <w:tc>
          <w:tcPr>
            <w:tcW w:w="830" w:type="pct"/>
            <w:noWrap/>
            <w:vAlign w:val="center"/>
            <w:hideMark/>
          </w:tcPr>
          <w:p w14:paraId="2759CA54" w14:textId="77777777" w:rsidR="00CB012A" w:rsidRPr="00AA1785" w:rsidRDefault="00CB012A" w:rsidP="006C19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Thủy sản</w:t>
            </w:r>
          </w:p>
        </w:tc>
      </w:tr>
      <w:tr w:rsidR="00CB012A" w:rsidRPr="00AA1785" w14:paraId="0DB1FCDC" w14:textId="77777777" w:rsidTr="00065407">
        <w:trPr>
          <w:trHeight w:val="323"/>
        </w:trPr>
        <w:tc>
          <w:tcPr>
            <w:tcW w:w="1055" w:type="pct"/>
            <w:noWrap/>
            <w:vAlign w:val="center"/>
            <w:hideMark/>
          </w:tcPr>
          <w:p w14:paraId="1A7DD994" w14:textId="77777777" w:rsidR="00CB012A" w:rsidRPr="00AA1785" w:rsidRDefault="00CB012A" w:rsidP="00CB01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2010</w:t>
            </w:r>
          </w:p>
        </w:tc>
        <w:tc>
          <w:tcPr>
            <w:tcW w:w="969" w:type="pct"/>
            <w:noWrap/>
            <w:vAlign w:val="center"/>
            <w:hideMark/>
          </w:tcPr>
          <w:p w14:paraId="6910B112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100 </w:t>
            </w:r>
          </w:p>
        </w:tc>
        <w:tc>
          <w:tcPr>
            <w:tcW w:w="1125" w:type="pct"/>
            <w:noWrap/>
            <w:vAlign w:val="center"/>
            <w:hideMark/>
          </w:tcPr>
          <w:p w14:paraId="4065E31E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77,80 </w:t>
            </w:r>
          </w:p>
        </w:tc>
        <w:tc>
          <w:tcPr>
            <w:tcW w:w="1021" w:type="pct"/>
            <w:noWrap/>
            <w:vAlign w:val="center"/>
            <w:hideMark/>
          </w:tcPr>
          <w:p w14:paraId="1FC6DF1A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3,68 </w:t>
            </w:r>
          </w:p>
        </w:tc>
        <w:tc>
          <w:tcPr>
            <w:tcW w:w="830" w:type="pct"/>
            <w:noWrap/>
            <w:vAlign w:val="center"/>
            <w:hideMark/>
          </w:tcPr>
          <w:p w14:paraId="2B699CD2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18,52 </w:t>
            </w:r>
          </w:p>
        </w:tc>
      </w:tr>
      <w:tr w:rsidR="00CB012A" w:rsidRPr="00AA1785" w14:paraId="6A8C9B9C" w14:textId="77777777" w:rsidTr="00065407">
        <w:trPr>
          <w:trHeight w:val="323"/>
        </w:trPr>
        <w:tc>
          <w:tcPr>
            <w:tcW w:w="1055" w:type="pct"/>
            <w:noWrap/>
            <w:vAlign w:val="center"/>
            <w:hideMark/>
          </w:tcPr>
          <w:p w14:paraId="003E2BDD" w14:textId="77777777" w:rsidR="00CB012A" w:rsidRPr="00AA1785" w:rsidRDefault="00CB012A" w:rsidP="00CB01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2011</w:t>
            </w:r>
          </w:p>
        </w:tc>
        <w:tc>
          <w:tcPr>
            <w:tcW w:w="969" w:type="pct"/>
            <w:noWrap/>
            <w:vAlign w:val="center"/>
            <w:hideMark/>
          </w:tcPr>
          <w:p w14:paraId="6C2569A4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100 </w:t>
            </w:r>
          </w:p>
        </w:tc>
        <w:tc>
          <w:tcPr>
            <w:tcW w:w="1125" w:type="pct"/>
            <w:noWrap/>
            <w:vAlign w:val="center"/>
            <w:hideMark/>
          </w:tcPr>
          <w:p w14:paraId="7252A6CC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78,76 </w:t>
            </w:r>
          </w:p>
        </w:tc>
        <w:tc>
          <w:tcPr>
            <w:tcW w:w="1021" w:type="pct"/>
            <w:noWrap/>
            <w:vAlign w:val="center"/>
            <w:hideMark/>
          </w:tcPr>
          <w:p w14:paraId="67D5CFD3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3,17 </w:t>
            </w:r>
          </w:p>
        </w:tc>
        <w:tc>
          <w:tcPr>
            <w:tcW w:w="830" w:type="pct"/>
            <w:noWrap/>
            <w:vAlign w:val="center"/>
            <w:hideMark/>
          </w:tcPr>
          <w:p w14:paraId="1092CB44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18,07 </w:t>
            </w:r>
          </w:p>
        </w:tc>
      </w:tr>
      <w:tr w:rsidR="00CB012A" w:rsidRPr="00AA1785" w14:paraId="2620F208" w14:textId="77777777" w:rsidTr="00065407">
        <w:trPr>
          <w:trHeight w:val="323"/>
        </w:trPr>
        <w:tc>
          <w:tcPr>
            <w:tcW w:w="1055" w:type="pct"/>
            <w:noWrap/>
            <w:vAlign w:val="center"/>
            <w:hideMark/>
          </w:tcPr>
          <w:p w14:paraId="2F3A9A72" w14:textId="77777777" w:rsidR="00CB012A" w:rsidRPr="00AA1785" w:rsidRDefault="00CB012A" w:rsidP="00CB01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2012</w:t>
            </w:r>
          </w:p>
        </w:tc>
        <w:tc>
          <w:tcPr>
            <w:tcW w:w="969" w:type="pct"/>
            <w:noWrap/>
            <w:vAlign w:val="center"/>
            <w:hideMark/>
          </w:tcPr>
          <w:p w14:paraId="7643DB08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100 </w:t>
            </w:r>
          </w:p>
        </w:tc>
        <w:tc>
          <w:tcPr>
            <w:tcW w:w="1125" w:type="pct"/>
            <w:noWrap/>
            <w:vAlign w:val="center"/>
            <w:hideMark/>
          </w:tcPr>
          <w:p w14:paraId="2436B705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77,24 </w:t>
            </w:r>
          </w:p>
        </w:tc>
        <w:tc>
          <w:tcPr>
            <w:tcW w:w="1021" w:type="pct"/>
            <w:noWrap/>
            <w:vAlign w:val="center"/>
            <w:hideMark/>
          </w:tcPr>
          <w:p w14:paraId="6218110F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3,23 </w:t>
            </w:r>
          </w:p>
        </w:tc>
        <w:tc>
          <w:tcPr>
            <w:tcW w:w="830" w:type="pct"/>
            <w:noWrap/>
            <w:vAlign w:val="center"/>
            <w:hideMark/>
          </w:tcPr>
          <w:p w14:paraId="505348E9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19,53 </w:t>
            </w:r>
          </w:p>
        </w:tc>
      </w:tr>
      <w:tr w:rsidR="00CB012A" w:rsidRPr="00AA1785" w14:paraId="659D4BA7" w14:textId="77777777" w:rsidTr="00065407">
        <w:trPr>
          <w:trHeight w:val="323"/>
        </w:trPr>
        <w:tc>
          <w:tcPr>
            <w:tcW w:w="1055" w:type="pct"/>
            <w:noWrap/>
            <w:vAlign w:val="center"/>
            <w:hideMark/>
          </w:tcPr>
          <w:p w14:paraId="58F1D926" w14:textId="77777777" w:rsidR="00CB012A" w:rsidRPr="00AA1785" w:rsidRDefault="00CB012A" w:rsidP="00CB01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2013</w:t>
            </w:r>
          </w:p>
        </w:tc>
        <w:tc>
          <w:tcPr>
            <w:tcW w:w="969" w:type="pct"/>
            <w:noWrap/>
            <w:vAlign w:val="center"/>
            <w:hideMark/>
          </w:tcPr>
          <w:p w14:paraId="51246224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100 </w:t>
            </w:r>
          </w:p>
        </w:tc>
        <w:tc>
          <w:tcPr>
            <w:tcW w:w="1125" w:type="pct"/>
            <w:noWrap/>
            <w:vAlign w:val="center"/>
            <w:hideMark/>
          </w:tcPr>
          <w:p w14:paraId="7BD5E906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76,09 </w:t>
            </w:r>
          </w:p>
        </w:tc>
        <w:tc>
          <w:tcPr>
            <w:tcW w:w="1021" w:type="pct"/>
            <w:noWrap/>
            <w:vAlign w:val="center"/>
            <w:hideMark/>
          </w:tcPr>
          <w:p w14:paraId="5859853D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3,57 </w:t>
            </w:r>
          </w:p>
        </w:tc>
        <w:tc>
          <w:tcPr>
            <w:tcW w:w="830" w:type="pct"/>
            <w:noWrap/>
            <w:vAlign w:val="center"/>
            <w:hideMark/>
          </w:tcPr>
          <w:p w14:paraId="7D594AF3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20,34 </w:t>
            </w:r>
          </w:p>
        </w:tc>
      </w:tr>
      <w:tr w:rsidR="00CB012A" w:rsidRPr="00AA1785" w14:paraId="4A9C9873" w14:textId="77777777" w:rsidTr="00065407">
        <w:trPr>
          <w:trHeight w:val="323"/>
        </w:trPr>
        <w:tc>
          <w:tcPr>
            <w:tcW w:w="1055" w:type="pct"/>
            <w:noWrap/>
            <w:vAlign w:val="center"/>
            <w:hideMark/>
          </w:tcPr>
          <w:p w14:paraId="5E6C3DC7" w14:textId="77777777" w:rsidR="00CB012A" w:rsidRPr="00AA1785" w:rsidRDefault="00CB012A" w:rsidP="00CB01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2014</w:t>
            </w:r>
          </w:p>
        </w:tc>
        <w:tc>
          <w:tcPr>
            <w:tcW w:w="969" w:type="pct"/>
            <w:noWrap/>
            <w:vAlign w:val="center"/>
            <w:hideMark/>
          </w:tcPr>
          <w:p w14:paraId="798ADBA6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100 </w:t>
            </w:r>
          </w:p>
        </w:tc>
        <w:tc>
          <w:tcPr>
            <w:tcW w:w="1125" w:type="pct"/>
            <w:noWrap/>
            <w:vAlign w:val="center"/>
            <w:hideMark/>
          </w:tcPr>
          <w:p w14:paraId="5F195FC5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75,01 </w:t>
            </w:r>
          </w:p>
        </w:tc>
        <w:tc>
          <w:tcPr>
            <w:tcW w:w="1021" w:type="pct"/>
            <w:noWrap/>
            <w:vAlign w:val="center"/>
            <w:hideMark/>
          </w:tcPr>
          <w:p w14:paraId="6B7BFB21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3,76 </w:t>
            </w:r>
          </w:p>
        </w:tc>
        <w:tc>
          <w:tcPr>
            <w:tcW w:w="830" w:type="pct"/>
            <w:noWrap/>
            <w:vAlign w:val="center"/>
            <w:hideMark/>
          </w:tcPr>
          <w:p w14:paraId="0E5E16C7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21,23 </w:t>
            </w:r>
          </w:p>
        </w:tc>
      </w:tr>
      <w:tr w:rsidR="00CB012A" w:rsidRPr="00AA1785" w14:paraId="47307164" w14:textId="77777777" w:rsidTr="00065407">
        <w:trPr>
          <w:trHeight w:val="323"/>
        </w:trPr>
        <w:tc>
          <w:tcPr>
            <w:tcW w:w="1055" w:type="pct"/>
            <w:noWrap/>
            <w:vAlign w:val="center"/>
            <w:hideMark/>
          </w:tcPr>
          <w:p w14:paraId="74914A8B" w14:textId="77777777" w:rsidR="00CB012A" w:rsidRPr="00AA1785" w:rsidRDefault="00CB012A" w:rsidP="00CB01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  <w:tc>
          <w:tcPr>
            <w:tcW w:w="969" w:type="pct"/>
            <w:noWrap/>
            <w:vAlign w:val="center"/>
            <w:hideMark/>
          </w:tcPr>
          <w:p w14:paraId="04E59D60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100 </w:t>
            </w:r>
          </w:p>
        </w:tc>
        <w:tc>
          <w:tcPr>
            <w:tcW w:w="1125" w:type="pct"/>
            <w:noWrap/>
            <w:vAlign w:val="center"/>
            <w:hideMark/>
          </w:tcPr>
          <w:p w14:paraId="77D32E7C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75,23 </w:t>
            </w:r>
          </w:p>
        </w:tc>
        <w:tc>
          <w:tcPr>
            <w:tcW w:w="1021" w:type="pct"/>
            <w:noWrap/>
            <w:vAlign w:val="center"/>
            <w:hideMark/>
          </w:tcPr>
          <w:p w14:paraId="7BAB373D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4,14 </w:t>
            </w:r>
          </w:p>
        </w:tc>
        <w:tc>
          <w:tcPr>
            <w:tcW w:w="830" w:type="pct"/>
            <w:noWrap/>
            <w:vAlign w:val="center"/>
            <w:hideMark/>
          </w:tcPr>
          <w:p w14:paraId="72732A73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20,63 </w:t>
            </w:r>
          </w:p>
        </w:tc>
      </w:tr>
      <w:tr w:rsidR="00CB012A" w:rsidRPr="00AA1785" w14:paraId="001A6EB8" w14:textId="77777777" w:rsidTr="00065407">
        <w:trPr>
          <w:trHeight w:val="323"/>
        </w:trPr>
        <w:tc>
          <w:tcPr>
            <w:tcW w:w="1055" w:type="pct"/>
            <w:noWrap/>
            <w:vAlign w:val="center"/>
            <w:hideMark/>
          </w:tcPr>
          <w:p w14:paraId="287AEDA9" w14:textId="77777777" w:rsidR="00CB012A" w:rsidRPr="00AA1785" w:rsidRDefault="00CB012A" w:rsidP="00CB01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969" w:type="pct"/>
            <w:noWrap/>
            <w:vAlign w:val="center"/>
            <w:hideMark/>
          </w:tcPr>
          <w:p w14:paraId="0EFC2831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100 </w:t>
            </w:r>
          </w:p>
        </w:tc>
        <w:tc>
          <w:tcPr>
            <w:tcW w:w="1125" w:type="pct"/>
            <w:noWrap/>
            <w:vAlign w:val="center"/>
            <w:hideMark/>
          </w:tcPr>
          <w:p w14:paraId="7A9E9153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75,02 </w:t>
            </w:r>
          </w:p>
        </w:tc>
        <w:tc>
          <w:tcPr>
            <w:tcW w:w="1021" w:type="pct"/>
            <w:noWrap/>
            <w:vAlign w:val="center"/>
            <w:hideMark/>
          </w:tcPr>
          <w:p w14:paraId="303A1FD4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4,34 </w:t>
            </w:r>
          </w:p>
        </w:tc>
        <w:tc>
          <w:tcPr>
            <w:tcW w:w="830" w:type="pct"/>
            <w:noWrap/>
            <w:vAlign w:val="center"/>
            <w:hideMark/>
          </w:tcPr>
          <w:p w14:paraId="40E3D977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20,64 </w:t>
            </w:r>
          </w:p>
        </w:tc>
      </w:tr>
      <w:tr w:rsidR="00CB012A" w:rsidRPr="00AA1785" w14:paraId="1CF34F57" w14:textId="77777777" w:rsidTr="00065407">
        <w:trPr>
          <w:trHeight w:val="323"/>
        </w:trPr>
        <w:tc>
          <w:tcPr>
            <w:tcW w:w="1055" w:type="pct"/>
            <w:noWrap/>
            <w:vAlign w:val="center"/>
            <w:hideMark/>
          </w:tcPr>
          <w:p w14:paraId="11163D12" w14:textId="77777777" w:rsidR="00CB012A" w:rsidRPr="00AA1785" w:rsidRDefault="00CB012A" w:rsidP="00CB01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969" w:type="pct"/>
            <w:noWrap/>
            <w:vAlign w:val="center"/>
            <w:hideMark/>
          </w:tcPr>
          <w:p w14:paraId="1D31A62C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100 </w:t>
            </w:r>
          </w:p>
        </w:tc>
        <w:tc>
          <w:tcPr>
            <w:tcW w:w="1125" w:type="pct"/>
            <w:noWrap/>
            <w:vAlign w:val="center"/>
            <w:hideMark/>
          </w:tcPr>
          <w:p w14:paraId="14C0A489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73,42 </w:t>
            </w:r>
          </w:p>
        </w:tc>
        <w:tc>
          <w:tcPr>
            <w:tcW w:w="1021" w:type="pct"/>
            <w:noWrap/>
            <w:vAlign w:val="center"/>
            <w:hideMark/>
          </w:tcPr>
          <w:p w14:paraId="3D74CA73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4,63 </w:t>
            </w:r>
          </w:p>
        </w:tc>
        <w:tc>
          <w:tcPr>
            <w:tcW w:w="830" w:type="pct"/>
            <w:noWrap/>
            <w:vAlign w:val="center"/>
            <w:hideMark/>
          </w:tcPr>
          <w:p w14:paraId="44877DD6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21,94 </w:t>
            </w:r>
          </w:p>
        </w:tc>
      </w:tr>
      <w:tr w:rsidR="00CB012A" w:rsidRPr="00AA1785" w14:paraId="3A0BCFFC" w14:textId="77777777" w:rsidTr="00065407">
        <w:trPr>
          <w:trHeight w:val="323"/>
        </w:trPr>
        <w:tc>
          <w:tcPr>
            <w:tcW w:w="1055" w:type="pct"/>
            <w:noWrap/>
            <w:vAlign w:val="center"/>
            <w:hideMark/>
          </w:tcPr>
          <w:p w14:paraId="3D3772DB" w14:textId="77777777" w:rsidR="00CB012A" w:rsidRPr="00AA1785" w:rsidRDefault="00CB012A" w:rsidP="00CB01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969" w:type="pct"/>
            <w:noWrap/>
            <w:vAlign w:val="center"/>
            <w:hideMark/>
          </w:tcPr>
          <w:p w14:paraId="133E0285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100 </w:t>
            </w:r>
          </w:p>
        </w:tc>
        <w:tc>
          <w:tcPr>
            <w:tcW w:w="1125" w:type="pct"/>
            <w:noWrap/>
            <w:vAlign w:val="center"/>
            <w:hideMark/>
          </w:tcPr>
          <w:p w14:paraId="4CF35C51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72,45 </w:t>
            </w:r>
          </w:p>
        </w:tc>
        <w:tc>
          <w:tcPr>
            <w:tcW w:w="1021" w:type="pct"/>
            <w:noWrap/>
            <w:vAlign w:val="center"/>
            <w:hideMark/>
          </w:tcPr>
          <w:p w14:paraId="2F296B84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4,61 </w:t>
            </w:r>
          </w:p>
        </w:tc>
        <w:tc>
          <w:tcPr>
            <w:tcW w:w="830" w:type="pct"/>
            <w:noWrap/>
            <w:vAlign w:val="center"/>
            <w:hideMark/>
          </w:tcPr>
          <w:p w14:paraId="630E637E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22,94 </w:t>
            </w:r>
          </w:p>
        </w:tc>
      </w:tr>
      <w:tr w:rsidR="00CB012A" w:rsidRPr="00AA1785" w14:paraId="3ABA9654" w14:textId="77777777" w:rsidTr="00065407">
        <w:trPr>
          <w:trHeight w:val="323"/>
        </w:trPr>
        <w:tc>
          <w:tcPr>
            <w:tcW w:w="1055" w:type="pct"/>
            <w:noWrap/>
            <w:vAlign w:val="center"/>
            <w:hideMark/>
          </w:tcPr>
          <w:p w14:paraId="7236D002" w14:textId="77777777" w:rsidR="00CB012A" w:rsidRPr="00AA1785" w:rsidRDefault="00CB012A" w:rsidP="00CB01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969" w:type="pct"/>
            <w:noWrap/>
            <w:vAlign w:val="center"/>
            <w:hideMark/>
          </w:tcPr>
          <w:p w14:paraId="3BD6D849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100 </w:t>
            </w:r>
          </w:p>
        </w:tc>
        <w:tc>
          <w:tcPr>
            <w:tcW w:w="1125" w:type="pct"/>
            <w:noWrap/>
            <w:vAlign w:val="center"/>
            <w:hideMark/>
          </w:tcPr>
          <w:p w14:paraId="3C34303A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71,81 </w:t>
            </w:r>
          </w:p>
        </w:tc>
        <w:tc>
          <w:tcPr>
            <w:tcW w:w="1021" w:type="pct"/>
            <w:noWrap/>
            <w:vAlign w:val="center"/>
            <w:hideMark/>
          </w:tcPr>
          <w:p w14:paraId="392AF464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4,77 </w:t>
            </w:r>
          </w:p>
        </w:tc>
        <w:tc>
          <w:tcPr>
            <w:tcW w:w="830" w:type="pct"/>
            <w:noWrap/>
            <w:vAlign w:val="center"/>
            <w:hideMark/>
          </w:tcPr>
          <w:p w14:paraId="3FEE7991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23,42 </w:t>
            </w:r>
          </w:p>
        </w:tc>
      </w:tr>
      <w:tr w:rsidR="00CB012A" w:rsidRPr="00AA1785" w14:paraId="525DF7B8" w14:textId="77777777" w:rsidTr="00065407">
        <w:trPr>
          <w:trHeight w:val="323"/>
        </w:trPr>
        <w:tc>
          <w:tcPr>
            <w:tcW w:w="1055" w:type="pct"/>
            <w:noWrap/>
            <w:vAlign w:val="center"/>
            <w:hideMark/>
          </w:tcPr>
          <w:p w14:paraId="2325E883" w14:textId="77777777" w:rsidR="00CB012A" w:rsidRPr="00AA1785" w:rsidRDefault="00CB012A" w:rsidP="00CB01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969" w:type="pct"/>
            <w:noWrap/>
            <w:vAlign w:val="center"/>
            <w:hideMark/>
          </w:tcPr>
          <w:p w14:paraId="0055B4D2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100 </w:t>
            </w:r>
          </w:p>
        </w:tc>
        <w:tc>
          <w:tcPr>
            <w:tcW w:w="1125" w:type="pct"/>
            <w:noWrap/>
            <w:vAlign w:val="center"/>
            <w:hideMark/>
          </w:tcPr>
          <w:p w14:paraId="73069DD9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74,96 </w:t>
            </w:r>
          </w:p>
        </w:tc>
        <w:tc>
          <w:tcPr>
            <w:tcW w:w="1021" w:type="pct"/>
            <w:noWrap/>
            <w:vAlign w:val="center"/>
            <w:hideMark/>
          </w:tcPr>
          <w:p w14:paraId="5FE28B90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4,27 </w:t>
            </w:r>
          </w:p>
        </w:tc>
        <w:tc>
          <w:tcPr>
            <w:tcW w:w="830" w:type="pct"/>
            <w:noWrap/>
            <w:vAlign w:val="center"/>
            <w:hideMark/>
          </w:tcPr>
          <w:p w14:paraId="1110F399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20,77 </w:t>
            </w:r>
          </w:p>
        </w:tc>
      </w:tr>
      <w:tr w:rsidR="00CB012A" w:rsidRPr="00AA1785" w14:paraId="09E52225" w14:textId="77777777" w:rsidTr="00065407">
        <w:trPr>
          <w:trHeight w:val="323"/>
        </w:trPr>
        <w:tc>
          <w:tcPr>
            <w:tcW w:w="1055" w:type="pct"/>
            <w:noWrap/>
            <w:vAlign w:val="center"/>
            <w:hideMark/>
          </w:tcPr>
          <w:p w14:paraId="79F51E17" w14:textId="77777777" w:rsidR="00CB012A" w:rsidRPr="00AA1785" w:rsidRDefault="00CB012A" w:rsidP="00CB01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969" w:type="pct"/>
            <w:noWrap/>
            <w:vAlign w:val="center"/>
            <w:hideMark/>
          </w:tcPr>
          <w:p w14:paraId="4B9046CD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100 </w:t>
            </w:r>
          </w:p>
        </w:tc>
        <w:tc>
          <w:tcPr>
            <w:tcW w:w="1125" w:type="pct"/>
            <w:noWrap/>
            <w:vAlign w:val="center"/>
            <w:hideMark/>
          </w:tcPr>
          <w:p w14:paraId="78F8F66B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74,47 </w:t>
            </w:r>
          </w:p>
        </w:tc>
        <w:tc>
          <w:tcPr>
            <w:tcW w:w="1021" w:type="pct"/>
            <w:noWrap/>
            <w:vAlign w:val="center"/>
            <w:hideMark/>
          </w:tcPr>
          <w:p w14:paraId="02125FCF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4,28 </w:t>
            </w:r>
          </w:p>
        </w:tc>
        <w:tc>
          <w:tcPr>
            <w:tcW w:w="830" w:type="pct"/>
            <w:noWrap/>
            <w:vAlign w:val="center"/>
            <w:hideMark/>
          </w:tcPr>
          <w:p w14:paraId="15F24246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21,26 </w:t>
            </w:r>
          </w:p>
        </w:tc>
      </w:tr>
      <w:tr w:rsidR="00CB012A" w:rsidRPr="00AA1785" w14:paraId="6F4BF6E3" w14:textId="77777777" w:rsidTr="00065407">
        <w:trPr>
          <w:trHeight w:val="323"/>
        </w:trPr>
        <w:tc>
          <w:tcPr>
            <w:tcW w:w="1055" w:type="pct"/>
            <w:noWrap/>
            <w:vAlign w:val="center"/>
            <w:hideMark/>
          </w:tcPr>
          <w:p w14:paraId="365B9E17" w14:textId="77777777" w:rsidR="00CB012A" w:rsidRPr="00AA1785" w:rsidRDefault="00CB012A" w:rsidP="00CB01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969" w:type="pct"/>
            <w:noWrap/>
            <w:vAlign w:val="center"/>
            <w:hideMark/>
          </w:tcPr>
          <w:p w14:paraId="73CC981E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100 </w:t>
            </w:r>
          </w:p>
        </w:tc>
        <w:tc>
          <w:tcPr>
            <w:tcW w:w="1125" w:type="pct"/>
            <w:noWrap/>
            <w:vAlign w:val="center"/>
            <w:hideMark/>
          </w:tcPr>
          <w:p w14:paraId="0AF4A6D8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72,88 </w:t>
            </w:r>
          </w:p>
        </w:tc>
        <w:tc>
          <w:tcPr>
            <w:tcW w:w="1021" w:type="pct"/>
            <w:noWrap/>
            <w:vAlign w:val="center"/>
            <w:hideMark/>
          </w:tcPr>
          <w:p w14:paraId="66B16E54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4,62 </w:t>
            </w:r>
          </w:p>
        </w:tc>
        <w:tc>
          <w:tcPr>
            <w:tcW w:w="830" w:type="pct"/>
            <w:noWrap/>
            <w:vAlign w:val="center"/>
            <w:hideMark/>
          </w:tcPr>
          <w:p w14:paraId="3FE27FC1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22,50 </w:t>
            </w:r>
          </w:p>
        </w:tc>
      </w:tr>
      <w:tr w:rsidR="00CB012A" w:rsidRPr="00AA1785" w14:paraId="77E77895" w14:textId="77777777" w:rsidTr="00065407">
        <w:trPr>
          <w:trHeight w:val="323"/>
        </w:trPr>
        <w:tc>
          <w:tcPr>
            <w:tcW w:w="1055" w:type="pct"/>
            <w:noWrap/>
            <w:vAlign w:val="center"/>
            <w:hideMark/>
          </w:tcPr>
          <w:p w14:paraId="504B5242" w14:textId="77777777" w:rsidR="00CB012A" w:rsidRPr="00AA1785" w:rsidRDefault="00CB012A" w:rsidP="00CB01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969" w:type="pct"/>
            <w:noWrap/>
            <w:vAlign w:val="center"/>
            <w:hideMark/>
          </w:tcPr>
          <w:p w14:paraId="749F881D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100 </w:t>
            </w:r>
          </w:p>
        </w:tc>
        <w:tc>
          <w:tcPr>
            <w:tcW w:w="1125" w:type="pct"/>
            <w:noWrap/>
            <w:vAlign w:val="center"/>
            <w:hideMark/>
          </w:tcPr>
          <w:p w14:paraId="2735AE15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73,32 </w:t>
            </w:r>
          </w:p>
        </w:tc>
        <w:tc>
          <w:tcPr>
            <w:tcW w:w="1021" w:type="pct"/>
            <w:noWrap/>
            <w:vAlign w:val="center"/>
            <w:hideMark/>
          </w:tcPr>
          <w:p w14:paraId="516424AF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4,52 </w:t>
            </w:r>
          </w:p>
        </w:tc>
        <w:tc>
          <w:tcPr>
            <w:tcW w:w="830" w:type="pct"/>
            <w:noWrap/>
            <w:vAlign w:val="center"/>
            <w:hideMark/>
          </w:tcPr>
          <w:p w14:paraId="09E02B3D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22,16 </w:t>
            </w:r>
          </w:p>
        </w:tc>
      </w:tr>
      <w:tr w:rsidR="00CB012A" w:rsidRPr="00AA1785" w14:paraId="789C922D" w14:textId="77777777" w:rsidTr="00065407">
        <w:trPr>
          <w:trHeight w:val="323"/>
        </w:trPr>
        <w:tc>
          <w:tcPr>
            <w:tcW w:w="1055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609D987" w14:textId="77777777" w:rsidR="00CB012A" w:rsidRPr="00AA1785" w:rsidRDefault="00CB012A" w:rsidP="00CB01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96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2EACB03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100 </w:t>
            </w:r>
          </w:p>
        </w:tc>
        <w:tc>
          <w:tcPr>
            <w:tcW w:w="1125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47B0A0E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74,55 </w:t>
            </w:r>
          </w:p>
        </w:tc>
        <w:tc>
          <w:tcPr>
            <w:tcW w:w="1021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F3D9E5E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4,37 </w:t>
            </w:r>
          </w:p>
        </w:tc>
        <w:tc>
          <w:tcPr>
            <w:tcW w:w="830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9F1497A" w14:textId="77777777" w:rsidR="00CB012A" w:rsidRPr="00AA1785" w:rsidRDefault="00CB012A" w:rsidP="00CB01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21,07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