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1.14: Cơ cấu lao động có việc làm phân theo ngành kinh tế (%)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081"/>
        <w:gridCol w:w="1881"/>
        <w:gridCol w:w="1898"/>
        <w:gridCol w:w="1898"/>
        <w:gridCol w:w="1879"/>
      </w:tblGrid>
      <w:tr w:rsidR="00610C61" w:rsidRPr="00AA1785" w14:paraId="4B9546F9" w14:textId="77777777" w:rsidTr="00BF1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tcW w:w="1079" w:type="pct"/>
            <w:noWrap/>
            <w:hideMark/>
          </w:tcPr>
          <w:p w14:paraId="5B07AEC6" w14:textId="773EFA83" w:rsidR="00610C61" w:rsidRPr="00AA1785" w:rsidRDefault="00610C61" w:rsidP="00610C61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976" w:type="pct"/>
            <w:noWrap/>
            <w:vAlign w:val="center"/>
            <w:hideMark/>
          </w:tcPr>
          <w:p w14:paraId="50C8B7CC" w14:textId="77777777" w:rsidR="00610C61" w:rsidRPr="00AA1785" w:rsidRDefault="00610C61" w:rsidP="00BF14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Tổng số</w:t>
            </w:r>
          </w:p>
        </w:tc>
        <w:tc>
          <w:tcPr>
            <w:tcW w:w="985" w:type="pct"/>
            <w:vAlign w:val="center"/>
            <w:hideMark/>
          </w:tcPr>
          <w:p w14:paraId="3F3FED18" w14:textId="77777777" w:rsidR="00610C61" w:rsidRPr="00AA1785" w:rsidRDefault="00610C61" w:rsidP="00BF14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Nông nghiệp</w:t>
            </w:r>
          </w:p>
        </w:tc>
        <w:tc>
          <w:tcPr>
            <w:tcW w:w="985" w:type="pct"/>
            <w:vAlign w:val="center"/>
            <w:hideMark/>
          </w:tcPr>
          <w:p w14:paraId="12777F59" w14:textId="7050B943" w:rsidR="00610C61" w:rsidRPr="00AA1785" w:rsidRDefault="00ED3692" w:rsidP="00BF1411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CN-XD</w:t>
            </w:r>
          </w:p>
        </w:tc>
        <w:tc>
          <w:tcPr>
            <w:tcW w:w="976" w:type="pct"/>
            <w:noWrap/>
            <w:vAlign w:val="center"/>
            <w:hideMark/>
          </w:tcPr>
          <w:p w14:paraId="0D5D33B4" w14:textId="77777777" w:rsidR="00610C61" w:rsidRPr="00AA1785" w:rsidRDefault="00610C61" w:rsidP="00BF1411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Dịch vụ</w:t>
            </w:r>
          </w:p>
        </w:tc>
      </w:tr>
      <w:tr w:rsidR="00610C61" w:rsidRPr="00AA1785" w14:paraId="3B8AE050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8D09C58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2010</w:t>
            </w:r>
          </w:p>
        </w:tc>
        <w:tc>
          <w:tcPr>
            <w:tcW w:w="976" w:type="pct"/>
            <w:noWrap/>
            <w:vAlign w:val="center"/>
            <w:hideMark/>
          </w:tcPr>
          <w:p w14:paraId="360AA64C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519A92A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48,6</w:t>
            </w:r>
          </w:p>
        </w:tc>
        <w:tc>
          <w:tcPr>
            <w:tcW w:w="985" w:type="pct"/>
            <w:noWrap/>
            <w:vAlign w:val="center"/>
            <w:hideMark/>
          </w:tcPr>
          <w:p w14:paraId="31F88009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21,7</w:t>
            </w:r>
          </w:p>
        </w:tc>
        <w:tc>
          <w:tcPr>
            <w:tcW w:w="976" w:type="pct"/>
            <w:noWrap/>
            <w:vAlign w:val="center"/>
            <w:hideMark/>
          </w:tcPr>
          <w:p w14:paraId="2554A6AC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29,7</w:t>
            </w:r>
          </w:p>
        </w:tc>
      </w:tr>
      <w:tr w:rsidR="00610C61" w:rsidRPr="00AA1785" w14:paraId="6AFE6177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59CC3002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2011</w:t>
            </w:r>
          </w:p>
        </w:tc>
        <w:tc>
          <w:tcPr>
            <w:tcW w:w="976" w:type="pct"/>
            <w:noWrap/>
            <w:vAlign w:val="center"/>
            <w:hideMark/>
          </w:tcPr>
          <w:p w14:paraId="095A997E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73BF254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48,4</w:t>
            </w:r>
          </w:p>
        </w:tc>
        <w:tc>
          <w:tcPr>
            <w:tcW w:w="985" w:type="pct"/>
            <w:noWrap/>
            <w:vAlign w:val="center"/>
            <w:hideMark/>
          </w:tcPr>
          <w:p w14:paraId="0706F376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30B6AC57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30,2</w:t>
            </w:r>
          </w:p>
        </w:tc>
      </w:tr>
      <w:tr w:rsidR="00610C61" w:rsidRPr="00AA1785" w14:paraId="3C4215EB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BEE0698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2012</w:t>
            </w:r>
          </w:p>
        </w:tc>
        <w:tc>
          <w:tcPr>
            <w:tcW w:w="976" w:type="pct"/>
            <w:noWrap/>
            <w:vAlign w:val="center"/>
            <w:hideMark/>
          </w:tcPr>
          <w:p w14:paraId="357FD281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03BB7E2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47,5</w:t>
            </w:r>
          </w:p>
        </w:tc>
        <w:tc>
          <w:tcPr>
            <w:tcW w:w="985" w:type="pct"/>
            <w:noWrap/>
            <w:vAlign w:val="center"/>
            <w:hideMark/>
          </w:tcPr>
          <w:p w14:paraId="4AE4399F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30836839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31,2</w:t>
            </w:r>
          </w:p>
        </w:tc>
      </w:tr>
      <w:tr w:rsidR="00610C61" w:rsidRPr="00AA1785" w14:paraId="54BC7345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E4FAF96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2013</w:t>
            </w:r>
          </w:p>
        </w:tc>
        <w:tc>
          <w:tcPr>
            <w:tcW w:w="976" w:type="pct"/>
            <w:noWrap/>
            <w:vAlign w:val="center"/>
            <w:hideMark/>
          </w:tcPr>
          <w:p w14:paraId="620FF7D0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9A2DD1A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46,8</w:t>
            </w:r>
          </w:p>
        </w:tc>
        <w:tc>
          <w:tcPr>
            <w:tcW w:w="985" w:type="pct"/>
            <w:noWrap/>
            <w:vAlign w:val="center"/>
            <w:hideMark/>
          </w:tcPr>
          <w:p w14:paraId="1808EF90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21,3</w:t>
            </w:r>
          </w:p>
        </w:tc>
        <w:tc>
          <w:tcPr>
            <w:tcW w:w="976" w:type="pct"/>
            <w:noWrap/>
            <w:vAlign w:val="center"/>
            <w:hideMark/>
          </w:tcPr>
          <w:p w14:paraId="29DB14DF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31,9</w:t>
            </w:r>
          </w:p>
        </w:tc>
      </w:tr>
      <w:tr w:rsidR="00610C61" w:rsidRPr="00AA1785" w14:paraId="7B57590C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5C9F0A1D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2014</w:t>
            </w:r>
          </w:p>
        </w:tc>
        <w:tc>
          <w:tcPr>
            <w:tcW w:w="976" w:type="pct"/>
            <w:noWrap/>
            <w:vAlign w:val="center"/>
            <w:hideMark/>
          </w:tcPr>
          <w:p w14:paraId="5C53D187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699FD77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46,2</w:t>
            </w:r>
          </w:p>
        </w:tc>
        <w:tc>
          <w:tcPr>
            <w:tcW w:w="985" w:type="pct"/>
            <w:noWrap/>
            <w:vAlign w:val="center"/>
            <w:hideMark/>
          </w:tcPr>
          <w:p w14:paraId="2C9D7468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21,6</w:t>
            </w:r>
          </w:p>
        </w:tc>
        <w:tc>
          <w:tcPr>
            <w:tcW w:w="976" w:type="pct"/>
            <w:noWrap/>
            <w:vAlign w:val="center"/>
            <w:hideMark/>
          </w:tcPr>
          <w:p w14:paraId="2F8779C5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32,2</w:t>
            </w:r>
          </w:p>
        </w:tc>
      </w:tr>
      <w:tr w:rsidR="00610C61" w:rsidRPr="00AA1785" w14:paraId="34FD4FFB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6100236F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976" w:type="pct"/>
            <w:noWrap/>
            <w:vAlign w:val="center"/>
            <w:hideMark/>
          </w:tcPr>
          <w:p w14:paraId="5D5C3FC0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37068E3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43,6</w:t>
            </w:r>
          </w:p>
        </w:tc>
        <w:tc>
          <w:tcPr>
            <w:tcW w:w="985" w:type="pct"/>
            <w:noWrap/>
            <w:vAlign w:val="center"/>
            <w:hideMark/>
          </w:tcPr>
          <w:p w14:paraId="118A387C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23,0</w:t>
            </w:r>
          </w:p>
        </w:tc>
        <w:tc>
          <w:tcPr>
            <w:tcW w:w="976" w:type="pct"/>
            <w:noWrap/>
            <w:vAlign w:val="center"/>
            <w:hideMark/>
          </w:tcPr>
          <w:p w14:paraId="7EA5AD7B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33,4</w:t>
            </w:r>
          </w:p>
        </w:tc>
      </w:tr>
      <w:tr w:rsidR="00610C61" w:rsidRPr="00AA1785" w14:paraId="1BAC3127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4F2133E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976" w:type="pct"/>
            <w:noWrap/>
            <w:vAlign w:val="center"/>
            <w:hideMark/>
          </w:tcPr>
          <w:p w14:paraId="05D9212C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75DA3AF8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41,6</w:t>
            </w:r>
          </w:p>
        </w:tc>
        <w:tc>
          <w:tcPr>
            <w:tcW w:w="985" w:type="pct"/>
            <w:noWrap/>
            <w:vAlign w:val="center"/>
            <w:hideMark/>
          </w:tcPr>
          <w:p w14:paraId="50153FD1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25,2</w:t>
            </w:r>
          </w:p>
        </w:tc>
        <w:tc>
          <w:tcPr>
            <w:tcW w:w="976" w:type="pct"/>
            <w:noWrap/>
            <w:vAlign w:val="center"/>
            <w:hideMark/>
          </w:tcPr>
          <w:p w14:paraId="5A3E1B5A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33,3</w:t>
            </w:r>
          </w:p>
        </w:tc>
      </w:tr>
      <w:tr w:rsidR="00610C61" w:rsidRPr="00AA1785" w14:paraId="6FDF5A90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37E65666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976" w:type="pct"/>
            <w:noWrap/>
            <w:vAlign w:val="center"/>
            <w:hideMark/>
          </w:tcPr>
          <w:p w14:paraId="1A8D477F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38FC8EB5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40,0</w:t>
            </w:r>
          </w:p>
        </w:tc>
        <w:tc>
          <w:tcPr>
            <w:tcW w:w="985" w:type="pct"/>
            <w:noWrap/>
            <w:vAlign w:val="center"/>
            <w:hideMark/>
          </w:tcPr>
          <w:p w14:paraId="4BFB78B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26,3</w:t>
            </w:r>
          </w:p>
        </w:tc>
        <w:tc>
          <w:tcPr>
            <w:tcW w:w="976" w:type="pct"/>
            <w:noWrap/>
            <w:vAlign w:val="center"/>
            <w:hideMark/>
          </w:tcPr>
          <w:p w14:paraId="0953D357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33,8</w:t>
            </w:r>
          </w:p>
        </w:tc>
      </w:tr>
      <w:tr w:rsidR="00610C61" w:rsidRPr="00AA1785" w14:paraId="28C035D5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66A23BB9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976" w:type="pct"/>
            <w:noWrap/>
            <w:vAlign w:val="center"/>
            <w:hideMark/>
          </w:tcPr>
          <w:p w14:paraId="78DA1A52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6230AE21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37,6</w:t>
            </w:r>
          </w:p>
        </w:tc>
        <w:tc>
          <w:tcPr>
            <w:tcW w:w="985" w:type="pct"/>
            <w:noWrap/>
            <w:vAlign w:val="center"/>
            <w:hideMark/>
          </w:tcPr>
          <w:p w14:paraId="00950906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27,2</w:t>
            </w:r>
          </w:p>
        </w:tc>
        <w:tc>
          <w:tcPr>
            <w:tcW w:w="976" w:type="pct"/>
            <w:noWrap/>
            <w:vAlign w:val="center"/>
            <w:hideMark/>
          </w:tcPr>
          <w:p w14:paraId="7087E745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35,1</w:t>
            </w:r>
          </w:p>
        </w:tc>
      </w:tr>
      <w:tr w:rsidR="00610C61" w:rsidRPr="00AA1785" w14:paraId="53591A3F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0DE03D1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976" w:type="pct"/>
            <w:noWrap/>
            <w:vAlign w:val="center"/>
            <w:hideMark/>
          </w:tcPr>
          <w:p w14:paraId="10456828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51B98A7E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34,5</w:t>
            </w:r>
          </w:p>
        </w:tc>
        <w:tc>
          <w:tcPr>
            <w:tcW w:w="985" w:type="pct"/>
            <w:noWrap/>
            <w:vAlign w:val="center"/>
            <w:hideMark/>
          </w:tcPr>
          <w:p w14:paraId="5602D3F2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30,1</w:t>
            </w:r>
          </w:p>
        </w:tc>
        <w:tc>
          <w:tcPr>
            <w:tcW w:w="976" w:type="pct"/>
            <w:noWrap/>
            <w:vAlign w:val="center"/>
            <w:hideMark/>
          </w:tcPr>
          <w:p w14:paraId="4589D26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35,4</w:t>
            </w:r>
          </w:p>
        </w:tc>
      </w:tr>
      <w:tr w:rsidR="00610C61" w:rsidRPr="00AA1785" w14:paraId="3899D03E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1C50CD83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976" w:type="pct"/>
            <w:noWrap/>
            <w:vAlign w:val="center"/>
            <w:hideMark/>
          </w:tcPr>
          <w:p w14:paraId="62E8E045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1AF0B46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33,1</w:t>
            </w:r>
          </w:p>
        </w:tc>
        <w:tc>
          <w:tcPr>
            <w:tcW w:w="985" w:type="pct"/>
            <w:noWrap/>
            <w:vAlign w:val="center"/>
            <w:hideMark/>
          </w:tcPr>
          <w:p w14:paraId="1F4668A8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30,8</w:t>
            </w:r>
          </w:p>
        </w:tc>
        <w:tc>
          <w:tcPr>
            <w:tcW w:w="976" w:type="pct"/>
            <w:noWrap/>
            <w:vAlign w:val="center"/>
            <w:hideMark/>
          </w:tcPr>
          <w:p w14:paraId="6B29AB3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36,1</w:t>
            </w:r>
          </w:p>
        </w:tc>
      </w:tr>
      <w:tr w:rsidR="00610C61" w:rsidRPr="00AA1785" w14:paraId="263AFF6A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7FD6B928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976" w:type="pct"/>
            <w:noWrap/>
            <w:vAlign w:val="center"/>
            <w:hideMark/>
          </w:tcPr>
          <w:p w14:paraId="6B8A1D2E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2C8E4C0C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29,1</w:t>
            </w:r>
          </w:p>
        </w:tc>
        <w:tc>
          <w:tcPr>
            <w:tcW w:w="985" w:type="pct"/>
            <w:noWrap/>
            <w:vAlign w:val="center"/>
            <w:hideMark/>
          </w:tcPr>
          <w:p w14:paraId="6A083635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33,1</w:t>
            </w:r>
          </w:p>
        </w:tc>
        <w:tc>
          <w:tcPr>
            <w:tcW w:w="976" w:type="pct"/>
            <w:noWrap/>
            <w:vAlign w:val="center"/>
            <w:hideMark/>
          </w:tcPr>
          <w:p w14:paraId="581484E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37,8</w:t>
            </w:r>
          </w:p>
        </w:tc>
      </w:tr>
      <w:tr w:rsidR="00610C61" w:rsidRPr="00AA1785" w14:paraId="0BC2CED9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0653E27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976" w:type="pct"/>
            <w:noWrap/>
            <w:vAlign w:val="center"/>
            <w:hideMark/>
          </w:tcPr>
          <w:p w14:paraId="070E444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495EE130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27,5</w:t>
            </w:r>
          </w:p>
        </w:tc>
        <w:tc>
          <w:tcPr>
            <w:tcW w:w="985" w:type="pct"/>
            <w:noWrap/>
            <w:vAlign w:val="center"/>
            <w:hideMark/>
          </w:tcPr>
          <w:p w14:paraId="57F1D683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33,4</w:t>
            </w:r>
          </w:p>
        </w:tc>
        <w:tc>
          <w:tcPr>
            <w:tcW w:w="976" w:type="pct"/>
            <w:noWrap/>
            <w:vAlign w:val="center"/>
            <w:hideMark/>
          </w:tcPr>
          <w:p w14:paraId="73BF44E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39,0</w:t>
            </w:r>
          </w:p>
        </w:tc>
      </w:tr>
      <w:tr w:rsidR="00610C61" w:rsidRPr="00AA1785" w14:paraId="4363DB76" w14:textId="77777777" w:rsidTr="00BC59BD">
        <w:trPr>
          <w:trHeight w:val="300"/>
        </w:trPr>
        <w:tc>
          <w:tcPr>
            <w:tcW w:w="1079" w:type="pct"/>
            <w:noWrap/>
            <w:vAlign w:val="center"/>
            <w:hideMark/>
          </w:tcPr>
          <w:p w14:paraId="4B862396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976" w:type="pct"/>
            <w:noWrap/>
            <w:vAlign w:val="center"/>
            <w:hideMark/>
          </w:tcPr>
          <w:p w14:paraId="741019A4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noWrap/>
            <w:vAlign w:val="center"/>
            <w:hideMark/>
          </w:tcPr>
          <w:p w14:paraId="28B494DA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26,9</w:t>
            </w:r>
          </w:p>
        </w:tc>
        <w:tc>
          <w:tcPr>
            <w:tcW w:w="985" w:type="pct"/>
            <w:noWrap/>
            <w:vAlign w:val="center"/>
            <w:hideMark/>
          </w:tcPr>
          <w:p w14:paraId="32BF34CE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33,5</w:t>
            </w:r>
          </w:p>
        </w:tc>
        <w:tc>
          <w:tcPr>
            <w:tcW w:w="976" w:type="pct"/>
            <w:noWrap/>
            <w:vAlign w:val="center"/>
            <w:hideMark/>
          </w:tcPr>
          <w:p w14:paraId="6C5992DB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39,6</w:t>
            </w:r>
          </w:p>
        </w:tc>
      </w:tr>
      <w:tr w:rsidR="00610C61" w:rsidRPr="00AA1785" w14:paraId="4F843094" w14:textId="77777777" w:rsidTr="00BC59BD">
        <w:trPr>
          <w:trHeight w:val="300"/>
        </w:trPr>
        <w:tc>
          <w:tcPr>
            <w:tcW w:w="107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8E71A1A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9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4E1484B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</w:t>
            </w:r>
          </w:p>
        </w:tc>
        <w:tc>
          <w:tcPr>
            <w:tcW w:w="98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19F077D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26,5</w:t>
            </w:r>
          </w:p>
        </w:tc>
        <w:tc>
          <w:tcPr>
            <w:tcW w:w="98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EF209F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33,4</w:t>
            </w:r>
          </w:p>
        </w:tc>
        <w:tc>
          <w:tcPr>
            <w:tcW w:w="9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C36846" w14:textId="7777777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40,1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