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2.2: Diện tích gieo trồng lúa cả năm theo vùng (nghìn ha)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374"/>
        <w:gridCol w:w="1042"/>
        <w:gridCol w:w="1045"/>
        <w:gridCol w:w="1045"/>
        <w:gridCol w:w="1045"/>
        <w:gridCol w:w="1045"/>
        <w:gridCol w:w="1041"/>
      </w:tblGrid>
      <w:tr w:rsidR="008517F3" w:rsidRPr="00AA1785" w14:paraId="20BF63A9" w14:textId="2AD6E437" w:rsidTr="00B50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751" w:type="pct"/>
            <w:noWrap/>
            <w:vAlign w:val="center"/>
            <w:hideMark/>
          </w:tcPr>
          <w:p w14:paraId="42744621" w14:textId="5FBAFE52" w:rsidR="008517F3" w:rsidRPr="00AA1785" w:rsidRDefault="008517F3" w:rsidP="008517F3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541" w:type="pct"/>
            <w:vAlign w:val="center"/>
          </w:tcPr>
          <w:p w14:paraId="12875749" w14:textId="73FDCF16" w:rsidR="008517F3" w:rsidRPr="00AA1785" w:rsidRDefault="008517F3" w:rsidP="008517F3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542" w:type="pct"/>
            <w:vAlign w:val="center"/>
          </w:tcPr>
          <w:p w14:paraId="6D2C5758" w14:textId="6AFE77ED" w:rsidR="008517F3" w:rsidRPr="00AA1785" w:rsidRDefault="008517F3" w:rsidP="008517F3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542" w:type="pct"/>
            <w:vAlign w:val="center"/>
          </w:tcPr>
          <w:p w14:paraId="591FC447" w14:textId="3F4B9F88" w:rsidR="008517F3" w:rsidRPr="00AA1785" w:rsidRDefault="008517F3" w:rsidP="008517F3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542" w:type="pct"/>
            <w:vAlign w:val="center"/>
          </w:tcPr>
          <w:p w14:paraId="32B9B4A1" w14:textId="5333F58E" w:rsidR="008517F3" w:rsidRPr="00AA1785" w:rsidRDefault="008517F3" w:rsidP="008517F3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542" w:type="pct"/>
            <w:vAlign w:val="center"/>
          </w:tcPr>
          <w:p w14:paraId="1953605A" w14:textId="0B601790" w:rsidR="008517F3" w:rsidRPr="00AA1785" w:rsidRDefault="008517F3" w:rsidP="008517F3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540" w:type="pct"/>
            <w:noWrap/>
            <w:vAlign w:val="center"/>
          </w:tcPr>
          <w:p w14:paraId="0B3E4F6E" w14:textId="78FB2109" w:rsidR="00FE17BF" w:rsidRDefault="00FE17BF" w:rsidP="008517F3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Sơ bộ</w:t>
            </w:r>
          </w:p>
          <w:p w14:paraId="01B32766" w14:textId="1248BB18" w:rsidR="008517F3" w:rsidRPr="00AA1785" w:rsidRDefault="008517F3" w:rsidP="008517F3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2025</w:t>
            </w:r>
          </w:p>
        </w:tc>
      </w:tr>
      <w:tr w:rsidR="000F4A61" w:rsidRPr="00AA1785" w14:paraId="14604457" w14:textId="77E24DBE" w:rsidTr="00B50786">
        <w:trPr>
          <w:trHeight w:val="454"/>
        </w:trPr>
        <w:tc>
          <w:tcPr>
            <w:tcW w:w="1751" w:type="pct"/>
            <w:noWrap/>
            <w:vAlign w:val="center"/>
            <w:hideMark/>
          </w:tcPr>
          <w:p w14:paraId="695F16AB" w14:textId="7CDA9029" w:rsidR="000F4A61" w:rsidRPr="00AA1785" w:rsidRDefault="000F4A61" w:rsidP="000F4A6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Cả nước</w:t>
            </w:r>
          </w:p>
        </w:tc>
        <w:tc>
          <w:tcPr>
            <w:tcW w:w="541" w:type="pct"/>
            <w:vAlign w:val="center"/>
          </w:tcPr>
          <w:p w14:paraId="5FCED450" w14:textId="55133DA7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7.278,9</w:t>
            </w:r>
          </w:p>
        </w:tc>
        <w:tc>
          <w:tcPr>
            <w:tcW w:w="542" w:type="pct"/>
            <w:vAlign w:val="center"/>
          </w:tcPr>
          <w:p w14:paraId="1CB3E731" w14:textId="1A63509C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7.238,9</w:t>
            </w:r>
          </w:p>
        </w:tc>
        <w:tc>
          <w:tcPr>
            <w:tcW w:w="542" w:type="pct"/>
            <w:vAlign w:val="center"/>
          </w:tcPr>
          <w:p w14:paraId="3CB90C62" w14:textId="0BB11D2C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7.108,9</w:t>
            </w:r>
          </w:p>
        </w:tc>
        <w:tc>
          <w:tcPr>
            <w:tcW w:w="542" w:type="pct"/>
            <w:vAlign w:val="center"/>
          </w:tcPr>
          <w:p w14:paraId="221CCD51" w14:textId="601D9729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7.119,3</w:t>
            </w:r>
          </w:p>
        </w:tc>
        <w:tc>
          <w:tcPr>
            <w:tcW w:w="542" w:type="pct"/>
            <w:vAlign w:val="center"/>
          </w:tcPr>
          <w:p w14:paraId="45FD5B5E" w14:textId="3E1A74B5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7.127,1</w:t>
            </w:r>
          </w:p>
        </w:tc>
        <w:tc>
          <w:tcPr>
            <w:tcW w:w="540" w:type="pct"/>
            <w:noWrap/>
            <w:vAlign w:val="center"/>
          </w:tcPr>
          <w:p w14:paraId="7FF59AE0" w14:textId="3D2DABB8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7.126,0</w:t>
            </w:r>
          </w:p>
        </w:tc>
      </w:tr>
      <w:tr w:rsidR="000F4A61" w:rsidRPr="00AA1785" w14:paraId="40C7E6DF" w14:textId="476D4F33" w:rsidTr="00B50786">
        <w:trPr>
          <w:trHeight w:val="454"/>
        </w:trPr>
        <w:tc>
          <w:tcPr>
            <w:tcW w:w="1751" w:type="pct"/>
            <w:noWrap/>
            <w:vAlign w:val="center"/>
            <w:hideMark/>
          </w:tcPr>
          <w:p w14:paraId="4C2A7DE5" w14:textId="07D32478" w:rsidR="000F4A61" w:rsidRPr="00AA1785" w:rsidRDefault="000F4A61" w:rsidP="000F4A6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Đồng bằng sông Hồng</w:t>
            </w:r>
          </w:p>
        </w:tc>
        <w:tc>
          <w:tcPr>
            <w:tcW w:w="541" w:type="pct"/>
            <w:vAlign w:val="center"/>
          </w:tcPr>
          <w:p w14:paraId="3DC932BF" w14:textId="4ED8C028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1.030,4</w:t>
            </w:r>
          </w:p>
        </w:tc>
        <w:tc>
          <w:tcPr>
            <w:tcW w:w="542" w:type="pct"/>
            <w:vAlign w:val="center"/>
          </w:tcPr>
          <w:p w14:paraId="6AAC8E8B" w14:textId="6E731DD5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1.016,4</w:t>
            </w:r>
          </w:p>
        </w:tc>
        <w:tc>
          <w:tcPr>
            <w:tcW w:w="542" w:type="pct"/>
            <w:vAlign w:val="center"/>
          </w:tcPr>
          <w:p w14:paraId="78E55D6F" w14:textId="7A1EEC88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998,2</w:t>
            </w:r>
          </w:p>
        </w:tc>
        <w:tc>
          <w:tcPr>
            <w:tcW w:w="542" w:type="pct"/>
            <w:vAlign w:val="center"/>
          </w:tcPr>
          <w:p w14:paraId="123E5D98" w14:textId="34F15E36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980,4</w:t>
            </w:r>
          </w:p>
        </w:tc>
        <w:tc>
          <w:tcPr>
            <w:tcW w:w="542" w:type="pct"/>
            <w:vAlign w:val="center"/>
          </w:tcPr>
          <w:p w14:paraId="7D9943D7" w14:textId="7126EF2B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970,4</w:t>
            </w:r>
          </w:p>
        </w:tc>
        <w:tc>
          <w:tcPr>
            <w:tcW w:w="540" w:type="pct"/>
            <w:noWrap/>
            <w:vAlign w:val="center"/>
          </w:tcPr>
          <w:p w14:paraId="152C8E30" w14:textId="389D2021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951,0</w:t>
            </w:r>
          </w:p>
        </w:tc>
      </w:tr>
      <w:tr w:rsidR="000F4A61" w:rsidRPr="00AA1785" w14:paraId="4D4452F4" w14:textId="3591D2E2" w:rsidTr="00B50786">
        <w:trPr>
          <w:trHeight w:val="454"/>
        </w:trPr>
        <w:tc>
          <w:tcPr>
            <w:tcW w:w="1751" w:type="pct"/>
            <w:noWrap/>
            <w:vAlign w:val="center"/>
            <w:hideMark/>
          </w:tcPr>
          <w:p w14:paraId="4FF0BE8B" w14:textId="3DF258C0" w:rsidR="000F4A61" w:rsidRPr="00AA1785" w:rsidRDefault="000F4A61" w:rsidP="000F4A6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Trung du và miền núi phía Bắc</w:t>
            </w:r>
          </w:p>
        </w:tc>
        <w:tc>
          <w:tcPr>
            <w:tcW w:w="541" w:type="pct"/>
            <w:vAlign w:val="center"/>
          </w:tcPr>
          <w:p w14:paraId="6135BFB3" w14:textId="6941EFFF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618,2</w:t>
            </w:r>
          </w:p>
        </w:tc>
        <w:tc>
          <w:tcPr>
            <w:tcW w:w="542" w:type="pct"/>
            <w:vAlign w:val="center"/>
          </w:tcPr>
          <w:p w14:paraId="6608285E" w14:textId="35CA7F68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616,2</w:t>
            </w:r>
          </w:p>
        </w:tc>
        <w:tc>
          <w:tcPr>
            <w:tcW w:w="542" w:type="pct"/>
            <w:vAlign w:val="center"/>
          </w:tcPr>
          <w:p w14:paraId="62017F07" w14:textId="26219890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615,1</w:t>
            </w:r>
          </w:p>
        </w:tc>
        <w:tc>
          <w:tcPr>
            <w:tcW w:w="542" w:type="pct"/>
            <w:vAlign w:val="center"/>
          </w:tcPr>
          <w:p w14:paraId="6E732A6C" w14:textId="339BB03A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609,7</w:t>
            </w:r>
          </w:p>
        </w:tc>
        <w:tc>
          <w:tcPr>
            <w:tcW w:w="542" w:type="pct"/>
            <w:vAlign w:val="center"/>
          </w:tcPr>
          <w:p w14:paraId="532F6D3D" w14:textId="69AF19B2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604,3</w:t>
            </w:r>
          </w:p>
        </w:tc>
        <w:tc>
          <w:tcPr>
            <w:tcW w:w="540" w:type="pct"/>
            <w:noWrap/>
            <w:vAlign w:val="center"/>
          </w:tcPr>
          <w:p w14:paraId="61CAC9EA" w14:textId="3FDED80D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601,4</w:t>
            </w:r>
          </w:p>
        </w:tc>
      </w:tr>
      <w:tr w:rsidR="000F4A61" w:rsidRPr="00AA1785" w14:paraId="37D99C41" w14:textId="4C46557A" w:rsidTr="00B50786">
        <w:trPr>
          <w:trHeight w:val="454"/>
        </w:trPr>
        <w:tc>
          <w:tcPr>
            <w:tcW w:w="1751" w:type="pct"/>
            <w:noWrap/>
            <w:vAlign w:val="center"/>
            <w:hideMark/>
          </w:tcPr>
          <w:p w14:paraId="512F48DC" w14:textId="3A176609" w:rsidR="000F4A61" w:rsidRPr="00AA1785" w:rsidRDefault="000F4A61" w:rsidP="000F4A6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Bắc Trung Bộ</w:t>
            </w:r>
          </w:p>
        </w:tc>
        <w:tc>
          <w:tcPr>
            <w:tcW w:w="541" w:type="pct"/>
            <w:vAlign w:val="center"/>
          </w:tcPr>
          <w:p w14:paraId="16D12EAD" w14:textId="725A3B17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673,5</w:t>
            </w:r>
          </w:p>
        </w:tc>
        <w:tc>
          <w:tcPr>
            <w:tcW w:w="542" w:type="pct"/>
            <w:vAlign w:val="center"/>
          </w:tcPr>
          <w:p w14:paraId="71F86E4C" w14:textId="497DDE94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674,0</w:t>
            </w:r>
          </w:p>
        </w:tc>
        <w:tc>
          <w:tcPr>
            <w:tcW w:w="542" w:type="pct"/>
            <w:vAlign w:val="center"/>
          </w:tcPr>
          <w:p w14:paraId="62AC5670" w14:textId="6E6FB028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663,5</w:t>
            </w:r>
          </w:p>
        </w:tc>
        <w:tc>
          <w:tcPr>
            <w:tcW w:w="542" w:type="pct"/>
            <w:vAlign w:val="center"/>
          </w:tcPr>
          <w:p w14:paraId="087CF835" w14:textId="3BA40838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655,7</w:t>
            </w:r>
          </w:p>
        </w:tc>
        <w:tc>
          <w:tcPr>
            <w:tcW w:w="542" w:type="pct"/>
            <w:vAlign w:val="center"/>
          </w:tcPr>
          <w:p w14:paraId="3D4AC3D9" w14:textId="7E474F87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655,8</w:t>
            </w:r>
          </w:p>
        </w:tc>
        <w:tc>
          <w:tcPr>
            <w:tcW w:w="540" w:type="pct"/>
            <w:noWrap/>
            <w:vAlign w:val="center"/>
          </w:tcPr>
          <w:p w14:paraId="1E0B012E" w14:textId="21041B05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653,0</w:t>
            </w:r>
          </w:p>
        </w:tc>
      </w:tr>
      <w:tr w:rsidR="000F4A61" w:rsidRPr="00AA1785" w14:paraId="612B78DF" w14:textId="50E09CA0" w:rsidTr="00B50786">
        <w:trPr>
          <w:trHeight w:val="454"/>
        </w:trPr>
        <w:tc>
          <w:tcPr>
            <w:tcW w:w="1751" w:type="pct"/>
            <w:noWrap/>
            <w:vAlign w:val="center"/>
            <w:hideMark/>
          </w:tcPr>
          <w:p w14:paraId="324C3CDC" w14:textId="25DAC2C2" w:rsidR="000F4A61" w:rsidRPr="00AA1785" w:rsidRDefault="000F4A61" w:rsidP="000F4A6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 xml:space="preserve">Duyên hải NTB và </w:t>
            </w: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Tây Nguyên</w:t>
            </w:r>
          </w:p>
        </w:tc>
        <w:tc>
          <w:tcPr>
            <w:tcW w:w="541" w:type="pct"/>
            <w:vAlign w:val="center"/>
          </w:tcPr>
          <w:p w14:paraId="2ED78C6C" w14:textId="076026FB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731,1</w:t>
            </w:r>
          </w:p>
        </w:tc>
        <w:tc>
          <w:tcPr>
            <w:tcW w:w="542" w:type="pct"/>
            <w:vAlign w:val="center"/>
          </w:tcPr>
          <w:p w14:paraId="1E32D664" w14:textId="1703D21C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774,7</w:t>
            </w:r>
          </w:p>
        </w:tc>
        <w:tc>
          <w:tcPr>
            <w:tcW w:w="542" w:type="pct"/>
            <w:vAlign w:val="center"/>
          </w:tcPr>
          <w:p w14:paraId="1F5774ED" w14:textId="05C9540A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774,0</w:t>
            </w:r>
          </w:p>
        </w:tc>
        <w:tc>
          <w:tcPr>
            <w:tcW w:w="542" w:type="pct"/>
            <w:vAlign w:val="center"/>
          </w:tcPr>
          <w:p w14:paraId="792D5D38" w14:textId="6466E467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779,2</w:t>
            </w:r>
          </w:p>
        </w:tc>
        <w:tc>
          <w:tcPr>
            <w:tcW w:w="542" w:type="pct"/>
            <w:vAlign w:val="center"/>
          </w:tcPr>
          <w:p w14:paraId="5C5E253A" w14:textId="11CE366E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779,8</w:t>
            </w:r>
          </w:p>
        </w:tc>
        <w:tc>
          <w:tcPr>
            <w:tcW w:w="540" w:type="pct"/>
            <w:noWrap/>
            <w:vAlign w:val="center"/>
          </w:tcPr>
          <w:p w14:paraId="31C79632" w14:textId="4FCDCCF3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788,9</w:t>
            </w:r>
          </w:p>
        </w:tc>
      </w:tr>
      <w:tr w:rsidR="000F4A61" w:rsidRPr="00AA1785" w14:paraId="27EAD3B1" w14:textId="25EF5DF7" w:rsidTr="00B50786">
        <w:trPr>
          <w:trHeight w:val="454"/>
        </w:trPr>
        <w:tc>
          <w:tcPr>
            <w:tcW w:w="1751" w:type="pct"/>
            <w:noWrap/>
            <w:vAlign w:val="center"/>
            <w:hideMark/>
          </w:tcPr>
          <w:p w14:paraId="5BC8FB33" w14:textId="4ACF5AAE" w:rsidR="000F4A61" w:rsidRPr="00AA1785" w:rsidRDefault="000F4A61" w:rsidP="000F4A6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Đông Nam Bộ</w:t>
            </w:r>
          </w:p>
        </w:tc>
        <w:tc>
          <w:tcPr>
            <w:tcW w:w="541" w:type="pct"/>
            <w:vAlign w:val="center"/>
          </w:tcPr>
          <w:p w14:paraId="254D700A" w14:textId="18BBCB03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764,6</w:t>
            </w:r>
          </w:p>
        </w:tc>
        <w:tc>
          <w:tcPr>
            <w:tcW w:w="542" w:type="pct"/>
            <w:vAlign w:val="center"/>
          </w:tcPr>
          <w:p w14:paraId="26CFED00" w14:textId="69FE04E7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770,2</w:t>
            </w:r>
          </w:p>
        </w:tc>
        <w:tc>
          <w:tcPr>
            <w:tcW w:w="542" w:type="pct"/>
            <w:vAlign w:val="center"/>
          </w:tcPr>
          <w:p w14:paraId="11C3E9C7" w14:textId="486B15A0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764,6</w:t>
            </w:r>
          </w:p>
        </w:tc>
        <w:tc>
          <w:tcPr>
            <w:tcW w:w="542" w:type="pct"/>
            <w:vAlign w:val="center"/>
          </w:tcPr>
          <w:p w14:paraId="23EC236E" w14:textId="057BADC4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772,1</w:t>
            </w:r>
          </w:p>
        </w:tc>
        <w:tc>
          <w:tcPr>
            <w:tcW w:w="542" w:type="pct"/>
            <w:vAlign w:val="center"/>
          </w:tcPr>
          <w:p w14:paraId="3517E5EA" w14:textId="69C6AEAC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797,4</w:t>
            </w:r>
          </w:p>
        </w:tc>
        <w:tc>
          <w:tcPr>
            <w:tcW w:w="540" w:type="pct"/>
            <w:noWrap/>
            <w:vAlign w:val="center"/>
          </w:tcPr>
          <w:p w14:paraId="4859AB7E" w14:textId="437DE6FE" w:rsidR="000F4A61" w:rsidRPr="00AA1785" w:rsidRDefault="000F4A61" w:rsidP="006D0E8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809,7</w:t>
            </w:r>
          </w:p>
        </w:tc>
      </w:tr>
      <w:tr w:rsidR="000F4A61" w:rsidRPr="00AA1785" w14:paraId="774BCE1A" w14:textId="44653AB5" w:rsidTr="00B50786">
        <w:trPr>
          <w:trHeight w:val="454"/>
        </w:trPr>
        <w:tc>
          <w:tcPr>
            <w:tcW w:w="1751" w:type="pct"/>
            <w:tcBorders>
              <w:bottom w:val="single" w:sz="18" w:space="0" w:color="D9E288" w:themeColor="accent3" w:themeTint="99"/>
            </w:tcBorders>
            <w:noWrap/>
            <w:vAlign w:val="center"/>
            <w:hideMark/>
          </w:tcPr>
          <w:p w14:paraId="76C7EF3C" w14:textId="35F083C1" w:rsidR="000F4A61" w:rsidRPr="00AA1785" w:rsidRDefault="000F4A61" w:rsidP="000F4A61">
            <w:pPr>
              <w:spacing w:after="40"/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Đồng bằng sông Cửu Long</w:t>
            </w:r>
          </w:p>
        </w:tc>
        <w:tc>
          <w:tcPr>
            <w:tcW w:w="541" w:type="pct"/>
            <w:tcBorders>
              <w:bottom w:val="single" w:sz="18" w:space="0" w:color="D9E288" w:themeColor="accent3" w:themeTint="99"/>
            </w:tcBorders>
            <w:vAlign w:val="center"/>
          </w:tcPr>
          <w:p w14:paraId="6E2E5C4B" w14:textId="180A6A28" w:rsidR="000F4A61" w:rsidRPr="00AA1785" w:rsidRDefault="000F4A61" w:rsidP="006D0E81">
            <w:pPr>
              <w:spacing w:after="40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3.461,1</w:t>
            </w:r>
          </w:p>
        </w:tc>
        <w:tc>
          <w:tcPr>
            <w:tcW w:w="542" w:type="pct"/>
            <w:tcBorders>
              <w:bottom w:val="single" w:sz="18" w:space="0" w:color="D9E288" w:themeColor="accent3" w:themeTint="99"/>
            </w:tcBorders>
            <w:vAlign w:val="center"/>
          </w:tcPr>
          <w:p w14:paraId="03978A22" w14:textId="5DBE81E1" w:rsidR="000F4A61" w:rsidRPr="00AA1785" w:rsidRDefault="000F4A61" w:rsidP="006D0E81">
            <w:pPr>
              <w:spacing w:after="40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3.387,4</w:t>
            </w:r>
          </w:p>
        </w:tc>
        <w:tc>
          <w:tcPr>
            <w:tcW w:w="542" w:type="pct"/>
            <w:tcBorders>
              <w:bottom w:val="single" w:sz="18" w:space="0" w:color="D9E288" w:themeColor="accent3" w:themeTint="99"/>
            </w:tcBorders>
            <w:vAlign w:val="center"/>
          </w:tcPr>
          <w:p w14:paraId="679AE895" w14:textId="669A1073" w:rsidR="000F4A61" w:rsidRPr="00AA1785" w:rsidRDefault="000F4A61" w:rsidP="006D0E81">
            <w:pPr>
              <w:spacing w:after="40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3.293,6</w:t>
            </w:r>
          </w:p>
        </w:tc>
        <w:tc>
          <w:tcPr>
            <w:tcW w:w="542" w:type="pct"/>
            <w:tcBorders>
              <w:bottom w:val="single" w:sz="18" w:space="0" w:color="D9E288" w:themeColor="accent3" w:themeTint="99"/>
            </w:tcBorders>
            <w:vAlign w:val="center"/>
          </w:tcPr>
          <w:p w14:paraId="3CD978BE" w14:textId="2A7D9E7C" w:rsidR="000F4A61" w:rsidRPr="00AA1785" w:rsidRDefault="000F4A61" w:rsidP="006D0E81">
            <w:pPr>
              <w:spacing w:after="40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3.322,4</w:t>
            </w:r>
          </w:p>
        </w:tc>
        <w:tc>
          <w:tcPr>
            <w:tcW w:w="542" w:type="pct"/>
            <w:tcBorders>
              <w:bottom w:val="single" w:sz="18" w:space="0" w:color="D9E288" w:themeColor="accent3" w:themeTint="99"/>
            </w:tcBorders>
            <w:vAlign w:val="center"/>
          </w:tcPr>
          <w:p w14:paraId="7DF9D7FA" w14:textId="18A2C344" w:rsidR="000F4A61" w:rsidRPr="00AA1785" w:rsidRDefault="000F4A61" w:rsidP="006D0E81">
            <w:pPr>
              <w:spacing w:after="40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3.319,7</w:t>
            </w:r>
          </w:p>
        </w:tc>
        <w:tc>
          <w:tcPr>
            <w:tcW w:w="540" w:type="pct"/>
            <w:tcBorders>
              <w:bottom w:val="single" w:sz="18" w:space="0" w:color="D9E288" w:themeColor="accent3" w:themeTint="99"/>
            </w:tcBorders>
            <w:noWrap/>
            <w:vAlign w:val="center"/>
          </w:tcPr>
          <w:p w14:paraId="6F31CB01" w14:textId="57D91B8E" w:rsidR="000F4A61" w:rsidRPr="00AA1785" w:rsidRDefault="000F4A61" w:rsidP="006D0E81">
            <w:pPr>
              <w:spacing w:after="40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A42AC">
              <w:t>3.322,0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