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2.4: Sản lượng lúa cả năm theo vùng (nghìn tấn)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75" w:type="pct"/>
        <w:tblLook w:val="04A0" w:firstRow="1" w:lastRow="0" w:firstColumn="1" w:lastColumn="0" w:noHBand="0" w:noVBand="1"/>
      </w:tblPr>
      <w:tblGrid>
        <w:gridCol w:w="3246"/>
        <w:gridCol w:w="1073"/>
        <w:gridCol w:w="1073"/>
        <w:gridCol w:w="1073"/>
        <w:gridCol w:w="1073"/>
        <w:gridCol w:w="1073"/>
        <w:gridCol w:w="1171"/>
      </w:tblGrid>
      <w:tr w:rsidR="000A4FD2" w:rsidRPr="00AA1785" w14:paraId="0355AAAB" w14:textId="6D013DB3" w:rsidTr="000A4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659" w:type="pct"/>
            <w:noWrap/>
            <w:vAlign w:val="center"/>
            <w:hideMark/>
          </w:tcPr>
          <w:p w14:paraId="61ED1587" w14:textId="688AEEC0" w:rsidR="000A4FD2" w:rsidRPr="00AA1785" w:rsidRDefault="000A4FD2" w:rsidP="000A4FD2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14:paraId="5F5FBA3A" w14:textId="7EBD83D2" w:rsidR="000A4FD2" w:rsidRPr="00AA1785" w:rsidRDefault="000A4FD2" w:rsidP="000A4FD2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48" w:type="pct"/>
            <w:noWrap/>
            <w:vAlign w:val="center"/>
            <w:hideMark/>
          </w:tcPr>
          <w:p w14:paraId="4999C191" w14:textId="3FD06CF8" w:rsidR="000A4FD2" w:rsidRPr="00AA1785" w:rsidRDefault="000A4FD2" w:rsidP="000A4FD2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48" w:type="pct"/>
            <w:noWrap/>
            <w:vAlign w:val="center"/>
            <w:hideMark/>
          </w:tcPr>
          <w:p w14:paraId="2AA3AE5F" w14:textId="762EB101" w:rsidR="000A4FD2" w:rsidRPr="00AA1785" w:rsidRDefault="000A4FD2" w:rsidP="000A4FD2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48" w:type="pct"/>
            <w:noWrap/>
            <w:vAlign w:val="center"/>
            <w:hideMark/>
          </w:tcPr>
          <w:p w14:paraId="64652C0E" w14:textId="324B5139" w:rsidR="000A4FD2" w:rsidRPr="00AA1785" w:rsidRDefault="000A4FD2" w:rsidP="000A4FD2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48" w:type="pct"/>
            <w:noWrap/>
            <w:vAlign w:val="center"/>
            <w:hideMark/>
          </w:tcPr>
          <w:p w14:paraId="1858021C" w14:textId="248F4677" w:rsidR="000A4FD2" w:rsidRPr="00AA1785" w:rsidRDefault="000A4FD2" w:rsidP="000A4FD2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99" w:type="pct"/>
            <w:vAlign w:val="center"/>
          </w:tcPr>
          <w:p w14:paraId="6117A71B" w14:textId="35F1C79A" w:rsidR="00E947A9" w:rsidRDefault="00E947A9" w:rsidP="000A4FD2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63A8FFC0" w14:textId="2C9812D8" w:rsidR="000A4FD2" w:rsidRPr="00AA1785" w:rsidRDefault="000A4FD2" w:rsidP="000A4FD2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0A4FD2" w:rsidRPr="00AA1785" w14:paraId="3CC68CE3" w14:textId="65684F2D" w:rsidTr="000A4FD2">
        <w:trPr>
          <w:trHeight w:val="510"/>
        </w:trPr>
        <w:tc>
          <w:tcPr>
            <w:tcW w:w="1659" w:type="pct"/>
            <w:noWrap/>
            <w:vAlign w:val="center"/>
            <w:hideMark/>
          </w:tcPr>
          <w:p w14:paraId="088101F8" w14:textId="5A1BF042" w:rsidR="000A4FD2" w:rsidRPr="00AA1785" w:rsidRDefault="000A4FD2" w:rsidP="000A4FD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Cả nước</w:t>
            </w:r>
          </w:p>
        </w:tc>
        <w:tc>
          <w:tcPr>
            <w:tcW w:w="548" w:type="pct"/>
            <w:noWrap/>
            <w:vAlign w:val="center"/>
            <w:hideMark/>
          </w:tcPr>
          <w:p w14:paraId="58354223" w14:textId="7E484D9D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42.764,8</w:t>
            </w:r>
          </w:p>
        </w:tc>
        <w:tc>
          <w:tcPr>
            <w:tcW w:w="548" w:type="pct"/>
            <w:noWrap/>
            <w:vAlign w:val="center"/>
            <w:hideMark/>
          </w:tcPr>
          <w:p w14:paraId="0F3DAB98" w14:textId="5C8FA6AA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43.852,6</w:t>
            </w:r>
          </w:p>
        </w:tc>
        <w:tc>
          <w:tcPr>
            <w:tcW w:w="548" w:type="pct"/>
            <w:noWrap/>
            <w:vAlign w:val="center"/>
            <w:hideMark/>
          </w:tcPr>
          <w:p w14:paraId="4BEC99FE" w14:textId="3DECCE6B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42.660,8</w:t>
            </w:r>
          </w:p>
        </w:tc>
        <w:tc>
          <w:tcPr>
            <w:tcW w:w="548" w:type="pct"/>
            <w:noWrap/>
            <w:vAlign w:val="center"/>
            <w:hideMark/>
          </w:tcPr>
          <w:p w14:paraId="4EDC92D1" w14:textId="604D7148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43.497,7</w:t>
            </w:r>
          </w:p>
        </w:tc>
        <w:tc>
          <w:tcPr>
            <w:tcW w:w="548" w:type="pct"/>
            <w:noWrap/>
            <w:vAlign w:val="center"/>
            <w:hideMark/>
          </w:tcPr>
          <w:p w14:paraId="7EF94B31" w14:textId="11DEE2A4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43.451,6</w:t>
            </w:r>
          </w:p>
        </w:tc>
        <w:tc>
          <w:tcPr>
            <w:tcW w:w="599" w:type="pct"/>
            <w:vAlign w:val="center"/>
          </w:tcPr>
          <w:p w14:paraId="6DB256CC" w14:textId="3555ECBB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43.539,7</w:t>
            </w:r>
          </w:p>
        </w:tc>
      </w:tr>
      <w:tr w:rsidR="000A4FD2" w:rsidRPr="00AA1785" w14:paraId="07D0E78A" w14:textId="6DB8CE10" w:rsidTr="000A4FD2">
        <w:trPr>
          <w:trHeight w:val="510"/>
        </w:trPr>
        <w:tc>
          <w:tcPr>
            <w:tcW w:w="1659" w:type="pct"/>
            <w:noWrap/>
            <w:vAlign w:val="center"/>
            <w:hideMark/>
          </w:tcPr>
          <w:p w14:paraId="2817C47F" w14:textId="748AB466" w:rsidR="000A4FD2" w:rsidRPr="00AA1785" w:rsidRDefault="000A4FD2" w:rsidP="000A4FD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Đồng bằng sông Hồng</w:t>
            </w:r>
          </w:p>
        </w:tc>
        <w:tc>
          <w:tcPr>
            <w:tcW w:w="548" w:type="pct"/>
            <w:noWrap/>
            <w:vAlign w:val="center"/>
            <w:hideMark/>
          </w:tcPr>
          <w:p w14:paraId="32DA026C" w14:textId="6B268B40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6.305,4</w:t>
            </w:r>
          </w:p>
        </w:tc>
        <w:tc>
          <w:tcPr>
            <w:tcW w:w="548" w:type="pct"/>
            <w:noWrap/>
            <w:vAlign w:val="center"/>
            <w:hideMark/>
          </w:tcPr>
          <w:p w14:paraId="330FAEDF" w14:textId="1471B66A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6.280,4</w:t>
            </w:r>
          </w:p>
        </w:tc>
        <w:tc>
          <w:tcPr>
            <w:tcW w:w="548" w:type="pct"/>
            <w:noWrap/>
            <w:vAlign w:val="center"/>
            <w:hideMark/>
          </w:tcPr>
          <w:p w14:paraId="7BB46558" w14:textId="7F94A27B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6.172,8</w:t>
            </w:r>
          </w:p>
        </w:tc>
        <w:tc>
          <w:tcPr>
            <w:tcW w:w="548" w:type="pct"/>
            <w:noWrap/>
            <w:vAlign w:val="center"/>
            <w:hideMark/>
          </w:tcPr>
          <w:p w14:paraId="52A0D3FC" w14:textId="62FEF7DF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6.058,7</w:t>
            </w:r>
          </w:p>
        </w:tc>
        <w:tc>
          <w:tcPr>
            <w:tcW w:w="548" w:type="pct"/>
            <w:noWrap/>
            <w:vAlign w:val="center"/>
            <w:hideMark/>
          </w:tcPr>
          <w:p w14:paraId="7EF13D7D" w14:textId="1AB8A7B0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5.547,5</w:t>
            </w:r>
          </w:p>
        </w:tc>
        <w:tc>
          <w:tcPr>
            <w:tcW w:w="599" w:type="pct"/>
            <w:vAlign w:val="center"/>
          </w:tcPr>
          <w:p w14:paraId="65C622B0" w14:textId="2BD420C7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5.833,7</w:t>
            </w:r>
          </w:p>
        </w:tc>
      </w:tr>
      <w:tr w:rsidR="000A4FD2" w:rsidRPr="00AA1785" w14:paraId="3B6835E5" w14:textId="7D2DA2E9" w:rsidTr="000A4FD2">
        <w:trPr>
          <w:trHeight w:val="510"/>
        </w:trPr>
        <w:tc>
          <w:tcPr>
            <w:tcW w:w="1659" w:type="pct"/>
            <w:noWrap/>
            <w:vAlign w:val="center"/>
            <w:hideMark/>
          </w:tcPr>
          <w:p w14:paraId="744F47CF" w14:textId="69B85BBA" w:rsidR="000A4FD2" w:rsidRPr="00AA1785" w:rsidRDefault="000A4FD2" w:rsidP="000A4FD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Trung du và miền núi phía Bắc</w:t>
            </w:r>
          </w:p>
        </w:tc>
        <w:tc>
          <w:tcPr>
            <w:tcW w:w="548" w:type="pct"/>
            <w:noWrap/>
            <w:vAlign w:val="center"/>
            <w:hideMark/>
          </w:tcPr>
          <w:p w14:paraId="2082D69F" w14:textId="3136C955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3.121,3</w:t>
            </w:r>
          </w:p>
        </w:tc>
        <w:tc>
          <w:tcPr>
            <w:tcW w:w="548" w:type="pct"/>
            <w:noWrap/>
            <w:vAlign w:val="center"/>
            <w:hideMark/>
          </w:tcPr>
          <w:p w14:paraId="5AEDE855" w14:textId="492FC0E9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3.166,8</w:t>
            </w:r>
          </w:p>
        </w:tc>
        <w:tc>
          <w:tcPr>
            <w:tcW w:w="548" w:type="pct"/>
            <w:noWrap/>
            <w:vAlign w:val="center"/>
            <w:hideMark/>
          </w:tcPr>
          <w:p w14:paraId="73F6E4EF" w14:textId="080C0F07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3.150,7</w:t>
            </w:r>
          </w:p>
        </w:tc>
        <w:tc>
          <w:tcPr>
            <w:tcW w:w="548" w:type="pct"/>
            <w:noWrap/>
            <w:vAlign w:val="center"/>
            <w:hideMark/>
          </w:tcPr>
          <w:p w14:paraId="61B99FC8" w14:textId="623F8230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3.171,3</w:t>
            </w:r>
          </w:p>
        </w:tc>
        <w:tc>
          <w:tcPr>
            <w:tcW w:w="548" w:type="pct"/>
            <w:noWrap/>
            <w:vAlign w:val="center"/>
            <w:hideMark/>
          </w:tcPr>
          <w:p w14:paraId="29339858" w14:textId="701AA37D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3.058,4</w:t>
            </w:r>
          </w:p>
        </w:tc>
        <w:tc>
          <w:tcPr>
            <w:tcW w:w="599" w:type="pct"/>
            <w:vAlign w:val="center"/>
          </w:tcPr>
          <w:p w14:paraId="5ACFB0D7" w14:textId="74E842A6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3.087,8</w:t>
            </w:r>
          </w:p>
        </w:tc>
      </w:tr>
      <w:tr w:rsidR="000A4FD2" w:rsidRPr="00AA1785" w14:paraId="2508D03C" w14:textId="6CC00D08" w:rsidTr="000A4FD2">
        <w:trPr>
          <w:trHeight w:val="510"/>
        </w:trPr>
        <w:tc>
          <w:tcPr>
            <w:tcW w:w="1659" w:type="pct"/>
            <w:noWrap/>
            <w:vAlign w:val="center"/>
            <w:hideMark/>
          </w:tcPr>
          <w:p w14:paraId="27E86870" w14:textId="5553FDDA" w:rsidR="000A4FD2" w:rsidRPr="00AA1785" w:rsidRDefault="000A4FD2" w:rsidP="000A4FD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Bắc Trung Bộ</w:t>
            </w:r>
          </w:p>
        </w:tc>
        <w:tc>
          <w:tcPr>
            <w:tcW w:w="548" w:type="pct"/>
            <w:noWrap/>
            <w:vAlign w:val="center"/>
            <w:hideMark/>
          </w:tcPr>
          <w:p w14:paraId="19FB46CA" w14:textId="15783EBC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3.752,0</w:t>
            </w:r>
          </w:p>
        </w:tc>
        <w:tc>
          <w:tcPr>
            <w:tcW w:w="548" w:type="pct"/>
            <w:noWrap/>
            <w:vAlign w:val="center"/>
            <w:hideMark/>
          </w:tcPr>
          <w:p w14:paraId="5592ED7C" w14:textId="7126223D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3.951,5</w:t>
            </w:r>
          </w:p>
        </w:tc>
        <w:tc>
          <w:tcPr>
            <w:tcW w:w="548" w:type="pct"/>
            <w:noWrap/>
            <w:vAlign w:val="center"/>
            <w:hideMark/>
          </w:tcPr>
          <w:p w14:paraId="00AD7FA6" w14:textId="185A5E05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3.717,3</w:t>
            </w:r>
          </w:p>
        </w:tc>
        <w:tc>
          <w:tcPr>
            <w:tcW w:w="548" w:type="pct"/>
            <w:noWrap/>
            <w:vAlign w:val="center"/>
            <w:hideMark/>
          </w:tcPr>
          <w:p w14:paraId="1B06AF5D" w14:textId="673E3A37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3.876,1</w:t>
            </w:r>
          </w:p>
        </w:tc>
        <w:tc>
          <w:tcPr>
            <w:tcW w:w="548" w:type="pct"/>
            <w:noWrap/>
            <w:vAlign w:val="center"/>
            <w:hideMark/>
          </w:tcPr>
          <w:p w14:paraId="6A825521" w14:textId="5F485145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3.938,2</w:t>
            </w:r>
          </w:p>
        </w:tc>
        <w:tc>
          <w:tcPr>
            <w:tcW w:w="599" w:type="pct"/>
            <w:vAlign w:val="center"/>
          </w:tcPr>
          <w:p w14:paraId="1EC0DF73" w14:textId="0A9D8D6D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3.527,3</w:t>
            </w:r>
          </w:p>
        </w:tc>
      </w:tr>
      <w:tr w:rsidR="000A4FD2" w:rsidRPr="00AA1785" w14:paraId="4E052D7C" w14:textId="6848F5D9" w:rsidTr="000A4FD2">
        <w:trPr>
          <w:trHeight w:val="510"/>
        </w:trPr>
        <w:tc>
          <w:tcPr>
            <w:tcW w:w="1659" w:type="pct"/>
            <w:noWrap/>
            <w:vAlign w:val="center"/>
            <w:hideMark/>
          </w:tcPr>
          <w:p w14:paraId="5E29458B" w14:textId="475020DF" w:rsidR="000A4FD2" w:rsidRPr="00AA1785" w:rsidRDefault="000A4FD2" w:rsidP="000A4FD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Duyên hải NTB và Tây Nguyên</w:t>
            </w:r>
          </w:p>
        </w:tc>
        <w:tc>
          <w:tcPr>
            <w:tcW w:w="548" w:type="pct"/>
            <w:noWrap/>
            <w:vAlign w:val="center"/>
            <w:hideMark/>
          </w:tcPr>
          <w:p w14:paraId="705DC4BA" w14:textId="1CDE6EAA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4.356,6</w:t>
            </w:r>
          </w:p>
        </w:tc>
        <w:tc>
          <w:tcPr>
            <w:tcW w:w="548" w:type="pct"/>
            <w:noWrap/>
            <w:vAlign w:val="center"/>
            <w:hideMark/>
          </w:tcPr>
          <w:p w14:paraId="0278B15F" w14:textId="1898EE28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4.715,1</w:t>
            </w:r>
          </w:p>
        </w:tc>
        <w:tc>
          <w:tcPr>
            <w:tcW w:w="548" w:type="pct"/>
            <w:noWrap/>
            <w:vAlign w:val="center"/>
            <w:hideMark/>
          </w:tcPr>
          <w:p w14:paraId="6B393172" w14:textId="059BB1E5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4.674,8</w:t>
            </w:r>
          </w:p>
        </w:tc>
        <w:tc>
          <w:tcPr>
            <w:tcW w:w="548" w:type="pct"/>
            <w:noWrap/>
            <w:vAlign w:val="center"/>
            <w:hideMark/>
          </w:tcPr>
          <w:p w14:paraId="0C2ADB81" w14:textId="5FE5C5F6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4.802,7</w:t>
            </w:r>
          </w:p>
        </w:tc>
        <w:tc>
          <w:tcPr>
            <w:tcW w:w="548" w:type="pct"/>
            <w:noWrap/>
            <w:vAlign w:val="center"/>
            <w:hideMark/>
          </w:tcPr>
          <w:p w14:paraId="63339C6F" w14:textId="483D92DF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4.933,6</w:t>
            </w:r>
          </w:p>
        </w:tc>
        <w:tc>
          <w:tcPr>
            <w:tcW w:w="599" w:type="pct"/>
            <w:vAlign w:val="center"/>
          </w:tcPr>
          <w:p w14:paraId="520C7314" w14:textId="74415259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5.006,3</w:t>
            </w:r>
          </w:p>
        </w:tc>
      </w:tr>
      <w:tr w:rsidR="000A4FD2" w:rsidRPr="00AA1785" w14:paraId="31EC2731" w14:textId="42A799A9" w:rsidTr="000A4FD2">
        <w:trPr>
          <w:trHeight w:val="510"/>
        </w:trPr>
        <w:tc>
          <w:tcPr>
            <w:tcW w:w="1659" w:type="pct"/>
            <w:noWrap/>
            <w:vAlign w:val="center"/>
            <w:hideMark/>
          </w:tcPr>
          <w:p w14:paraId="37AEBBC0" w14:textId="4D5653BB" w:rsidR="000A4FD2" w:rsidRPr="00AA1785" w:rsidRDefault="000A4FD2" w:rsidP="000A4FD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Đông Nam Bộ</w:t>
            </w:r>
          </w:p>
        </w:tc>
        <w:tc>
          <w:tcPr>
            <w:tcW w:w="548" w:type="pct"/>
            <w:noWrap/>
            <w:vAlign w:val="center"/>
            <w:hideMark/>
          </w:tcPr>
          <w:p w14:paraId="45657616" w14:textId="08C6167D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4.232,1</w:t>
            </w:r>
          </w:p>
        </w:tc>
        <w:tc>
          <w:tcPr>
            <w:tcW w:w="548" w:type="pct"/>
            <w:noWrap/>
            <w:vAlign w:val="center"/>
            <w:hideMark/>
          </w:tcPr>
          <w:p w14:paraId="781A6463" w14:textId="2D0922C0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4.337,4</w:t>
            </w:r>
          </w:p>
        </w:tc>
        <w:tc>
          <w:tcPr>
            <w:tcW w:w="548" w:type="pct"/>
            <w:noWrap/>
            <w:vAlign w:val="center"/>
            <w:hideMark/>
          </w:tcPr>
          <w:p w14:paraId="278A3290" w14:textId="1A8FFC2A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4.270,2</w:t>
            </w:r>
          </w:p>
        </w:tc>
        <w:tc>
          <w:tcPr>
            <w:tcW w:w="548" w:type="pct"/>
            <w:noWrap/>
            <w:vAlign w:val="center"/>
            <w:hideMark/>
          </w:tcPr>
          <w:p w14:paraId="7BC276E1" w14:textId="72EF9105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4.513,6</w:t>
            </w:r>
          </w:p>
        </w:tc>
        <w:tc>
          <w:tcPr>
            <w:tcW w:w="548" w:type="pct"/>
            <w:noWrap/>
            <w:vAlign w:val="center"/>
            <w:hideMark/>
          </w:tcPr>
          <w:p w14:paraId="6E579B42" w14:textId="44A98AE0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4.678,2</w:t>
            </w:r>
          </w:p>
        </w:tc>
        <w:tc>
          <w:tcPr>
            <w:tcW w:w="599" w:type="pct"/>
            <w:vAlign w:val="center"/>
          </w:tcPr>
          <w:p w14:paraId="32BEC89B" w14:textId="6A9F33F5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4.749,5</w:t>
            </w:r>
          </w:p>
        </w:tc>
      </w:tr>
      <w:tr w:rsidR="000A4FD2" w:rsidRPr="00AA1785" w14:paraId="01EC493F" w14:textId="5C229E7A" w:rsidTr="000A4FD2">
        <w:trPr>
          <w:trHeight w:val="510"/>
        </w:trPr>
        <w:tc>
          <w:tcPr>
            <w:tcW w:w="1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BA85226" w14:textId="50B527F2" w:rsidR="000A4FD2" w:rsidRPr="00AA1785" w:rsidRDefault="000A4FD2" w:rsidP="000A4FD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Đồng bằng sông Cửu Long</w:t>
            </w:r>
          </w:p>
        </w:tc>
        <w:tc>
          <w:tcPr>
            <w:tcW w:w="5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364635C" w14:textId="28CF161E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20.997,4</w:t>
            </w:r>
          </w:p>
        </w:tc>
        <w:tc>
          <w:tcPr>
            <w:tcW w:w="5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C643EA3" w14:textId="5B0BE5F4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21.401,8</w:t>
            </w:r>
          </w:p>
        </w:tc>
        <w:tc>
          <w:tcPr>
            <w:tcW w:w="5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CC3D1A1" w14:textId="7130CF9D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20.675,2</w:t>
            </w:r>
          </w:p>
        </w:tc>
        <w:tc>
          <w:tcPr>
            <w:tcW w:w="5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F4DBBDE" w14:textId="37F5BCAC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21.075,6</w:t>
            </w:r>
          </w:p>
        </w:tc>
        <w:tc>
          <w:tcPr>
            <w:tcW w:w="5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42D1E32" w14:textId="539DFDD3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21.296,2</w:t>
            </w:r>
          </w:p>
        </w:tc>
        <w:tc>
          <w:tcPr>
            <w:tcW w:w="599" w:type="pct"/>
            <w:tcBorders>
              <w:bottom w:val="single" w:sz="18" w:space="0" w:color="8AB833" w:themeColor="accent2"/>
            </w:tcBorders>
            <w:vAlign w:val="center"/>
          </w:tcPr>
          <w:p w14:paraId="372682B1" w14:textId="21DAB139" w:rsidR="000A4FD2" w:rsidRPr="00AA1785" w:rsidRDefault="000A4FD2" w:rsidP="000A4FD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A1BE4">
              <w:t>21.335,6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