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2.5: Giá trị và khối lượng XK gạo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3602"/>
        <w:gridCol w:w="3570"/>
      </w:tblGrid>
      <w:tr w:rsidR="00AD7F43" w:rsidRPr="00AA1785" w14:paraId="11C73995" w14:textId="77777777" w:rsidTr="00DD2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4726326B" w14:textId="46D788BB" w:rsidR="007506E2" w:rsidRPr="00AA1785" w:rsidRDefault="007506E2" w:rsidP="00E6715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869" w:type="pct"/>
            <w:noWrap/>
            <w:vAlign w:val="center"/>
            <w:hideMark/>
          </w:tcPr>
          <w:p w14:paraId="1F69049F" w14:textId="77777777" w:rsidR="007506E2" w:rsidRPr="00AA1785" w:rsidRDefault="007506E2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(Triệu USD)</w:t>
            </w:r>
          </w:p>
        </w:tc>
        <w:tc>
          <w:tcPr>
            <w:tcW w:w="1852" w:type="pct"/>
            <w:noWrap/>
            <w:vAlign w:val="center"/>
            <w:hideMark/>
          </w:tcPr>
          <w:p w14:paraId="1AE301C2" w14:textId="77777777" w:rsidR="007506E2" w:rsidRPr="00AA1785" w:rsidRDefault="007506E2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Khối lượng (Nghìn tấn)</w:t>
            </w:r>
          </w:p>
        </w:tc>
      </w:tr>
      <w:tr w:rsidR="001C20A0" w:rsidRPr="00AA1785" w14:paraId="4D361556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22F8D542" w14:textId="152B73D2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869" w:type="pct"/>
            <w:noWrap/>
            <w:vAlign w:val="center"/>
            <w:hideMark/>
          </w:tcPr>
          <w:p w14:paraId="3F1A0D6F" w14:textId="0B50DBB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2.798,9</w:t>
            </w:r>
          </w:p>
        </w:tc>
        <w:tc>
          <w:tcPr>
            <w:tcW w:w="1852" w:type="pct"/>
            <w:noWrap/>
            <w:vAlign w:val="center"/>
            <w:hideMark/>
          </w:tcPr>
          <w:p w14:paraId="65822799" w14:textId="615C9A4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6.575,2</w:t>
            </w:r>
          </w:p>
        </w:tc>
      </w:tr>
      <w:tr w:rsidR="001C20A0" w:rsidRPr="00AA1785" w14:paraId="1230B6FA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2EDD6EA4" w14:textId="3E8FA0E9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869" w:type="pct"/>
            <w:noWrap/>
            <w:vAlign w:val="center"/>
            <w:hideMark/>
          </w:tcPr>
          <w:p w14:paraId="7FEA60B7" w14:textId="1A2E5DF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2.159,0</w:t>
            </w:r>
          </w:p>
        </w:tc>
        <w:tc>
          <w:tcPr>
            <w:tcW w:w="1852" w:type="pct"/>
            <w:noWrap/>
            <w:vAlign w:val="center"/>
            <w:hideMark/>
          </w:tcPr>
          <w:p w14:paraId="5D8D5632" w14:textId="7BFEBCF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4.809,3</w:t>
            </w:r>
          </w:p>
        </w:tc>
      </w:tr>
      <w:tr w:rsidR="001C20A0" w:rsidRPr="00AA1785" w14:paraId="436E36D1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71E83D21" w14:textId="0134E317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869" w:type="pct"/>
            <w:noWrap/>
            <w:vAlign w:val="center"/>
            <w:hideMark/>
          </w:tcPr>
          <w:p w14:paraId="757E108C" w14:textId="30DEE67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2.633,5</w:t>
            </w:r>
          </w:p>
        </w:tc>
        <w:tc>
          <w:tcPr>
            <w:tcW w:w="1852" w:type="pct"/>
            <w:noWrap/>
            <w:vAlign w:val="center"/>
            <w:hideMark/>
          </w:tcPr>
          <w:p w14:paraId="004DCAEB" w14:textId="0CCBC40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5.818,6</w:t>
            </w:r>
          </w:p>
        </w:tc>
      </w:tr>
      <w:tr w:rsidR="001C20A0" w:rsidRPr="00AA1785" w14:paraId="06074F41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7639D886" w14:textId="39139B38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869" w:type="pct"/>
            <w:noWrap/>
            <w:vAlign w:val="center"/>
            <w:hideMark/>
          </w:tcPr>
          <w:p w14:paraId="24348AC9" w14:textId="07DEA39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3.060,2</w:t>
            </w:r>
          </w:p>
        </w:tc>
        <w:tc>
          <w:tcPr>
            <w:tcW w:w="1852" w:type="pct"/>
            <w:noWrap/>
            <w:vAlign w:val="center"/>
            <w:hideMark/>
          </w:tcPr>
          <w:p w14:paraId="0EBD0F79" w14:textId="0948615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6.107,2</w:t>
            </w:r>
          </w:p>
        </w:tc>
      </w:tr>
      <w:tr w:rsidR="001C20A0" w:rsidRPr="00AA1785" w14:paraId="02F7A8E7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6178303A" w14:textId="5EB7D6FB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869" w:type="pct"/>
            <w:noWrap/>
            <w:vAlign w:val="center"/>
            <w:hideMark/>
          </w:tcPr>
          <w:p w14:paraId="5ADF0313" w14:textId="3EF12FD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2.806,3</w:t>
            </w:r>
          </w:p>
        </w:tc>
        <w:tc>
          <w:tcPr>
            <w:tcW w:w="1852" w:type="pct"/>
            <w:noWrap/>
            <w:vAlign w:val="center"/>
            <w:hideMark/>
          </w:tcPr>
          <w:p w14:paraId="3885E038" w14:textId="4DC744F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6.370,6</w:t>
            </w:r>
          </w:p>
        </w:tc>
      </w:tr>
      <w:tr w:rsidR="001C20A0" w:rsidRPr="00AA1785" w14:paraId="29CF0201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72175040" w14:textId="79054CE6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869" w:type="pct"/>
            <w:noWrap/>
            <w:vAlign w:val="center"/>
            <w:hideMark/>
          </w:tcPr>
          <w:p w14:paraId="036E9926" w14:textId="2768617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3.120,2</w:t>
            </w:r>
          </w:p>
        </w:tc>
        <w:tc>
          <w:tcPr>
            <w:tcW w:w="1852" w:type="pct"/>
            <w:noWrap/>
            <w:vAlign w:val="center"/>
            <w:hideMark/>
          </w:tcPr>
          <w:p w14:paraId="44F5EE97" w14:textId="6677B56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6.249,1</w:t>
            </w:r>
          </w:p>
        </w:tc>
      </w:tr>
      <w:tr w:rsidR="001C20A0" w:rsidRPr="00AA1785" w14:paraId="1F80C442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058CB077" w14:textId="094C9B12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869" w:type="pct"/>
            <w:noWrap/>
            <w:vAlign w:val="center"/>
            <w:hideMark/>
          </w:tcPr>
          <w:p w14:paraId="015A7F61" w14:textId="3ACB3BB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3.287,5</w:t>
            </w:r>
          </w:p>
        </w:tc>
        <w:tc>
          <w:tcPr>
            <w:tcW w:w="1852" w:type="pct"/>
            <w:noWrap/>
            <w:vAlign w:val="center"/>
            <w:hideMark/>
          </w:tcPr>
          <w:p w14:paraId="07D55DEB" w14:textId="173CAE6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6.242,2</w:t>
            </w:r>
          </w:p>
        </w:tc>
      </w:tr>
      <w:tr w:rsidR="001C20A0" w:rsidRPr="00AA1785" w14:paraId="463DC6D5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29F5ECAF" w14:textId="2C66AAD4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869" w:type="pct"/>
            <w:noWrap/>
            <w:vAlign w:val="center"/>
            <w:hideMark/>
          </w:tcPr>
          <w:p w14:paraId="5A85C975" w14:textId="146B0BF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3.454,5</w:t>
            </w:r>
          </w:p>
        </w:tc>
        <w:tc>
          <w:tcPr>
            <w:tcW w:w="1852" w:type="pct"/>
            <w:noWrap/>
            <w:vAlign w:val="center"/>
            <w:hideMark/>
          </w:tcPr>
          <w:p w14:paraId="598E6176" w14:textId="2BFB67E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7.105,2</w:t>
            </w:r>
          </w:p>
        </w:tc>
      </w:tr>
      <w:tr w:rsidR="001C20A0" w:rsidRPr="00AA1785" w14:paraId="3FDB2901" w14:textId="77777777" w:rsidTr="00DD2C56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4B01A07C" w14:textId="5DCC706C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869" w:type="pct"/>
            <w:noWrap/>
            <w:vAlign w:val="center"/>
            <w:hideMark/>
          </w:tcPr>
          <w:p w14:paraId="18769D5A" w14:textId="6C3C307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4.675,8</w:t>
            </w:r>
          </w:p>
        </w:tc>
        <w:tc>
          <w:tcPr>
            <w:tcW w:w="1852" w:type="pct"/>
            <w:noWrap/>
            <w:vAlign w:val="center"/>
            <w:hideMark/>
          </w:tcPr>
          <w:p w14:paraId="197F332E" w14:textId="70F7BAD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8.131,6</w:t>
            </w:r>
          </w:p>
        </w:tc>
      </w:tr>
      <w:tr w:rsidR="001C20A0" w:rsidRPr="00AA1785" w14:paraId="4E134A39" w14:textId="77777777" w:rsidTr="001C20A0">
        <w:trPr>
          <w:trHeight w:val="411"/>
          <w:jc w:val="center"/>
        </w:trPr>
        <w:tc>
          <w:tcPr>
            <w:tcW w:w="1279" w:type="pct"/>
            <w:noWrap/>
            <w:vAlign w:val="center"/>
            <w:hideMark/>
          </w:tcPr>
          <w:p w14:paraId="55C0D52B" w14:textId="1B75CB6F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869" w:type="pct"/>
            <w:noWrap/>
            <w:vAlign w:val="center"/>
            <w:hideMark/>
          </w:tcPr>
          <w:p w14:paraId="61BEA93D" w14:textId="4A9ED03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5.666,1</w:t>
            </w:r>
          </w:p>
        </w:tc>
        <w:tc>
          <w:tcPr>
            <w:tcW w:w="1852" w:type="pct"/>
            <w:noWrap/>
            <w:vAlign w:val="center"/>
            <w:hideMark/>
          </w:tcPr>
          <w:p w14:paraId="6A6F6219" w14:textId="17D1C85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9.034,2</w:t>
            </w:r>
          </w:p>
        </w:tc>
      </w:tr>
      <w:tr w:rsidR="001C20A0" w:rsidRPr="00AA1785" w14:paraId="39E49AAF" w14:textId="77777777" w:rsidTr="00DD2C56">
        <w:trPr>
          <w:trHeight w:val="411"/>
          <w:jc w:val="center"/>
        </w:trPr>
        <w:tc>
          <w:tcPr>
            <w:tcW w:w="127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722B9A9A" w14:textId="66004F28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</w:t>
            </w:r>
            <w:r>
              <w:rPr>
                <w:rFonts w:eastAsia="Times New Roman" w:cs="Arial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86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DD701E1" w14:textId="34E9944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0055">
              <w:rPr>
                <w:rFonts w:eastAsia="Times New Roman" w:cs="Arial"/>
                <w:kern w:val="0"/>
                <w:szCs w:val="22"/>
                <w14:ligatures w14:val="none"/>
              </w:rPr>
              <w:t>4.103</w:t>
            </w:r>
            <w:r>
              <w:rPr>
                <w:rFonts w:eastAsia="Times New Roman" w:cs="Arial"/>
                <w:kern w:val="0"/>
                <w:szCs w:val="22"/>
                <w14:ligatures w14:val="none"/>
              </w:rPr>
              <w:t>,</w:t>
            </w:r>
            <w:r w:rsidRPr="00AF0055">
              <w:rPr>
                <w:rFonts w:eastAsia="Times New Roman" w:cs="Arial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852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C6FD900" w14:textId="7FEA9DC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0055">
              <w:rPr>
                <w:rFonts w:eastAsia="Times New Roman" w:cs="Arial"/>
                <w:kern w:val="0"/>
                <w:szCs w:val="22"/>
                <w14:ligatures w14:val="none"/>
              </w:rPr>
              <w:t>8.062</w:t>
            </w:r>
            <w:r>
              <w:rPr>
                <w:rFonts w:eastAsia="Times New Roman" w:cs="Arial"/>
                <w:kern w:val="0"/>
                <w:szCs w:val="22"/>
                <w14:ligatures w14:val="none"/>
              </w:rPr>
              <w:t>,</w:t>
            </w:r>
            <w:r w:rsidRPr="00AF0055">
              <w:rPr>
                <w:rFonts w:eastAsia="Times New Roman" w:cs="Arial"/>
                <w:kern w:val="0"/>
                <w:szCs w:val="22"/>
                <w14:ligatures w14:val="none"/>
              </w:rPr>
              <w:t>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