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2.7: Top 10 thị trường có kim ngạch XK gạo lớn nhất (Triệu USD)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548"/>
        <w:gridCol w:w="1182"/>
        <w:gridCol w:w="1183"/>
        <w:gridCol w:w="1183"/>
        <w:gridCol w:w="1183"/>
        <w:gridCol w:w="1183"/>
        <w:gridCol w:w="1175"/>
      </w:tblGrid>
      <w:tr w:rsidR="001C20A0" w:rsidRPr="00AA1785" w14:paraId="17303406" w14:textId="77777777" w:rsidTr="001C2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50" w:type="pct"/>
            <w:noWrap/>
            <w:vAlign w:val="center"/>
            <w:hideMark/>
          </w:tcPr>
          <w:p w14:paraId="76BDD5FB" w14:textId="7214C85B" w:rsidR="001C20A0" w:rsidRPr="00AA1785" w:rsidRDefault="001C20A0" w:rsidP="001C20A0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Quốc gia</w:t>
            </w:r>
          </w:p>
        </w:tc>
        <w:tc>
          <w:tcPr>
            <w:tcW w:w="659" w:type="pct"/>
            <w:noWrap/>
            <w:vAlign w:val="center"/>
            <w:hideMark/>
          </w:tcPr>
          <w:p w14:paraId="6BC6F697" w14:textId="06DE5E79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659" w:type="pct"/>
            <w:noWrap/>
            <w:vAlign w:val="center"/>
            <w:hideMark/>
          </w:tcPr>
          <w:p w14:paraId="721223F5" w14:textId="39125856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659" w:type="pct"/>
            <w:noWrap/>
            <w:vAlign w:val="center"/>
            <w:hideMark/>
          </w:tcPr>
          <w:p w14:paraId="3CFA5A20" w14:textId="46302B50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659" w:type="pct"/>
            <w:noWrap/>
            <w:vAlign w:val="center"/>
            <w:hideMark/>
          </w:tcPr>
          <w:p w14:paraId="6B605BA8" w14:textId="62451F34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659" w:type="pct"/>
            <w:noWrap/>
            <w:vAlign w:val="center"/>
            <w:hideMark/>
          </w:tcPr>
          <w:p w14:paraId="6AA93AA8" w14:textId="53E39A33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656" w:type="pct"/>
            <w:noWrap/>
            <w:vAlign w:val="center"/>
            <w:hideMark/>
          </w:tcPr>
          <w:p w14:paraId="793C3E55" w14:textId="48AF376F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2025</w:t>
            </w:r>
          </w:p>
        </w:tc>
      </w:tr>
      <w:tr w:rsidR="001C20A0" w:rsidRPr="00AA1785" w14:paraId="39DFB252" w14:textId="77777777" w:rsidTr="001C20A0">
        <w:trPr>
          <w:trHeight w:val="397"/>
        </w:trPr>
        <w:tc>
          <w:tcPr>
            <w:tcW w:w="1050" w:type="pct"/>
            <w:noWrap/>
            <w:vAlign w:val="center"/>
            <w:hideMark/>
          </w:tcPr>
          <w:p w14:paraId="2F488872" w14:textId="4972CE0B" w:rsidR="001C20A0" w:rsidRPr="00AA1785" w:rsidRDefault="001C20A0" w:rsidP="001C20A0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Tổng XK</w:t>
            </w:r>
          </w:p>
        </w:tc>
        <w:tc>
          <w:tcPr>
            <w:tcW w:w="659" w:type="pct"/>
            <w:noWrap/>
            <w:vAlign w:val="center"/>
            <w:hideMark/>
          </w:tcPr>
          <w:p w14:paraId="0CA75515" w14:textId="3792CCC0" w:rsidR="001C20A0" w:rsidRPr="00AA1785" w:rsidRDefault="001C20A0" w:rsidP="001C20A0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3.120,2</w:t>
            </w:r>
          </w:p>
        </w:tc>
        <w:tc>
          <w:tcPr>
            <w:tcW w:w="659" w:type="pct"/>
            <w:noWrap/>
            <w:vAlign w:val="center"/>
            <w:hideMark/>
          </w:tcPr>
          <w:p w14:paraId="13F3E3E6" w14:textId="59E06DE3" w:rsidR="001C20A0" w:rsidRPr="00AA1785" w:rsidRDefault="001C20A0" w:rsidP="001C20A0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3.287,5</w:t>
            </w:r>
          </w:p>
        </w:tc>
        <w:tc>
          <w:tcPr>
            <w:tcW w:w="659" w:type="pct"/>
            <w:noWrap/>
            <w:vAlign w:val="center"/>
            <w:hideMark/>
          </w:tcPr>
          <w:p w14:paraId="0E7A991E" w14:textId="03CD6801" w:rsidR="001C20A0" w:rsidRPr="00AA1785" w:rsidRDefault="001C20A0" w:rsidP="001C20A0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3.454,5</w:t>
            </w:r>
          </w:p>
        </w:tc>
        <w:tc>
          <w:tcPr>
            <w:tcW w:w="659" w:type="pct"/>
            <w:noWrap/>
            <w:vAlign w:val="center"/>
            <w:hideMark/>
          </w:tcPr>
          <w:p w14:paraId="1050CDF9" w14:textId="11CBDEE4" w:rsidR="001C20A0" w:rsidRPr="00AA1785" w:rsidRDefault="001C20A0" w:rsidP="001C20A0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4.675,8</w:t>
            </w:r>
          </w:p>
        </w:tc>
        <w:tc>
          <w:tcPr>
            <w:tcW w:w="659" w:type="pct"/>
            <w:noWrap/>
            <w:vAlign w:val="center"/>
            <w:hideMark/>
          </w:tcPr>
          <w:p w14:paraId="06FA742C" w14:textId="108E590B" w:rsidR="001C20A0" w:rsidRPr="00AA1785" w:rsidRDefault="001C20A0" w:rsidP="001C20A0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5.666,1</w:t>
            </w:r>
          </w:p>
        </w:tc>
        <w:tc>
          <w:tcPr>
            <w:tcW w:w="656" w:type="pct"/>
            <w:noWrap/>
            <w:vAlign w:val="center"/>
            <w:hideMark/>
          </w:tcPr>
          <w:p w14:paraId="51475DA0" w14:textId="0E96EE8C" w:rsidR="001C20A0" w:rsidRPr="00AA1785" w:rsidRDefault="001C20A0" w:rsidP="001C20A0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F005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4.103,6</w:t>
            </w:r>
          </w:p>
        </w:tc>
      </w:tr>
      <w:tr w:rsidR="001C20A0" w:rsidRPr="00AA1785" w14:paraId="259AC270" w14:textId="77777777" w:rsidTr="001C20A0">
        <w:trPr>
          <w:trHeight w:val="397"/>
        </w:trPr>
        <w:tc>
          <w:tcPr>
            <w:tcW w:w="1050" w:type="pct"/>
            <w:noWrap/>
            <w:vAlign w:val="center"/>
            <w:hideMark/>
          </w:tcPr>
          <w:p w14:paraId="55C8BC8B" w14:textId="6AC84442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Philippines</w:t>
            </w:r>
          </w:p>
        </w:tc>
        <w:tc>
          <w:tcPr>
            <w:tcW w:w="659" w:type="pct"/>
            <w:noWrap/>
            <w:vAlign w:val="center"/>
            <w:hideMark/>
          </w:tcPr>
          <w:p w14:paraId="10F608A6" w14:textId="40A068A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1.056,3</w:t>
            </w:r>
          </w:p>
        </w:tc>
        <w:tc>
          <w:tcPr>
            <w:tcW w:w="659" w:type="pct"/>
            <w:noWrap/>
            <w:vAlign w:val="center"/>
            <w:hideMark/>
          </w:tcPr>
          <w:p w14:paraId="35AEA9A0" w14:textId="5CCA9325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1.251,2</w:t>
            </w:r>
          </w:p>
        </w:tc>
        <w:tc>
          <w:tcPr>
            <w:tcW w:w="659" w:type="pct"/>
            <w:noWrap/>
            <w:vAlign w:val="center"/>
            <w:hideMark/>
          </w:tcPr>
          <w:p w14:paraId="08AE220A" w14:textId="4210DB1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1.491,1</w:t>
            </w:r>
          </w:p>
        </w:tc>
        <w:tc>
          <w:tcPr>
            <w:tcW w:w="659" w:type="pct"/>
            <w:noWrap/>
            <w:vAlign w:val="center"/>
            <w:hideMark/>
          </w:tcPr>
          <w:p w14:paraId="1B5C94FB" w14:textId="6714A3E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1.753,4</w:t>
            </w:r>
          </w:p>
        </w:tc>
        <w:tc>
          <w:tcPr>
            <w:tcW w:w="659" w:type="pct"/>
            <w:noWrap/>
            <w:vAlign w:val="center"/>
            <w:hideMark/>
          </w:tcPr>
          <w:p w14:paraId="49CC0F44" w14:textId="02F06B0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2.610,4</w:t>
            </w:r>
          </w:p>
        </w:tc>
        <w:tc>
          <w:tcPr>
            <w:tcW w:w="656" w:type="pct"/>
            <w:noWrap/>
            <w:vAlign w:val="center"/>
            <w:hideMark/>
          </w:tcPr>
          <w:p w14:paraId="34727261" w14:textId="799A443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1.572,2</w:t>
            </w:r>
          </w:p>
        </w:tc>
      </w:tr>
      <w:tr w:rsidR="001C20A0" w:rsidRPr="00AA1785" w14:paraId="4503D3E9" w14:textId="77777777" w:rsidTr="001C20A0">
        <w:trPr>
          <w:trHeight w:val="397"/>
        </w:trPr>
        <w:tc>
          <w:tcPr>
            <w:tcW w:w="1050" w:type="pct"/>
            <w:noWrap/>
            <w:vAlign w:val="center"/>
            <w:hideMark/>
          </w:tcPr>
          <w:p w14:paraId="3D221C4D" w14:textId="4DEF5451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Ghana</w:t>
            </w:r>
          </w:p>
        </w:tc>
        <w:tc>
          <w:tcPr>
            <w:tcW w:w="659" w:type="pct"/>
            <w:noWrap/>
            <w:vAlign w:val="center"/>
            <w:hideMark/>
          </w:tcPr>
          <w:p w14:paraId="60A4991A" w14:textId="39FB98F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282,3</w:t>
            </w:r>
          </w:p>
        </w:tc>
        <w:tc>
          <w:tcPr>
            <w:tcW w:w="659" w:type="pct"/>
            <w:noWrap/>
            <w:vAlign w:val="center"/>
            <w:hideMark/>
          </w:tcPr>
          <w:p w14:paraId="503A40F7" w14:textId="114ECE06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393,6</w:t>
            </w:r>
          </w:p>
        </w:tc>
        <w:tc>
          <w:tcPr>
            <w:tcW w:w="659" w:type="pct"/>
            <w:noWrap/>
            <w:vAlign w:val="center"/>
            <w:hideMark/>
          </w:tcPr>
          <w:p w14:paraId="65DB26B5" w14:textId="6C43805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230,1</w:t>
            </w:r>
          </w:p>
        </w:tc>
        <w:tc>
          <w:tcPr>
            <w:tcW w:w="659" w:type="pct"/>
            <w:noWrap/>
            <w:vAlign w:val="center"/>
            <w:hideMark/>
          </w:tcPr>
          <w:p w14:paraId="2368EBEF" w14:textId="531EA52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360,9</w:t>
            </w:r>
          </w:p>
        </w:tc>
        <w:tc>
          <w:tcPr>
            <w:tcW w:w="659" w:type="pct"/>
            <w:noWrap/>
            <w:vAlign w:val="center"/>
            <w:hideMark/>
          </w:tcPr>
          <w:p w14:paraId="0B30052C" w14:textId="0FDD02C3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423,8</w:t>
            </w:r>
          </w:p>
        </w:tc>
        <w:tc>
          <w:tcPr>
            <w:tcW w:w="656" w:type="pct"/>
            <w:noWrap/>
            <w:vAlign w:val="center"/>
            <w:hideMark/>
          </w:tcPr>
          <w:p w14:paraId="4C431830" w14:textId="52F9D974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513,9</w:t>
            </w:r>
          </w:p>
        </w:tc>
      </w:tr>
      <w:tr w:rsidR="001C20A0" w:rsidRPr="00AA1785" w14:paraId="1AC6C334" w14:textId="77777777" w:rsidTr="001C20A0">
        <w:trPr>
          <w:trHeight w:val="397"/>
        </w:trPr>
        <w:tc>
          <w:tcPr>
            <w:tcW w:w="1050" w:type="pct"/>
            <w:noWrap/>
            <w:vAlign w:val="center"/>
            <w:hideMark/>
          </w:tcPr>
          <w:p w14:paraId="3EE56FC1" w14:textId="769AA478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Bờ Biển Ngà</w:t>
            </w:r>
          </w:p>
        </w:tc>
        <w:tc>
          <w:tcPr>
            <w:tcW w:w="659" w:type="pct"/>
            <w:noWrap/>
            <w:vAlign w:val="center"/>
            <w:hideMark/>
          </w:tcPr>
          <w:p w14:paraId="02FD1E5A" w14:textId="359A91F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207,5</w:t>
            </w:r>
          </w:p>
        </w:tc>
        <w:tc>
          <w:tcPr>
            <w:tcW w:w="659" w:type="pct"/>
            <w:noWrap/>
            <w:vAlign w:val="center"/>
            <w:hideMark/>
          </w:tcPr>
          <w:p w14:paraId="050DEC78" w14:textId="2379BC2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218,3</w:t>
            </w:r>
          </w:p>
        </w:tc>
        <w:tc>
          <w:tcPr>
            <w:tcW w:w="659" w:type="pct"/>
            <w:noWrap/>
            <w:vAlign w:val="center"/>
            <w:hideMark/>
          </w:tcPr>
          <w:p w14:paraId="02355B57" w14:textId="5EC5AAAD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294,6</w:t>
            </w:r>
          </w:p>
        </w:tc>
        <w:tc>
          <w:tcPr>
            <w:tcW w:w="659" w:type="pct"/>
            <w:noWrap/>
            <w:vAlign w:val="center"/>
            <w:hideMark/>
          </w:tcPr>
          <w:p w14:paraId="53FDBE5E" w14:textId="6A38585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279,3</w:t>
            </w:r>
          </w:p>
        </w:tc>
        <w:tc>
          <w:tcPr>
            <w:tcW w:w="659" w:type="pct"/>
            <w:noWrap/>
            <w:vAlign w:val="center"/>
            <w:hideMark/>
          </w:tcPr>
          <w:p w14:paraId="487D0AF8" w14:textId="229AEB2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285,6</w:t>
            </w:r>
          </w:p>
        </w:tc>
        <w:tc>
          <w:tcPr>
            <w:tcW w:w="656" w:type="pct"/>
            <w:noWrap/>
            <w:vAlign w:val="center"/>
            <w:hideMark/>
          </w:tcPr>
          <w:p w14:paraId="001AAF61" w14:textId="11E1EAE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478,3</w:t>
            </w:r>
          </w:p>
        </w:tc>
      </w:tr>
      <w:tr w:rsidR="001C20A0" w:rsidRPr="00AA1785" w14:paraId="06B8B6BA" w14:textId="77777777" w:rsidTr="001C20A0">
        <w:trPr>
          <w:trHeight w:val="397"/>
        </w:trPr>
        <w:tc>
          <w:tcPr>
            <w:tcW w:w="1050" w:type="pct"/>
            <w:noWrap/>
            <w:vAlign w:val="center"/>
            <w:hideMark/>
          </w:tcPr>
          <w:p w14:paraId="563B66C0" w14:textId="69EB4D14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Trung Quốc</w:t>
            </w:r>
          </w:p>
        </w:tc>
        <w:tc>
          <w:tcPr>
            <w:tcW w:w="659" w:type="pct"/>
            <w:noWrap/>
            <w:vAlign w:val="center"/>
            <w:hideMark/>
          </w:tcPr>
          <w:p w14:paraId="3FE1B934" w14:textId="22AED8C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463,0</w:t>
            </w:r>
          </w:p>
        </w:tc>
        <w:tc>
          <w:tcPr>
            <w:tcW w:w="659" w:type="pct"/>
            <w:noWrap/>
            <w:vAlign w:val="center"/>
            <w:hideMark/>
          </w:tcPr>
          <w:p w14:paraId="6651104B" w14:textId="600C9E54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522,7</w:t>
            </w:r>
          </w:p>
        </w:tc>
        <w:tc>
          <w:tcPr>
            <w:tcW w:w="659" w:type="pct"/>
            <w:noWrap/>
            <w:vAlign w:val="center"/>
            <w:hideMark/>
          </w:tcPr>
          <w:p w14:paraId="4EEB03EF" w14:textId="5801A1A9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432,3</w:t>
            </w:r>
          </w:p>
        </w:tc>
        <w:tc>
          <w:tcPr>
            <w:tcW w:w="659" w:type="pct"/>
            <w:noWrap/>
            <w:vAlign w:val="center"/>
            <w:hideMark/>
          </w:tcPr>
          <w:p w14:paraId="2902B6E0" w14:textId="0DACDE25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530,6</w:t>
            </w:r>
          </w:p>
        </w:tc>
        <w:tc>
          <w:tcPr>
            <w:tcW w:w="659" w:type="pct"/>
            <w:noWrap/>
            <w:vAlign w:val="center"/>
            <w:hideMark/>
          </w:tcPr>
          <w:p w14:paraId="682E7B0D" w14:textId="279BBAE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167,8</w:t>
            </w:r>
          </w:p>
        </w:tc>
        <w:tc>
          <w:tcPr>
            <w:tcW w:w="656" w:type="pct"/>
            <w:noWrap/>
            <w:vAlign w:val="center"/>
            <w:hideMark/>
          </w:tcPr>
          <w:p w14:paraId="5A338D18" w14:textId="5C8701B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373,8</w:t>
            </w:r>
          </w:p>
        </w:tc>
      </w:tr>
      <w:tr w:rsidR="001C20A0" w:rsidRPr="00AA1785" w14:paraId="416AE8B9" w14:textId="77777777" w:rsidTr="001C20A0">
        <w:trPr>
          <w:trHeight w:val="397"/>
        </w:trPr>
        <w:tc>
          <w:tcPr>
            <w:tcW w:w="1050" w:type="pct"/>
            <w:noWrap/>
            <w:vAlign w:val="center"/>
            <w:hideMark/>
          </w:tcPr>
          <w:p w14:paraId="7746AB59" w14:textId="0BE575DE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Malaysia</w:t>
            </w:r>
          </w:p>
        </w:tc>
        <w:tc>
          <w:tcPr>
            <w:tcW w:w="659" w:type="pct"/>
            <w:noWrap/>
            <w:vAlign w:val="center"/>
            <w:hideMark/>
          </w:tcPr>
          <w:p w14:paraId="6D2874DC" w14:textId="578BCD6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237,3</w:t>
            </w:r>
          </w:p>
        </w:tc>
        <w:tc>
          <w:tcPr>
            <w:tcW w:w="659" w:type="pct"/>
            <w:noWrap/>
            <w:vAlign w:val="center"/>
            <w:hideMark/>
          </w:tcPr>
          <w:p w14:paraId="5335059E" w14:textId="700780ED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141,9</w:t>
            </w:r>
          </w:p>
        </w:tc>
        <w:tc>
          <w:tcPr>
            <w:tcW w:w="659" w:type="pct"/>
            <w:noWrap/>
            <w:vAlign w:val="center"/>
            <w:hideMark/>
          </w:tcPr>
          <w:p w14:paraId="34256E6B" w14:textId="2F88862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199,0</w:t>
            </w:r>
          </w:p>
        </w:tc>
        <w:tc>
          <w:tcPr>
            <w:tcW w:w="659" w:type="pct"/>
            <w:noWrap/>
            <w:vAlign w:val="center"/>
            <w:hideMark/>
          </w:tcPr>
          <w:p w14:paraId="1B09C78E" w14:textId="49EAF1D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205,0</w:t>
            </w:r>
          </w:p>
        </w:tc>
        <w:tc>
          <w:tcPr>
            <w:tcW w:w="659" w:type="pct"/>
            <w:noWrap/>
            <w:vAlign w:val="center"/>
            <w:hideMark/>
          </w:tcPr>
          <w:p w14:paraId="61394D67" w14:textId="23FCFAF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426,1</w:t>
            </w:r>
          </w:p>
        </w:tc>
        <w:tc>
          <w:tcPr>
            <w:tcW w:w="656" w:type="pct"/>
            <w:noWrap/>
            <w:vAlign w:val="center"/>
            <w:hideMark/>
          </w:tcPr>
          <w:p w14:paraId="6E5B58CF" w14:textId="47F94A1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239,9</w:t>
            </w:r>
          </w:p>
        </w:tc>
      </w:tr>
      <w:tr w:rsidR="001C20A0" w:rsidRPr="00AA1785" w14:paraId="6976C89A" w14:textId="77777777" w:rsidTr="001C20A0">
        <w:trPr>
          <w:trHeight w:val="397"/>
        </w:trPr>
        <w:tc>
          <w:tcPr>
            <w:tcW w:w="1050" w:type="pct"/>
            <w:noWrap/>
            <w:vAlign w:val="center"/>
            <w:hideMark/>
          </w:tcPr>
          <w:p w14:paraId="3D6ECDDC" w14:textId="23F4D42D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Singapore</w:t>
            </w:r>
          </w:p>
        </w:tc>
        <w:tc>
          <w:tcPr>
            <w:tcW w:w="659" w:type="pct"/>
            <w:noWrap/>
            <w:vAlign w:val="center"/>
            <w:hideMark/>
          </w:tcPr>
          <w:p w14:paraId="5EDC43CA" w14:textId="7FFF806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60,9</w:t>
            </w:r>
          </w:p>
        </w:tc>
        <w:tc>
          <w:tcPr>
            <w:tcW w:w="659" w:type="pct"/>
            <w:noWrap/>
            <w:vAlign w:val="center"/>
            <w:hideMark/>
          </w:tcPr>
          <w:p w14:paraId="7C9AF11A" w14:textId="7E3FE45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67,0</w:t>
            </w:r>
          </w:p>
        </w:tc>
        <w:tc>
          <w:tcPr>
            <w:tcW w:w="659" w:type="pct"/>
            <w:noWrap/>
            <w:vAlign w:val="center"/>
            <w:hideMark/>
          </w:tcPr>
          <w:p w14:paraId="5F2060D0" w14:textId="5EF5C469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54,9</w:t>
            </w:r>
          </w:p>
        </w:tc>
        <w:tc>
          <w:tcPr>
            <w:tcW w:w="659" w:type="pct"/>
            <w:noWrap/>
            <w:vAlign w:val="center"/>
            <w:hideMark/>
          </w:tcPr>
          <w:p w14:paraId="782EFAD4" w14:textId="730C6FC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78,7</w:t>
            </w:r>
          </w:p>
        </w:tc>
        <w:tc>
          <w:tcPr>
            <w:tcW w:w="659" w:type="pct"/>
            <w:noWrap/>
            <w:vAlign w:val="center"/>
            <w:hideMark/>
          </w:tcPr>
          <w:p w14:paraId="3D598D1A" w14:textId="43E4D01B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104,3</w:t>
            </w:r>
          </w:p>
        </w:tc>
        <w:tc>
          <w:tcPr>
            <w:tcW w:w="656" w:type="pct"/>
            <w:noWrap/>
            <w:vAlign w:val="center"/>
            <w:hideMark/>
          </w:tcPr>
          <w:p w14:paraId="2F87027A" w14:textId="5CCC268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83,9</w:t>
            </w:r>
          </w:p>
        </w:tc>
      </w:tr>
      <w:tr w:rsidR="001C20A0" w:rsidRPr="00AA1785" w14:paraId="6B1DF3F3" w14:textId="77777777" w:rsidTr="001C20A0">
        <w:trPr>
          <w:trHeight w:val="397"/>
        </w:trPr>
        <w:tc>
          <w:tcPr>
            <w:tcW w:w="1050" w:type="pct"/>
            <w:noWrap/>
            <w:vAlign w:val="center"/>
            <w:hideMark/>
          </w:tcPr>
          <w:p w14:paraId="0CFAA453" w14:textId="2C37E93A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Mozambique</w:t>
            </w:r>
          </w:p>
        </w:tc>
        <w:tc>
          <w:tcPr>
            <w:tcW w:w="659" w:type="pct"/>
            <w:noWrap/>
            <w:vAlign w:val="center"/>
            <w:hideMark/>
          </w:tcPr>
          <w:p w14:paraId="067EB89B" w14:textId="778150C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30,4</w:t>
            </w:r>
          </w:p>
        </w:tc>
        <w:tc>
          <w:tcPr>
            <w:tcW w:w="659" w:type="pct"/>
            <w:noWrap/>
            <w:vAlign w:val="center"/>
            <w:hideMark/>
          </w:tcPr>
          <w:p w14:paraId="4D2596D7" w14:textId="7E5BEE94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36,2</w:t>
            </w:r>
          </w:p>
        </w:tc>
        <w:tc>
          <w:tcPr>
            <w:tcW w:w="659" w:type="pct"/>
            <w:noWrap/>
            <w:vAlign w:val="center"/>
            <w:hideMark/>
          </w:tcPr>
          <w:p w14:paraId="361888FA" w14:textId="5391753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28,3</w:t>
            </w:r>
          </w:p>
        </w:tc>
        <w:tc>
          <w:tcPr>
            <w:tcW w:w="659" w:type="pct"/>
            <w:noWrap/>
            <w:vAlign w:val="center"/>
            <w:hideMark/>
          </w:tcPr>
          <w:p w14:paraId="664BB49C" w14:textId="358BFD7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53,0</w:t>
            </w:r>
          </w:p>
        </w:tc>
        <w:tc>
          <w:tcPr>
            <w:tcW w:w="659" w:type="pct"/>
            <w:noWrap/>
            <w:vAlign w:val="center"/>
            <w:hideMark/>
          </w:tcPr>
          <w:p w14:paraId="015CC40E" w14:textId="53004E2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63,3</w:t>
            </w:r>
          </w:p>
        </w:tc>
        <w:tc>
          <w:tcPr>
            <w:tcW w:w="656" w:type="pct"/>
            <w:noWrap/>
            <w:vAlign w:val="center"/>
            <w:hideMark/>
          </w:tcPr>
          <w:p w14:paraId="5ED9F878" w14:textId="2C92A87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59,1</w:t>
            </w:r>
          </w:p>
        </w:tc>
      </w:tr>
      <w:tr w:rsidR="001C20A0" w:rsidRPr="00AA1785" w14:paraId="241F4382" w14:textId="77777777" w:rsidTr="001C20A0">
        <w:trPr>
          <w:trHeight w:val="397"/>
        </w:trPr>
        <w:tc>
          <w:tcPr>
            <w:tcW w:w="1050" w:type="pct"/>
            <w:noWrap/>
            <w:vAlign w:val="center"/>
            <w:hideMark/>
          </w:tcPr>
          <w:p w14:paraId="7724AD35" w14:textId="7610C661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Senega</w:t>
            </w:r>
            <w:r>
              <w:rPr>
                <w:rFonts w:cs="Arial"/>
                <w:color w:val="000000"/>
                <w:szCs w:val="22"/>
              </w:rPr>
              <w:t>l</w:t>
            </w:r>
          </w:p>
        </w:tc>
        <w:tc>
          <w:tcPr>
            <w:tcW w:w="659" w:type="pct"/>
            <w:noWrap/>
            <w:vAlign w:val="center"/>
            <w:hideMark/>
          </w:tcPr>
          <w:p w14:paraId="5515B4E0" w14:textId="57C5B34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15,0</w:t>
            </w:r>
          </w:p>
        </w:tc>
        <w:tc>
          <w:tcPr>
            <w:tcW w:w="659" w:type="pct"/>
            <w:noWrap/>
            <w:vAlign w:val="center"/>
            <w:hideMark/>
          </w:tcPr>
          <w:p w14:paraId="0751ED24" w14:textId="6030D7C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0,5</w:t>
            </w:r>
          </w:p>
        </w:tc>
        <w:tc>
          <w:tcPr>
            <w:tcW w:w="659" w:type="pct"/>
            <w:noWrap/>
            <w:vAlign w:val="center"/>
            <w:hideMark/>
          </w:tcPr>
          <w:p w14:paraId="6D03305A" w14:textId="315B357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1,7</w:t>
            </w:r>
          </w:p>
        </w:tc>
        <w:tc>
          <w:tcPr>
            <w:tcW w:w="659" w:type="pct"/>
            <w:noWrap/>
            <w:vAlign w:val="center"/>
            <w:hideMark/>
          </w:tcPr>
          <w:p w14:paraId="2E62E854" w14:textId="4E3358C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5,4</w:t>
            </w:r>
          </w:p>
        </w:tc>
        <w:tc>
          <w:tcPr>
            <w:tcW w:w="659" w:type="pct"/>
            <w:noWrap/>
            <w:vAlign w:val="center"/>
            <w:hideMark/>
          </w:tcPr>
          <w:p w14:paraId="2377AD44" w14:textId="73FBA55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1,8</w:t>
            </w:r>
          </w:p>
        </w:tc>
        <w:tc>
          <w:tcPr>
            <w:tcW w:w="656" w:type="pct"/>
            <w:noWrap/>
            <w:vAlign w:val="center"/>
            <w:hideMark/>
          </w:tcPr>
          <w:p w14:paraId="413EDFDF" w14:textId="23F229D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52,6</w:t>
            </w:r>
          </w:p>
        </w:tc>
      </w:tr>
      <w:tr w:rsidR="001C20A0" w:rsidRPr="00AA1785" w14:paraId="68AE7C71" w14:textId="77777777" w:rsidTr="001C20A0">
        <w:trPr>
          <w:trHeight w:val="397"/>
        </w:trPr>
        <w:tc>
          <w:tcPr>
            <w:tcW w:w="1050" w:type="pct"/>
            <w:noWrap/>
            <w:vAlign w:val="center"/>
            <w:hideMark/>
          </w:tcPr>
          <w:p w14:paraId="5E6D8F5E" w14:textId="25ECE81A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Bangladesh</w:t>
            </w:r>
          </w:p>
        </w:tc>
        <w:tc>
          <w:tcPr>
            <w:tcW w:w="659" w:type="pct"/>
            <w:noWrap/>
            <w:vAlign w:val="center"/>
            <w:hideMark/>
          </w:tcPr>
          <w:p w14:paraId="2C21EB62" w14:textId="31D7387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0,3</w:t>
            </w:r>
          </w:p>
        </w:tc>
        <w:tc>
          <w:tcPr>
            <w:tcW w:w="659" w:type="pct"/>
            <w:noWrap/>
            <w:vAlign w:val="center"/>
            <w:hideMark/>
          </w:tcPr>
          <w:p w14:paraId="4D202AC0" w14:textId="30EF2663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32,2</w:t>
            </w:r>
          </w:p>
        </w:tc>
        <w:tc>
          <w:tcPr>
            <w:tcW w:w="659" w:type="pct"/>
            <w:noWrap/>
            <w:vAlign w:val="center"/>
            <w:hideMark/>
          </w:tcPr>
          <w:p w14:paraId="6614D440" w14:textId="62D692B9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15,7</w:t>
            </w:r>
          </w:p>
        </w:tc>
        <w:tc>
          <w:tcPr>
            <w:tcW w:w="659" w:type="pct"/>
            <w:noWrap/>
            <w:vAlign w:val="center"/>
            <w:hideMark/>
          </w:tcPr>
          <w:p w14:paraId="481F868C" w14:textId="76418915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0,6</w:t>
            </w:r>
          </w:p>
        </w:tc>
        <w:tc>
          <w:tcPr>
            <w:tcW w:w="659" w:type="pct"/>
            <w:noWrap/>
            <w:vAlign w:val="center"/>
            <w:hideMark/>
          </w:tcPr>
          <w:p w14:paraId="7C7986E4" w14:textId="4572BDF6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0,4</w:t>
            </w:r>
          </w:p>
        </w:tc>
        <w:tc>
          <w:tcPr>
            <w:tcW w:w="656" w:type="pct"/>
            <w:noWrap/>
            <w:vAlign w:val="center"/>
            <w:hideMark/>
          </w:tcPr>
          <w:p w14:paraId="5D38D775" w14:textId="1AFC594D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50,1</w:t>
            </w:r>
          </w:p>
        </w:tc>
      </w:tr>
      <w:tr w:rsidR="001C20A0" w:rsidRPr="00AA1785" w14:paraId="7E637AE5" w14:textId="77777777" w:rsidTr="001C20A0">
        <w:trPr>
          <w:trHeight w:val="397"/>
        </w:trPr>
        <w:tc>
          <w:tcPr>
            <w:tcW w:w="105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8E8EC32" w14:textId="741B518E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TVQ Ả Rập Thống Nhất</w:t>
            </w:r>
          </w:p>
        </w:tc>
        <w:tc>
          <w:tcPr>
            <w:tcW w:w="65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AB9F847" w14:textId="4D9CBB6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25,0</w:t>
            </w:r>
          </w:p>
        </w:tc>
        <w:tc>
          <w:tcPr>
            <w:tcW w:w="65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678EC6F" w14:textId="58A364D6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28,5</w:t>
            </w:r>
          </w:p>
        </w:tc>
        <w:tc>
          <w:tcPr>
            <w:tcW w:w="65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8136366" w14:textId="7D62470B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28,5</w:t>
            </w:r>
          </w:p>
        </w:tc>
        <w:tc>
          <w:tcPr>
            <w:tcW w:w="65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AD90A4F" w14:textId="1557A696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36,2</w:t>
            </w:r>
          </w:p>
        </w:tc>
        <w:tc>
          <w:tcPr>
            <w:tcW w:w="65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36D52C4" w14:textId="013D485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40,2</w:t>
            </w:r>
          </w:p>
        </w:tc>
        <w:tc>
          <w:tcPr>
            <w:tcW w:w="65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40CE96C" w14:textId="0C315B4D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43,9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