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3.4: Kim ngạch XK tại 10 thị trường XK chính (triệu USD)</w:t>
      </w:r>
    </w:p>
    <w:p>
      <w:pPr/>
      <w:r>
        <w:t>Nguồn: Bộ Nông nghiệp và Môi trường, Niên giám Thống kê các tỉnh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389"/>
        <w:gridCol w:w="1036"/>
        <w:gridCol w:w="1037"/>
        <w:gridCol w:w="1035"/>
        <w:gridCol w:w="1035"/>
        <w:gridCol w:w="1035"/>
        <w:gridCol w:w="1035"/>
        <w:gridCol w:w="1035"/>
      </w:tblGrid>
      <w:tr w:rsidR="008A282C" w:rsidRPr="00AA1785" w14:paraId="09B1FA39" w14:textId="4B40D9B0" w:rsidTr="00737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47" w:type="pct"/>
            <w:vAlign w:val="center"/>
            <w:hideMark/>
          </w:tcPr>
          <w:p w14:paraId="79110962" w14:textId="533740EB" w:rsidR="008A282C" w:rsidRPr="00AA1785" w:rsidRDefault="008A282C" w:rsidP="008A282C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594" w:type="pct"/>
            <w:vAlign w:val="center"/>
            <w:hideMark/>
          </w:tcPr>
          <w:p w14:paraId="1DA1E73F" w14:textId="7D3F86F8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594" w:type="pct"/>
            <w:vAlign w:val="center"/>
            <w:hideMark/>
          </w:tcPr>
          <w:p w14:paraId="67310C10" w14:textId="24789780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93" w:type="pct"/>
            <w:vAlign w:val="center"/>
            <w:hideMark/>
          </w:tcPr>
          <w:p w14:paraId="5FA8BA25" w14:textId="07111512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93" w:type="pct"/>
            <w:vAlign w:val="center"/>
            <w:hideMark/>
          </w:tcPr>
          <w:p w14:paraId="66FA12B4" w14:textId="0C0A5DC2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93" w:type="pct"/>
            <w:vAlign w:val="center"/>
            <w:hideMark/>
          </w:tcPr>
          <w:p w14:paraId="22AC677F" w14:textId="2C4802B7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93" w:type="pct"/>
            <w:vAlign w:val="center"/>
            <w:hideMark/>
          </w:tcPr>
          <w:p w14:paraId="4B0B4063" w14:textId="5F69F83A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93" w:type="pct"/>
            <w:vAlign w:val="center"/>
          </w:tcPr>
          <w:p w14:paraId="11EC07E3" w14:textId="54882245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8A282C" w:rsidRPr="00AA1785" w14:paraId="229D94C5" w14:textId="26F745DD" w:rsidTr="00737881">
        <w:trPr>
          <w:trHeight w:val="397"/>
        </w:trPr>
        <w:tc>
          <w:tcPr>
            <w:tcW w:w="847" w:type="pct"/>
            <w:noWrap/>
            <w:vAlign w:val="center"/>
          </w:tcPr>
          <w:p w14:paraId="0BD91189" w14:textId="23ACE174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Tổng XK</w:t>
            </w:r>
          </w:p>
        </w:tc>
        <w:tc>
          <w:tcPr>
            <w:tcW w:w="594" w:type="pct"/>
            <w:vAlign w:val="center"/>
          </w:tcPr>
          <w:p w14:paraId="21826A6C" w14:textId="71BEB56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1.842</w:t>
            </w:r>
          </w:p>
        </w:tc>
        <w:tc>
          <w:tcPr>
            <w:tcW w:w="594" w:type="pct"/>
            <w:vAlign w:val="center"/>
          </w:tcPr>
          <w:p w14:paraId="233966CF" w14:textId="5BDB679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3.269</w:t>
            </w:r>
          </w:p>
        </w:tc>
        <w:tc>
          <w:tcPr>
            <w:tcW w:w="593" w:type="pct"/>
            <w:vAlign w:val="center"/>
          </w:tcPr>
          <w:p w14:paraId="6C29E82A" w14:textId="222A1CF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3.551</w:t>
            </w:r>
          </w:p>
        </w:tc>
        <w:tc>
          <w:tcPr>
            <w:tcW w:w="593" w:type="pct"/>
            <w:vAlign w:val="center"/>
          </w:tcPr>
          <w:p w14:paraId="1EBC92B7" w14:textId="1794BA0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3.365</w:t>
            </w:r>
          </w:p>
        </w:tc>
        <w:tc>
          <w:tcPr>
            <w:tcW w:w="593" w:type="pct"/>
            <w:vAlign w:val="center"/>
          </w:tcPr>
          <w:p w14:paraId="435528E8" w14:textId="3400243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5.602</w:t>
            </w:r>
          </w:p>
        </w:tc>
        <w:tc>
          <w:tcPr>
            <w:tcW w:w="593" w:type="pct"/>
            <w:vAlign w:val="center"/>
          </w:tcPr>
          <w:p w14:paraId="350F2F7D" w14:textId="048D4C3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7.148</w:t>
            </w:r>
          </w:p>
        </w:tc>
        <w:tc>
          <w:tcPr>
            <w:tcW w:w="593" w:type="pct"/>
            <w:vAlign w:val="center"/>
          </w:tcPr>
          <w:p w14:paraId="7740042D" w14:textId="230B9004" w:rsidR="008A282C" w:rsidRPr="00AA1785" w:rsidRDefault="008A282C" w:rsidP="008A282C">
            <w:pPr>
              <w:jc w:val="right"/>
              <w:rPr>
                <w:rFonts w:cs="Arial"/>
                <w:szCs w:val="22"/>
              </w:rPr>
            </w:pPr>
            <w:r w:rsidRPr="00C468A3">
              <w:t>8.562</w:t>
            </w:r>
          </w:p>
        </w:tc>
      </w:tr>
      <w:tr w:rsidR="008A282C" w:rsidRPr="00AA1785" w14:paraId="777F2DAB" w14:textId="6DED2AD4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1261128D" w14:textId="6B1D89AB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Trung Quốc</w:t>
            </w:r>
          </w:p>
        </w:tc>
        <w:tc>
          <w:tcPr>
            <w:tcW w:w="594" w:type="pct"/>
            <w:vAlign w:val="center"/>
            <w:hideMark/>
          </w:tcPr>
          <w:p w14:paraId="31115B8D" w14:textId="4E0F8E2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1.195</w:t>
            </w:r>
          </w:p>
        </w:tc>
        <w:tc>
          <w:tcPr>
            <w:tcW w:w="594" w:type="pct"/>
            <w:vAlign w:val="center"/>
            <w:hideMark/>
          </w:tcPr>
          <w:p w14:paraId="01F21023" w14:textId="1F00412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1.840</w:t>
            </w:r>
          </w:p>
        </w:tc>
        <w:tc>
          <w:tcPr>
            <w:tcW w:w="593" w:type="pct"/>
            <w:vAlign w:val="center"/>
            <w:hideMark/>
          </w:tcPr>
          <w:p w14:paraId="3E61AF02" w14:textId="3C1DC0C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1.907</w:t>
            </w:r>
          </w:p>
        </w:tc>
        <w:tc>
          <w:tcPr>
            <w:tcW w:w="593" w:type="pct"/>
            <w:vAlign w:val="center"/>
            <w:hideMark/>
          </w:tcPr>
          <w:p w14:paraId="4483C495" w14:textId="49250E8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1.527</w:t>
            </w:r>
          </w:p>
        </w:tc>
        <w:tc>
          <w:tcPr>
            <w:tcW w:w="593" w:type="pct"/>
            <w:vAlign w:val="center"/>
            <w:hideMark/>
          </w:tcPr>
          <w:p w14:paraId="0E196558" w14:textId="010D77F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3.639</w:t>
            </w:r>
          </w:p>
        </w:tc>
        <w:tc>
          <w:tcPr>
            <w:tcW w:w="593" w:type="pct"/>
            <w:vAlign w:val="center"/>
            <w:hideMark/>
          </w:tcPr>
          <w:p w14:paraId="7F5192F1" w14:textId="151EE4B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4.632</w:t>
            </w:r>
          </w:p>
        </w:tc>
        <w:tc>
          <w:tcPr>
            <w:tcW w:w="593" w:type="pct"/>
            <w:vAlign w:val="center"/>
          </w:tcPr>
          <w:p w14:paraId="3E910A37" w14:textId="7CE5980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5.502</w:t>
            </w:r>
          </w:p>
        </w:tc>
      </w:tr>
      <w:tr w:rsidR="008A282C" w:rsidRPr="00AA1785" w14:paraId="32C74F92" w14:textId="5D41BBEB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6507FEB7" w14:textId="011D4765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Hoa Kỳ</w:t>
            </w:r>
          </w:p>
        </w:tc>
        <w:tc>
          <w:tcPr>
            <w:tcW w:w="594" w:type="pct"/>
            <w:vAlign w:val="center"/>
            <w:hideMark/>
          </w:tcPr>
          <w:p w14:paraId="7EC3AD96" w14:textId="094543D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59</w:t>
            </w:r>
          </w:p>
        </w:tc>
        <w:tc>
          <w:tcPr>
            <w:tcW w:w="594" w:type="pct"/>
            <w:vAlign w:val="center"/>
            <w:hideMark/>
          </w:tcPr>
          <w:p w14:paraId="33E73E0B" w14:textId="2DB09DE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169</w:t>
            </w:r>
          </w:p>
        </w:tc>
        <w:tc>
          <w:tcPr>
            <w:tcW w:w="593" w:type="pct"/>
            <w:vAlign w:val="center"/>
            <w:hideMark/>
          </w:tcPr>
          <w:p w14:paraId="4943EADC" w14:textId="5EF0CD9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223</w:t>
            </w:r>
          </w:p>
        </w:tc>
        <w:tc>
          <w:tcPr>
            <w:tcW w:w="593" w:type="pct"/>
            <w:vAlign w:val="center"/>
            <w:hideMark/>
          </w:tcPr>
          <w:p w14:paraId="4D95E2F9" w14:textId="5C68E5C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248</w:t>
            </w:r>
          </w:p>
        </w:tc>
        <w:tc>
          <w:tcPr>
            <w:tcW w:w="593" w:type="pct"/>
            <w:vAlign w:val="center"/>
            <w:hideMark/>
          </w:tcPr>
          <w:p w14:paraId="0A313743" w14:textId="17A1412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258</w:t>
            </w:r>
          </w:p>
        </w:tc>
        <w:tc>
          <w:tcPr>
            <w:tcW w:w="593" w:type="pct"/>
            <w:vAlign w:val="center"/>
            <w:hideMark/>
          </w:tcPr>
          <w:p w14:paraId="1D21BFC9" w14:textId="691DBA0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360</w:t>
            </w:r>
          </w:p>
        </w:tc>
        <w:tc>
          <w:tcPr>
            <w:tcW w:w="593" w:type="pct"/>
            <w:vAlign w:val="center"/>
          </w:tcPr>
          <w:p w14:paraId="3DD2FB57" w14:textId="67F40C9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547</w:t>
            </w:r>
          </w:p>
        </w:tc>
      </w:tr>
      <w:tr w:rsidR="008A282C" w:rsidRPr="00AA1785" w14:paraId="0E324325" w14:textId="620111B2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23446DCE" w14:textId="1F2417C5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Hàn Quốc</w:t>
            </w:r>
          </w:p>
        </w:tc>
        <w:tc>
          <w:tcPr>
            <w:tcW w:w="594" w:type="pct"/>
            <w:vAlign w:val="center"/>
            <w:hideMark/>
          </w:tcPr>
          <w:p w14:paraId="1335428B" w14:textId="02EC507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67</w:t>
            </w:r>
          </w:p>
        </w:tc>
        <w:tc>
          <w:tcPr>
            <w:tcW w:w="594" w:type="pct"/>
            <w:vAlign w:val="center"/>
            <w:hideMark/>
          </w:tcPr>
          <w:p w14:paraId="7D4685A4" w14:textId="01EA5B8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143</w:t>
            </w:r>
          </w:p>
        </w:tc>
        <w:tc>
          <w:tcPr>
            <w:tcW w:w="593" w:type="pct"/>
            <w:vAlign w:val="center"/>
            <w:hideMark/>
          </w:tcPr>
          <w:p w14:paraId="1581D8CB" w14:textId="5EE4DA3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157</w:t>
            </w:r>
          </w:p>
        </w:tc>
        <w:tc>
          <w:tcPr>
            <w:tcW w:w="593" w:type="pct"/>
            <w:vAlign w:val="center"/>
            <w:hideMark/>
          </w:tcPr>
          <w:p w14:paraId="3166B319" w14:textId="5305FA2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181</w:t>
            </w:r>
          </w:p>
        </w:tc>
        <w:tc>
          <w:tcPr>
            <w:tcW w:w="593" w:type="pct"/>
            <w:vAlign w:val="center"/>
            <w:hideMark/>
          </w:tcPr>
          <w:p w14:paraId="4BF18745" w14:textId="71E1575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226</w:t>
            </w:r>
          </w:p>
        </w:tc>
        <w:tc>
          <w:tcPr>
            <w:tcW w:w="593" w:type="pct"/>
            <w:vAlign w:val="center"/>
            <w:hideMark/>
          </w:tcPr>
          <w:p w14:paraId="0BDF3CF5" w14:textId="19E48DA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315</w:t>
            </w:r>
          </w:p>
        </w:tc>
        <w:tc>
          <w:tcPr>
            <w:tcW w:w="593" w:type="pct"/>
            <w:vAlign w:val="center"/>
          </w:tcPr>
          <w:p w14:paraId="5E10B261" w14:textId="5BD394B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308</w:t>
            </w:r>
          </w:p>
        </w:tc>
      </w:tr>
      <w:tr w:rsidR="008A282C" w:rsidRPr="00AA1785" w14:paraId="24B3436E" w14:textId="41980F7A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3946A880" w14:textId="21303FD3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Nhật Bản</w:t>
            </w:r>
          </w:p>
        </w:tc>
        <w:tc>
          <w:tcPr>
            <w:tcW w:w="594" w:type="pct"/>
            <w:vAlign w:val="center"/>
            <w:hideMark/>
          </w:tcPr>
          <w:p w14:paraId="66BB09F8" w14:textId="3E48B2D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74</w:t>
            </w:r>
          </w:p>
        </w:tc>
        <w:tc>
          <w:tcPr>
            <w:tcW w:w="594" w:type="pct"/>
            <w:vAlign w:val="center"/>
            <w:hideMark/>
          </w:tcPr>
          <w:p w14:paraId="307A5645" w14:textId="6447493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128</w:t>
            </w:r>
          </w:p>
        </w:tc>
        <w:tc>
          <w:tcPr>
            <w:tcW w:w="593" w:type="pct"/>
            <w:vAlign w:val="center"/>
            <w:hideMark/>
          </w:tcPr>
          <w:p w14:paraId="604C7379" w14:textId="782871A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153</w:t>
            </w:r>
          </w:p>
        </w:tc>
        <w:tc>
          <w:tcPr>
            <w:tcW w:w="593" w:type="pct"/>
            <w:vAlign w:val="center"/>
            <w:hideMark/>
          </w:tcPr>
          <w:p w14:paraId="6FF6E410" w14:textId="0D5DEF9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165</w:t>
            </w:r>
          </w:p>
        </w:tc>
        <w:tc>
          <w:tcPr>
            <w:tcW w:w="593" w:type="pct"/>
            <w:vAlign w:val="center"/>
            <w:hideMark/>
          </w:tcPr>
          <w:p w14:paraId="6D98245C" w14:textId="500A814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176</w:t>
            </w:r>
          </w:p>
        </w:tc>
        <w:tc>
          <w:tcPr>
            <w:tcW w:w="593" w:type="pct"/>
            <w:vAlign w:val="center"/>
            <w:hideMark/>
          </w:tcPr>
          <w:p w14:paraId="00B7C2A7" w14:textId="5506114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203</w:t>
            </w:r>
          </w:p>
        </w:tc>
        <w:tc>
          <w:tcPr>
            <w:tcW w:w="593" w:type="pct"/>
            <w:vAlign w:val="center"/>
          </w:tcPr>
          <w:p w14:paraId="019685CE" w14:textId="5308D10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238</w:t>
            </w:r>
          </w:p>
        </w:tc>
      </w:tr>
      <w:tr w:rsidR="008A282C" w:rsidRPr="00AA1785" w14:paraId="0CE389D9" w14:textId="0697D215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0C2EA6BC" w14:textId="38AC891D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Đài Loan</w:t>
            </w:r>
          </w:p>
        </w:tc>
        <w:tc>
          <w:tcPr>
            <w:tcW w:w="594" w:type="pct"/>
            <w:vAlign w:val="center"/>
            <w:hideMark/>
          </w:tcPr>
          <w:p w14:paraId="74BF3C1E" w14:textId="15A50C9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40</w:t>
            </w:r>
          </w:p>
        </w:tc>
        <w:tc>
          <w:tcPr>
            <w:tcW w:w="594" w:type="pct"/>
            <w:vAlign w:val="center"/>
            <w:hideMark/>
          </w:tcPr>
          <w:p w14:paraId="67724DD5" w14:textId="6DD4452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94</w:t>
            </w:r>
          </w:p>
        </w:tc>
        <w:tc>
          <w:tcPr>
            <w:tcW w:w="593" w:type="pct"/>
            <w:vAlign w:val="center"/>
            <w:hideMark/>
          </w:tcPr>
          <w:p w14:paraId="2720E170" w14:textId="10E25BA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127</w:t>
            </w:r>
          </w:p>
        </w:tc>
        <w:tc>
          <w:tcPr>
            <w:tcW w:w="593" w:type="pct"/>
            <w:vAlign w:val="center"/>
            <w:hideMark/>
          </w:tcPr>
          <w:p w14:paraId="33753F3C" w14:textId="79FA5B9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145</w:t>
            </w:r>
          </w:p>
        </w:tc>
        <w:tc>
          <w:tcPr>
            <w:tcW w:w="593" w:type="pct"/>
            <w:vAlign w:val="center"/>
            <w:hideMark/>
          </w:tcPr>
          <w:p w14:paraId="3407A775" w14:textId="522297C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142</w:t>
            </w:r>
          </w:p>
        </w:tc>
        <w:tc>
          <w:tcPr>
            <w:tcW w:w="593" w:type="pct"/>
            <w:vAlign w:val="center"/>
            <w:hideMark/>
          </w:tcPr>
          <w:p w14:paraId="24AFF1FF" w14:textId="66352F9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157</w:t>
            </w:r>
          </w:p>
        </w:tc>
        <w:tc>
          <w:tcPr>
            <w:tcW w:w="593" w:type="pct"/>
            <w:vAlign w:val="center"/>
          </w:tcPr>
          <w:p w14:paraId="0963237C" w14:textId="5F28E43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172</w:t>
            </w:r>
          </w:p>
        </w:tc>
      </w:tr>
      <w:tr w:rsidR="008A282C" w:rsidRPr="00AA1785" w14:paraId="2C668F45" w14:textId="3B54FF55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102C04E1" w14:textId="1DA1F8E9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Hà Lan</w:t>
            </w:r>
          </w:p>
        </w:tc>
        <w:tc>
          <w:tcPr>
            <w:tcW w:w="594" w:type="pct"/>
            <w:vAlign w:val="center"/>
            <w:hideMark/>
          </w:tcPr>
          <w:p w14:paraId="03C3E450" w14:textId="6FECD43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42</w:t>
            </w:r>
          </w:p>
        </w:tc>
        <w:tc>
          <w:tcPr>
            <w:tcW w:w="594" w:type="pct"/>
            <w:vAlign w:val="center"/>
            <w:hideMark/>
          </w:tcPr>
          <w:p w14:paraId="0D1A89DD" w14:textId="779F45A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82</w:t>
            </w:r>
          </w:p>
        </w:tc>
        <w:tc>
          <w:tcPr>
            <w:tcW w:w="593" w:type="pct"/>
            <w:vAlign w:val="center"/>
            <w:hideMark/>
          </w:tcPr>
          <w:p w14:paraId="4E278A9F" w14:textId="189326C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79</w:t>
            </w:r>
          </w:p>
        </w:tc>
        <w:tc>
          <w:tcPr>
            <w:tcW w:w="593" w:type="pct"/>
            <w:vAlign w:val="center"/>
            <w:hideMark/>
          </w:tcPr>
          <w:p w14:paraId="5DFDDD76" w14:textId="7E92FD5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117</w:t>
            </w:r>
          </w:p>
        </w:tc>
        <w:tc>
          <w:tcPr>
            <w:tcW w:w="593" w:type="pct"/>
            <w:vAlign w:val="center"/>
            <w:hideMark/>
          </w:tcPr>
          <w:p w14:paraId="6F25E0B0" w14:textId="5F1658A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147</w:t>
            </w:r>
          </w:p>
        </w:tc>
        <w:tc>
          <w:tcPr>
            <w:tcW w:w="593" w:type="pct"/>
            <w:vAlign w:val="center"/>
            <w:hideMark/>
          </w:tcPr>
          <w:p w14:paraId="1B29C490" w14:textId="090A58C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112</w:t>
            </w:r>
          </w:p>
        </w:tc>
        <w:tc>
          <w:tcPr>
            <w:tcW w:w="593" w:type="pct"/>
            <w:vAlign w:val="center"/>
          </w:tcPr>
          <w:p w14:paraId="46D42BB0" w14:textId="2D32831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158</w:t>
            </w:r>
          </w:p>
        </w:tc>
      </w:tr>
      <w:tr w:rsidR="008A282C" w:rsidRPr="00AA1785" w14:paraId="58EAB4CE" w14:textId="549CD9C0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7593246D" w14:textId="562DB3FC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Australia</w:t>
            </w:r>
          </w:p>
        </w:tc>
        <w:tc>
          <w:tcPr>
            <w:tcW w:w="594" w:type="pct"/>
            <w:vAlign w:val="center"/>
            <w:hideMark/>
          </w:tcPr>
          <w:p w14:paraId="28E96C0D" w14:textId="7795507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20</w:t>
            </w:r>
          </w:p>
        </w:tc>
        <w:tc>
          <w:tcPr>
            <w:tcW w:w="594" w:type="pct"/>
            <w:vAlign w:val="center"/>
            <w:hideMark/>
          </w:tcPr>
          <w:p w14:paraId="1DE2EB58" w14:textId="319D6D5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64</w:t>
            </w:r>
          </w:p>
        </w:tc>
        <w:tc>
          <w:tcPr>
            <w:tcW w:w="593" w:type="pct"/>
            <w:vAlign w:val="center"/>
            <w:hideMark/>
          </w:tcPr>
          <w:p w14:paraId="256B406C" w14:textId="41AE8D4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82</w:t>
            </w:r>
          </w:p>
        </w:tc>
        <w:tc>
          <w:tcPr>
            <w:tcW w:w="593" w:type="pct"/>
            <w:vAlign w:val="center"/>
            <w:hideMark/>
          </w:tcPr>
          <w:p w14:paraId="1E934494" w14:textId="32058A1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84</w:t>
            </w:r>
          </w:p>
        </w:tc>
        <w:tc>
          <w:tcPr>
            <w:tcW w:w="593" w:type="pct"/>
            <w:vAlign w:val="center"/>
            <w:hideMark/>
          </w:tcPr>
          <w:p w14:paraId="12BAB756" w14:textId="2496382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88</w:t>
            </w:r>
          </w:p>
        </w:tc>
        <w:tc>
          <w:tcPr>
            <w:tcW w:w="593" w:type="pct"/>
            <w:vAlign w:val="center"/>
            <w:hideMark/>
          </w:tcPr>
          <w:p w14:paraId="2018225B" w14:textId="2BC27F5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111</w:t>
            </w:r>
          </w:p>
        </w:tc>
        <w:tc>
          <w:tcPr>
            <w:tcW w:w="593" w:type="pct"/>
            <w:vAlign w:val="center"/>
          </w:tcPr>
          <w:p w14:paraId="205A7A49" w14:textId="72EEA7F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143</w:t>
            </w:r>
          </w:p>
        </w:tc>
      </w:tr>
      <w:tr w:rsidR="008A282C" w:rsidRPr="00AA1785" w14:paraId="41ED4CCD" w14:textId="4A120CB3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3F272212" w14:textId="3D152B9D" w:rsidR="008A282C" w:rsidRPr="00AA1785" w:rsidRDefault="00072542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t xml:space="preserve">TVQ </w:t>
            </w:r>
            <w:r w:rsidR="008A282C" w:rsidRPr="00C468A3">
              <w:t>Arập Thống Nhất</w:t>
            </w:r>
          </w:p>
        </w:tc>
        <w:tc>
          <w:tcPr>
            <w:tcW w:w="594" w:type="pct"/>
            <w:vAlign w:val="center"/>
            <w:hideMark/>
          </w:tcPr>
          <w:p w14:paraId="5B52E135" w14:textId="718328B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16</w:t>
            </w:r>
          </w:p>
        </w:tc>
        <w:tc>
          <w:tcPr>
            <w:tcW w:w="594" w:type="pct"/>
            <w:vAlign w:val="center"/>
            <w:hideMark/>
          </w:tcPr>
          <w:p w14:paraId="159691D6" w14:textId="43CB61A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42</w:t>
            </w:r>
          </w:p>
        </w:tc>
        <w:tc>
          <w:tcPr>
            <w:tcW w:w="593" w:type="pct"/>
            <w:vAlign w:val="center"/>
            <w:hideMark/>
          </w:tcPr>
          <w:p w14:paraId="4C658194" w14:textId="37CD623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47</w:t>
            </w:r>
          </w:p>
        </w:tc>
        <w:tc>
          <w:tcPr>
            <w:tcW w:w="593" w:type="pct"/>
            <w:vAlign w:val="center"/>
            <w:hideMark/>
          </w:tcPr>
          <w:p w14:paraId="6D28E580" w14:textId="1ACBB3D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50</w:t>
            </w:r>
          </w:p>
        </w:tc>
        <w:tc>
          <w:tcPr>
            <w:tcW w:w="593" w:type="pct"/>
            <w:vAlign w:val="center"/>
            <w:hideMark/>
          </w:tcPr>
          <w:p w14:paraId="54F95E6D" w14:textId="035AD31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59</w:t>
            </w:r>
          </w:p>
        </w:tc>
        <w:tc>
          <w:tcPr>
            <w:tcW w:w="593" w:type="pct"/>
            <w:vAlign w:val="center"/>
            <w:hideMark/>
          </w:tcPr>
          <w:p w14:paraId="7DA87068" w14:textId="1DFC259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79</w:t>
            </w:r>
          </w:p>
        </w:tc>
        <w:tc>
          <w:tcPr>
            <w:tcW w:w="593" w:type="pct"/>
            <w:vAlign w:val="center"/>
          </w:tcPr>
          <w:p w14:paraId="317E0220" w14:textId="0EE892D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121</w:t>
            </w:r>
          </w:p>
        </w:tc>
      </w:tr>
      <w:tr w:rsidR="008A282C" w:rsidRPr="00AA1785" w14:paraId="2F17311A" w14:textId="4A2449F6" w:rsidTr="00737881">
        <w:trPr>
          <w:trHeight w:val="397"/>
        </w:trPr>
        <w:tc>
          <w:tcPr>
            <w:tcW w:w="847" w:type="pct"/>
            <w:noWrap/>
            <w:vAlign w:val="center"/>
            <w:hideMark/>
          </w:tcPr>
          <w:p w14:paraId="47A83A9A" w14:textId="07E71A9E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Thái Lan</w:t>
            </w:r>
          </w:p>
        </w:tc>
        <w:tc>
          <w:tcPr>
            <w:tcW w:w="594" w:type="pct"/>
            <w:vAlign w:val="center"/>
            <w:hideMark/>
          </w:tcPr>
          <w:p w14:paraId="1BDCEF87" w14:textId="13AA0B5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32</w:t>
            </w:r>
          </w:p>
        </w:tc>
        <w:tc>
          <w:tcPr>
            <w:tcW w:w="594" w:type="pct"/>
            <w:vAlign w:val="center"/>
            <w:hideMark/>
          </w:tcPr>
          <w:p w14:paraId="05DDCFC2" w14:textId="4D930A8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157</w:t>
            </w:r>
          </w:p>
        </w:tc>
        <w:tc>
          <w:tcPr>
            <w:tcW w:w="593" w:type="pct"/>
            <w:vAlign w:val="center"/>
            <w:hideMark/>
          </w:tcPr>
          <w:p w14:paraId="2978046B" w14:textId="4CAC460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147</w:t>
            </w:r>
          </w:p>
        </w:tc>
        <w:tc>
          <w:tcPr>
            <w:tcW w:w="593" w:type="pct"/>
            <w:vAlign w:val="center"/>
            <w:hideMark/>
          </w:tcPr>
          <w:p w14:paraId="7C4E4686" w14:textId="085D2A2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168</w:t>
            </w:r>
          </w:p>
        </w:tc>
        <w:tc>
          <w:tcPr>
            <w:tcW w:w="593" w:type="pct"/>
            <w:vAlign w:val="center"/>
            <w:hideMark/>
          </w:tcPr>
          <w:p w14:paraId="61F471B9" w14:textId="0F61EA9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160</w:t>
            </w:r>
          </w:p>
        </w:tc>
        <w:tc>
          <w:tcPr>
            <w:tcW w:w="593" w:type="pct"/>
            <w:vAlign w:val="center"/>
            <w:hideMark/>
          </w:tcPr>
          <w:p w14:paraId="79BBA789" w14:textId="57B4331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278</w:t>
            </w:r>
          </w:p>
        </w:tc>
        <w:tc>
          <w:tcPr>
            <w:tcW w:w="593" w:type="pct"/>
            <w:vAlign w:val="center"/>
          </w:tcPr>
          <w:p w14:paraId="6D362F04" w14:textId="34CB5DF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116</w:t>
            </w:r>
          </w:p>
        </w:tc>
      </w:tr>
      <w:tr w:rsidR="008A282C" w:rsidRPr="00AA1785" w14:paraId="21883DD1" w14:textId="52B6A5B0" w:rsidTr="00737881">
        <w:trPr>
          <w:trHeight w:val="397"/>
        </w:trPr>
        <w:tc>
          <w:tcPr>
            <w:tcW w:w="847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27C36F84" w14:textId="529B7CDD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Malaixia</w:t>
            </w:r>
          </w:p>
        </w:tc>
        <w:tc>
          <w:tcPr>
            <w:tcW w:w="59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F99CFDB" w14:textId="78E1898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37</w:t>
            </w:r>
          </w:p>
        </w:tc>
        <w:tc>
          <w:tcPr>
            <w:tcW w:w="59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1AC7C12E" w14:textId="10031C7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37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7C4AB329" w14:textId="47123EC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41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8C8279A" w14:textId="564A12F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43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11A41497" w14:textId="63BC47E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50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EB6AFEF" w14:textId="37BC6DB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57</w:t>
            </w:r>
          </w:p>
        </w:tc>
        <w:tc>
          <w:tcPr>
            <w:tcW w:w="593" w:type="pct"/>
            <w:tcBorders>
              <w:bottom w:val="single" w:sz="18" w:space="0" w:color="8AB833" w:themeColor="accent2"/>
            </w:tcBorders>
            <w:vAlign w:val="center"/>
          </w:tcPr>
          <w:p w14:paraId="43FF26E1" w14:textId="3FD52F9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468A3">
              <w:t>103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