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3.6: Kim ngạch của Top 10 quốc gia XK rau quả lớn trên thế giới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969"/>
        <w:gridCol w:w="1278"/>
        <w:gridCol w:w="1278"/>
        <w:gridCol w:w="1278"/>
        <w:gridCol w:w="1278"/>
        <w:gridCol w:w="1278"/>
        <w:gridCol w:w="1278"/>
      </w:tblGrid>
      <w:tr w:rsidR="008A282C" w:rsidRPr="00AA1785" w14:paraId="22052550" w14:textId="6B5805DF" w:rsidTr="003C4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22" w:type="pct"/>
            <w:noWrap/>
            <w:vAlign w:val="center"/>
            <w:hideMark/>
          </w:tcPr>
          <w:p w14:paraId="774D0EBA" w14:textId="405C303D" w:rsidR="008A282C" w:rsidRPr="00AA1785" w:rsidRDefault="008A282C" w:rsidP="008A282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663" w:type="pct"/>
            <w:noWrap/>
            <w:vAlign w:val="center"/>
            <w:hideMark/>
          </w:tcPr>
          <w:p w14:paraId="623AF878" w14:textId="1E1F8135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663" w:type="pct"/>
            <w:noWrap/>
            <w:vAlign w:val="center"/>
            <w:hideMark/>
          </w:tcPr>
          <w:p w14:paraId="0B5AFA06" w14:textId="2D860BBD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63" w:type="pct"/>
            <w:noWrap/>
            <w:vAlign w:val="center"/>
            <w:hideMark/>
          </w:tcPr>
          <w:p w14:paraId="3C367745" w14:textId="7F39DC53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63" w:type="pct"/>
            <w:noWrap/>
            <w:vAlign w:val="center"/>
            <w:hideMark/>
          </w:tcPr>
          <w:p w14:paraId="108A69A9" w14:textId="77A9F9A2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63" w:type="pct"/>
            <w:noWrap/>
            <w:vAlign w:val="center"/>
            <w:hideMark/>
          </w:tcPr>
          <w:p w14:paraId="290438D6" w14:textId="373F647D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63" w:type="pct"/>
            <w:vAlign w:val="center"/>
          </w:tcPr>
          <w:p w14:paraId="2AE61E2B" w14:textId="6D27C65D" w:rsidR="008A282C" w:rsidRPr="00AA1785" w:rsidRDefault="008A282C" w:rsidP="008A282C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8A282C" w:rsidRPr="00AA1785" w14:paraId="76FCCEB1" w14:textId="59202FA9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3A75310D" w14:textId="3ACA9387" w:rsidR="008A282C" w:rsidRPr="00AA1785" w:rsidRDefault="008A282C" w:rsidP="008A282C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Thế giới</w:t>
            </w:r>
          </w:p>
        </w:tc>
        <w:tc>
          <w:tcPr>
            <w:tcW w:w="663" w:type="pct"/>
            <w:noWrap/>
            <w:vAlign w:val="center"/>
            <w:hideMark/>
          </w:tcPr>
          <w:p w14:paraId="3CE78209" w14:textId="43A57FF0" w:rsidR="008A282C" w:rsidRPr="00AA1785" w:rsidRDefault="008A282C" w:rsidP="008A282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221.154</w:t>
            </w:r>
          </w:p>
        </w:tc>
        <w:tc>
          <w:tcPr>
            <w:tcW w:w="663" w:type="pct"/>
            <w:noWrap/>
            <w:vAlign w:val="center"/>
            <w:hideMark/>
          </w:tcPr>
          <w:p w14:paraId="18746398" w14:textId="47416530" w:rsidR="008A282C" w:rsidRPr="00AA1785" w:rsidRDefault="008A282C" w:rsidP="008A282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267.742</w:t>
            </w:r>
          </w:p>
        </w:tc>
        <w:tc>
          <w:tcPr>
            <w:tcW w:w="663" w:type="pct"/>
            <w:noWrap/>
            <w:vAlign w:val="center"/>
            <w:hideMark/>
          </w:tcPr>
          <w:p w14:paraId="441D8D45" w14:textId="028E4314" w:rsidR="008A282C" w:rsidRPr="00AA1785" w:rsidRDefault="008A282C" w:rsidP="008A282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293.640</w:t>
            </w:r>
          </w:p>
        </w:tc>
        <w:tc>
          <w:tcPr>
            <w:tcW w:w="663" w:type="pct"/>
            <w:noWrap/>
            <w:vAlign w:val="center"/>
            <w:hideMark/>
          </w:tcPr>
          <w:p w14:paraId="3CC15BBF" w14:textId="48FA00A4" w:rsidR="008A282C" w:rsidRPr="00AA1785" w:rsidRDefault="008A282C" w:rsidP="008A282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295.203</w:t>
            </w:r>
          </w:p>
        </w:tc>
        <w:tc>
          <w:tcPr>
            <w:tcW w:w="663" w:type="pct"/>
            <w:noWrap/>
            <w:vAlign w:val="center"/>
            <w:hideMark/>
          </w:tcPr>
          <w:p w14:paraId="60E97365" w14:textId="62394A0B" w:rsidR="008A282C" w:rsidRPr="00AA1785" w:rsidRDefault="008A282C" w:rsidP="008A282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319.609</w:t>
            </w:r>
          </w:p>
        </w:tc>
        <w:tc>
          <w:tcPr>
            <w:tcW w:w="663" w:type="pct"/>
            <w:vAlign w:val="center"/>
          </w:tcPr>
          <w:p w14:paraId="42D150A5" w14:textId="3AD07369" w:rsidR="008A282C" w:rsidRPr="00AA1785" w:rsidRDefault="008A282C" w:rsidP="008A282C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016C50">
              <w:t>343.298</w:t>
            </w:r>
          </w:p>
        </w:tc>
      </w:tr>
      <w:tr w:rsidR="008A282C" w:rsidRPr="00AA1785" w14:paraId="21891803" w14:textId="730F9325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5B9256CF" w14:textId="0FFF5B59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Trung Quốc</w:t>
            </w:r>
          </w:p>
        </w:tc>
        <w:tc>
          <w:tcPr>
            <w:tcW w:w="663" w:type="pct"/>
            <w:noWrap/>
            <w:vAlign w:val="center"/>
            <w:hideMark/>
          </w:tcPr>
          <w:p w14:paraId="18191C71" w14:textId="49D8A39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21.627</w:t>
            </w:r>
          </w:p>
        </w:tc>
        <w:tc>
          <w:tcPr>
            <w:tcW w:w="663" w:type="pct"/>
            <w:noWrap/>
            <w:vAlign w:val="center"/>
            <w:hideMark/>
          </w:tcPr>
          <w:p w14:paraId="1664DB58" w14:textId="1C5A4F3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24.346</w:t>
            </w:r>
          </w:p>
        </w:tc>
        <w:tc>
          <w:tcPr>
            <w:tcW w:w="663" w:type="pct"/>
            <w:noWrap/>
            <w:vAlign w:val="center"/>
            <w:hideMark/>
          </w:tcPr>
          <w:p w14:paraId="363F6C9A" w14:textId="5E531F9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24.682</w:t>
            </w:r>
          </w:p>
        </w:tc>
        <w:tc>
          <w:tcPr>
            <w:tcW w:w="663" w:type="pct"/>
            <w:noWrap/>
            <w:vAlign w:val="center"/>
            <w:hideMark/>
          </w:tcPr>
          <w:p w14:paraId="3A361B2D" w14:textId="682E03B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25.614</w:t>
            </w:r>
          </w:p>
        </w:tc>
        <w:tc>
          <w:tcPr>
            <w:tcW w:w="663" w:type="pct"/>
            <w:noWrap/>
            <w:vAlign w:val="center"/>
            <w:hideMark/>
          </w:tcPr>
          <w:p w14:paraId="48BD4EE9" w14:textId="4F8A8DA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26.855</w:t>
            </w:r>
          </w:p>
        </w:tc>
        <w:tc>
          <w:tcPr>
            <w:tcW w:w="663" w:type="pct"/>
            <w:vAlign w:val="center"/>
          </w:tcPr>
          <w:p w14:paraId="378CDE0A" w14:textId="371C038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28.666</w:t>
            </w:r>
          </w:p>
        </w:tc>
      </w:tr>
      <w:tr w:rsidR="008A282C" w:rsidRPr="00AA1785" w14:paraId="565932FC" w14:textId="322EF92E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236AFCFD" w14:textId="6F883D8A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Hoa Kỳ</w:t>
            </w:r>
          </w:p>
        </w:tc>
        <w:tc>
          <w:tcPr>
            <w:tcW w:w="663" w:type="pct"/>
            <w:noWrap/>
            <w:vAlign w:val="center"/>
            <w:hideMark/>
          </w:tcPr>
          <w:p w14:paraId="5A783DD7" w14:textId="1E14280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24.223</w:t>
            </w:r>
          </w:p>
        </w:tc>
        <w:tc>
          <w:tcPr>
            <w:tcW w:w="663" w:type="pct"/>
            <w:noWrap/>
            <w:vAlign w:val="center"/>
            <w:hideMark/>
          </w:tcPr>
          <w:p w14:paraId="51E94954" w14:textId="6E83C47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23.622</w:t>
            </w:r>
          </w:p>
        </w:tc>
        <w:tc>
          <w:tcPr>
            <w:tcW w:w="663" w:type="pct"/>
            <w:noWrap/>
            <w:vAlign w:val="center"/>
            <w:hideMark/>
          </w:tcPr>
          <w:p w14:paraId="7DAF0EC0" w14:textId="3F37B28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24.968</w:t>
            </w:r>
          </w:p>
        </w:tc>
        <w:tc>
          <w:tcPr>
            <w:tcW w:w="663" w:type="pct"/>
            <w:noWrap/>
            <w:vAlign w:val="center"/>
            <w:hideMark/>
          </w:tcPr>
          <w:p w14:paraId="3FD5E9E4" w14:textId="04E451B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25.150</w:t>
            </w:r>
          </w:p>
        </w:tc>
        <w:tc>
          <w:tcPr>
            <w:tcW w:w="663" w:type="pct"/>
            <w:noWrap/>
            <w:vAlign w:val="center"/>
            <w:hideMark/>
          </w:tcPr>
          <w:p w14:paraId="0C7A9956" w14:textId="31F98DC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25.619</w:t>
            </w:r>
          </w:p>
        </w:tc>
        <w:tc>
          <w:tcPr>
            <w:tcW w:w="663" w:type="pct"/>
            <w:vAlign w:val="center"/>
          </w:tcPr>
          <w:p w14:paraId="4F1A217E" w14:textId="7C4E391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28.122</w:t>
            </w:r>
          </w:p>
        </w:tc>
      </w:tr>
      <w:tr w:rsidR="008A282C" w:rsidRPr="00AA1785" w14:paraId="3BFB613E" w14:textId="3883B910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3705D6F9" w14:textId="3272F84F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Hà Lan</w:t>
            </w:r>
          </w:p>
        </w:tc>
        <w:tc>
          <w:tcPr>
            <w:tcW w:w="663" w:type="pct"/>
            <w:noWrap/>
            <w:vAlign w:val="center"/>
            <w:hideMark/>
          </w:tcPr>
          <w:p w14:paraId="7614D7BC" w14:textId="1E4EF91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16.189</w:t>
            </w:r>
          </w:p>
        </w:tc>
        <w:tc>
          <w:tcPr>
            <w:tcW w:w="663" w:type="pct"/>
            <w:noWrap/>
            <w:vAlign w:val="center"/>
            <w:hideMark/>
          </w:tcPr>
          <w:p w14:paraId="18A539DD" w14:textId="2A6678E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21.286</w:t>
            </w:r>
          </w:p>
        </w:tc>
        <w:tc>
          <w:tcPr>
            <w:tcW w:w="663" w:type="pct"/>
            <w:noWrap/>
            <w:vAlign w:val="center"/>
            <w:hideMark/>
          </w:tcPr>
          <w:p w14:paraId="15A9A2C9" w14:textId="0E7DB19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23.128</w:t>
            </w:r>
          </w:p>
        </w:tc>
        <w:tc>
          <w:tcPr>
            <w:tcW w:w="663" w:type="pct"/>
            <w:noWrap/>
            <w:vAlign w:val="center"/>
            <w:hideMark/>
          </w:tcPr>
          <w:p w14:paraId="27D6C825" w14:textId="16111DE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21.894</w:t>
            </w:r>
          </w:p>
        </w:tc>
        <w:tc>
          <w:tcPr>
            <w:tcW w:w="663" w:type="pct"/>
            <w:noWrap/>
            <w:vAlign w:val="center"/>
            <w:hideMark/>
          </w:tcPr>
          <w:p w14:paraId="75C90616" w14:textId="48EC8BD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25.416</w:t>
            </w:r>
          </w:p>
        </w:tc>
        <w:tc>
          <w:tcPr>
            <w:tcW w:w="663" w:type="pct"/>
            <w:vAlign w:val="center"/>
          </w:tcPr>
          <w:p w14:paraId="305F6FEF" w14:textId="53DBF3E4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25.910</w:t>
            </w:r>
          </w:p>
        </w:tc>
      </w:tr>
      <w:tr w:rsidR="008A282C" w:rsidRPr="00AA1785" w14:paraId="4E0C326C" w14:textId="5855E47C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35CE6D0D" w14:textId="7F2A96ED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Tây Ban Nha</w:t>
            </w:r>
          </w:p>
        </w:tc>
        <w:tc>
          <w:tcPr>
            <w:tcW w:w="663" w:type="pct"/>
            <w:noWrap/>
            <w:vAlign w:val="center"/>
            <w:hideMark/>
          </w:tcPr>
          <w:p w14:paraId="4B3A6A48" w14:textId="5FA3F69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18.105</w:t>
            </w:r>
          </w:p>
        </w:tc>
        <w:tc>
          <w:tcPr>
            <w:tcW w:w="663" w:type="pct"/>
            <w:noWrap/>
            <w:vAlign w:val="center"/>
            <w:hideMark/>
          </w:tcPr>
          <w:p w14:paraId="1B0C2ED7" w14:textId="49A0457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22.373</w:t>
            </w:r>
          </w:p>
        </w:tc>
        <w:tc>
          <w:tcPr>
            <w:tcW w:w="663" w:type="pct"/>
            <w:noWrap/>
            <w:vAlign w:val="center"/>
            <w:hideMark/>
          </w:tcPr>
          <w:p w14:paraId="3D6DAA0C" w14:textId="47F8176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24.753</w:t>
            </w:r>
          </w:p>
        </w:tc>
        <w:tc>
          <w:tcPr>
            <w:tcW w:w="663" w:type="pct"/>
            <w:noWrap/>
            <w:vAlign w:val="center"/>
            <w:hideMark/>
          </w:tcPr>
          <w:p w14:paraId="33217430" w14:textId="191E4E69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22.445</w:t>
            </w:r>
          </w:p>
        </w:tc>
        <w:tc>
          <w:tcPr>
            <w:tcW w:w="663" w:type="pct"/>
            <w:noWrap/>
            <w:vAlign w:val="center"/>
            <w:hideMark/>
          </w:tcPr>
          <w:p w14:paraId="25732982" w14:textId="7A8D315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24.256</w:t>
            </w:r>
          </w:p>
        </w:tc>
        <w:tc>
          <w:tcPr>
            <w:tcW w:w="663" w:type="pct"/>
            <w:vAlign w:val="center"/>
          </w:tcPr>
          <w:p w14:paraId="722B5FE1" w14:textId="2EAA39E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25.323</w:t>
            </w:r>
          </w:p>
        </w:tc>
      </w:tr>
      <w:tr w:rsidR="008A282C" w:rsidRPr="00AA1785" w14:paraId="601D60A3" w14:textId="050A3E17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44F73D0A" w14:textId="59B4AF5A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Mexico</w:t>
            </w:r>
          </w:p>
        </w:tc>
        <w:tc>
          <w:tcPr>
            <w:tcW w:w="663" w:type="pct"/>
            <w:noWrap/>
            <w:vAlign w:val="center"/>
            <w:hideMark/>
          </w:tcPr>
          <w:p w14:paraId="5BED805F" w14:textId="42A9516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11.594</w:t>
            </w:r>
          </w:p>
        </w:tc>
        <w:tc>
          <w:tcPr>
            <w:tcW w:w="663" w:type="pct"/>
            <w:noWrap/>
            <w:vAlign w:val="center"/>
            <w:hideMark/>
          </w:tcPr>
          <w:p w14:paraId="4162B140" w14:textId="4C3E77C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16.961</w:t>
            </w:r>
          </w:p>
        </w:tc>
        <w:tc>
          <w:tcPr>
            <w:tcW w:w="663" w:type="pct"/>
            <w:noWrap/>
            <w:vAlign w:val="center"/>
            <w:hideMark/>
          </w:tcPr>
          <w:p w14:paraId="0236BDF1" w14:textId="72990A4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18.516</w:t>
            </w:r>
          </w:p>
        </w:tc>
        <w:tc>
          <w:tcPr>
            <w:tcW w:w="663" w:type="pct"/>
            <w:noWrap/>
            <w:vAlign w:val="center"/>
            <w:hideMark/>
          </w:tcPr>
          <w:p w14:paraId="09218A4A" w14:textId="3F13262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19.795</w:t>
            </w:r>
          </w:p>
        </w:tc>
        <w:tc>
          <w:tcPr>
            <w:tcW w:w="663" w:type="pct"/>
            <w:noWrap/>
            <w:vAlign w:val="center"/>
            <w:hideMark/>
          </w:tcPr>
          <w:p w14:paraId="66C2F427" w14:textId="3E9EED4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20.966</w:t>
            </w:r>
          </w:p>
        </w:tc>
        <w:tc>
          <w:tcPr>
            <w:tcW w:w="663" w:type="pct"/>
            <w:vAlign w:val="center"/>
          </w:tcPr>
          <w:p w14:paraId="74FCBBDD" w14:textId="207558B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22.370</w:t>
            </w:r>
          </w:p>
        </w:tc>
      </w:tr>
      <w:tr w:rsidR="008A282C" w:rsidRPr="00AA1785" w14:paraId="465170DE" w14:textId="1EC00061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62112E05" w14:textId="154A3F4E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Ý</w:t>
            </w:r>
          </w:p>
        </w:tc>
        <w:tc>
          <w:tcPr>
            <w:tcW w:w="663" w:type="pct"/>
            <w:noWrap/>
            <w:vAlign w:val="center"/>
            <w:hideMark/>
          </w:tcPr>
          <w:p w14:paraId="481F69BB" w14:textId="1EC6FA5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8.752</w:t>
            </w:r>
          </w:p>
        </w:tc>
        <w:tc>
          <w:tcPr>
            <w:tcW w:w="663" w:type="pct"/>
            <w:noWrap/>
            <w:vAlign w:val="center"/>
            <w:hideMark/>
          </w:tcPr>
          <w:p w14:paraId="782804B2" w14:textId="6FB68A4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10.265</w:t>
            </w:r>
          </w:p>
        </w:tc>
        <w:tc>
          <w:tcPr>
            <w:tcW w:w="663" w:type="pct"/>
            <w:noWrap/>
            <w:vAlign w:val="center"/>
            <w:hideMark/>
          </w:tcPr>
          <w:p w14:paraId="324911BB" w14:textId="0D0C0E4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11.381</w:t>
            </w:r>
          </w:p>
        </w:tc>
        <w:tc>
          <w:tcPr>
            <w:tcW w:w="663" w:type="pct"/>
            <w:noWrap/>
            <w:vAlign w:val="center"/>
            <w:hideMark/>
          </w:tcPr>
          <w:p w14:paraId="383A1085" w14:textId="0502EB4C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10.948</w:t>
            </w:r>
          </w:p>
        </w:tc>
        <w:tc>
          <w:tcPr>
            <w:tcW w:w="663" w:type="pct"/>
            <w:noWrap/>
            <w:vAlign w:val="center"/>
            <w:hideMark/>
          </w:tcPr>
          <w:p w14:paraId="26989323" w14:textId="70A82B4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12.384</w:t>
            </w:r>
          </w:p>
        </w:tc>
        <w:tc>
          <w:tcPr>
            <w:tcW w:w="663" w:type="pct"/>
            <w:vAlign w:val="center"/>
          </w:tcPr>
          <w:p w14:paraId="46DB3CB7" w14:textId="53ADD17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13.081</w:t>
            </w:r>
          </w:p>
        </w:tc>
      </w:tr>
      <w:tr w:rsidR="008A282C" w:rsidRPr="00AA1785" w14:paraId="51FC1120" w14:textId="63B50A27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3D63D59B" w14:textId="2577AF91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Bỉ</w:t>
            </w:r>
          </w:p>
        </w:tc>
        <w:tc>
          <w:tcPr>
            <w:tcW w:w="663" w:type="pct"/>
            <w:noWrap/>
            <w:vAlign w:val="center"/>
            <w:hideMark/>
          </w:tcPr>
          <w:p w14:paraId="3A0676CC" w14:textId="6C0B3BB7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8.451</w:t>
            </w:r>
          </w:p>
        </w:tc>
        <w:tc>
          <w:tcPr>
            <w:tcW w:w="663" w:type="pct"/>
            <w:noWrap/>
            <w:vAlign w:val="center"/>
            <w:hideMark/>
          </w:tcPr>
          <w:p w14:paraId="250841A2" w14:textId="1BCEAAE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9.366</w:t>
            </w:r>
          </w:p>
        </w:tc>
        <w:tc>
          <w:tcPr>
            <w:tcW w:w="663" w:type="pct"/>
            <w:noWrap/>
            <w:vAlign w:val="center"/>
            <w:hideMark/>
          </w:tcPr>
          <w:p w14:paraId="48CAAF4E" w14:textId="1D238DF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10.054</w:t>
            </w:r>
          </w:p>
        </w:tc>
        <w:tc>
          <w:tcPr>
            <w:tcW w:w="663" w:type="pct"/>
            <w:noWrap/>
            <w:vAlign w:val="center"/>
            <w:hideMark/>
          </w:tcPr>
          <w:p w14:paraId="22B419CE" w14:textId="27133D5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10.807</w:t>
            </w:r>
          </w:p>
        </w:tc>
        <w:tc>
          <w:tcPr>
            <w:tcW w:w="663" w:type="pct"/>
            <w:noWrap/>
            <w:vAlign w:val="center"/>
            <w:hideMark/>
          </w:tcPr>
          <w:p w14:paraId="724EBED6" w14:textId="4F645DA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12.870</w:t>
            </w:r>
          </w:p>
        </w:tc>
        <w:tc>
          <w:tcPr>
            <w:tcW w:w="663" w:type="pct"/>
            <w:vAlign w:val="center"/>
          </w:tcPr>
          <w:p w14:paraId="3353538F" w14:textId="46877A4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12.786</w:t>
            </w:r>
          </w:p>
        </w:tc>
      </w:tr>
      <w:tr w:rsidR="008A282C" w:rsidRPr="00AA1785" w14:paraId="6B6F5A41" w14:textId="1EB9632D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4E29DC5B" w14:textId="546293F2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Thổ Nhĩ Kỳ</w:t>
            </w:r>
          </w:p>
        </w:tc>
        <w:tc>
          <w:tcPr>
            <w:tcW w:w="663" w:type="pct"/>
            <w:noWrap/>
            <w:vAlign w:val="center"/>
            <w:hideMark/>
          </w:tcPr>
          <w:p w14:paraId="36F75FD5" w14:textId="7C10683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7.583</w:t>
            </w:r>
          </w:p>
        </w:tc>
        <w:tc>
          <w:tcPr>
            <w:tcW w:w="663" w:type="pct"/>
            <w:noWrap/>
            <w:vAlign w:val="center"/>
            <w:hideMark/>
          </w:tcPr>
          <w:p w14:paraId="4B2440E0" w14:textId="3122CA73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8.619</w:t>
            </w:r>
          </w:p>
        </w:tc>
        <w:tc>
          <w:tcPr>
            <w:tcW w:w="663" w:type="pct"/>
            <w:noWrap/>
            <w:vAlign w:val="center"/>
            <w:hideMark/>
          </w:tcPr>
          <w:p w14:paraId="48D9AAB0" w14:textId="65C258A5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9.797</w:t>
            </w:r>
          </w:p>
        </w:tc>
        <w:tc>
          <w:tcPr>
            <w:tcW w:w="663" w:type="pct"/>
            <w:noWrap/>
            <w:vAlign w:val="center"/>
            <w:hideMark/>
          </w:tcPr>
          <w:p w14:paraId="61760F8E" w14:textId="18D573EB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10.110</w:t>
            </w:r>
          </w:p>
        </w:tc>
        <w:tc>
          <w:tcPr>
            <w:tcW w:w="663" w:type="pct"/>
            <w:noWrap/>
            <w:vAlign w:val="center"/>
            <w:hideMark/>
          </w:tcPr>
          <w:p w14:paraId="093FB0D4" w14:textId="7E677A1E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10.904</w:t>
            </w:r>
          </w:p>
        </w:tc>
        <w:tc>
          <w:tcPr>
            <w:tcW w:w="663" w:type="pct"/>
            <w:vAlign w:val="center"/>
          </w:tcPr>
          <w:p w14:paraId="491E811A" w14:textId="315D7DCD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12.417</w:t>
            </w:r>
          </w:p>
        </w:tc>
      </w:tr>
      <w:tr w:rsidR="008A282C" w:rsidRPr="00AA1785" w14:paraId="42B04A6D" w14:textId="324B8E6C" w:rsidTr="003C49FB">
        <w:trPr>
          <w:trHeight w:val="397"/>
        </w:trPr>
        <w:tc>
          <w:tcPr>
            <w:tcW w:w="1022" w:type="pct"/>
            <w:noWrap/>
            <w:vAlign w:val="center"/>
            <w:hideMark/>
          </w:tcPr>
          <w:p w14:paraId="29E65405" w14:textId="791002D9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Canada</w:t>
            </w:r>
          </w:p>
        </w:tc>
        <w:tc>
          <w:tcPr>
            <w:tcW w:w="663" w:type="pct"/>
            <w:noWrap/>
            <w:vAlign w:val="center"/>
            <w:hideMark/>
          </w:tcPr>
          <w:p w14:paraId="04320695" w14:textId="1855BA1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7.106</w:t>
            </w:r>
          </w:p>
        </w:tc>
        <w:tc>
          <w:tcPr>
            <w:tcW w:w="663" w:type="pct"/>
            <w:noWrap/>
            <w:vAlign w:val="center"/>
            <w:hideMark/>
          </w:tcPr>
          <w:p w14:paraId="0E332F8A" w14:textId="31210F9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8.221</w:t>
            </w:r>
          </w:p>
        </w:tc>
        <w:tc>
          <w:tcPr>
            <w:tcW w:w="663" w:type="pct"/>
            <w:noWrap/>
            <w:vAlign w:val="center"/>
            <w:hideMark/>
          </w:tcPr>
          <w:p w14:paraId="5CB37774" w14:textId="4AE89CF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8.617</w:t>
            </w:r>
          </w:p>
        </w:tc>
        <w:tc>
          <w:tcPr>
            <w:tcW w:w="663" w:type="pct"/>
            <w:noWrap/>
            <w:vAlign w:val="center"/>
            <w:hideMark/>
          </w:tcPr>
          <w:p w14:paraId="6BFA916D" w14:textId="66D91182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9.936</w:t>
            </w:r>
          </w:p>
        </w:tc>
        <w:tc>
          <w:tcPr>
            <w:tcW w:w="663" w:type="pct"/>
            <w:noWrap/>
            <w:vAlign w:val="center"/>
            <w:hideMark/>
          </w:tcPr>
          <w:p w14:paraId="06A9FF35" w14:textId="77DFA45F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10.425</w:t>
            </w:r>
          </w:p>
        </w:tc>
        <w:tc>
          <w:tcPr>
            <w:tcW w:w="663" w:type="pct"/>
            <w:vAlign w:val="center"/>
          </w:tcPr>
          <w:p w14:paraId="17A3A61F" w14:textId="16F9BEB6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10.879</w:t>
            </w:r>
          </w:p>
        </w:tc>
      </w:tr>
      <w:tr w:rsidR="008A282C" w:rsidRPr="00AA1785" w14:paraId="0819BC34" w14:textId="7C28A16A" w:rsidTr="003C49FB">
        <w:trPr>
          <w:trHeight w:val="397"/>
        </w:trPr>
        <w:tc>
          <w:tcPr>
            <w:tcW w:w="102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0241DF4" w14:textId="16964966" w:rsidR="008A282C" w:rsidRPr="00AA1785" w:rsidRDefault="008A282C" w:rsidP="008A282C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Thái Lan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49DD1C4" w14:textId="4632C69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5.333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585018E" w14:textId="69DC9458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7.304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A997306" w14:textId="355FA4E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10.126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BDE76FB" w14:textId="43ED99E1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9.888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087782B" w14:textId="4A1BB8B0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10.697</w:t>
            </w:r>
          </w:p>
        </w:tc>
        <w:tc>
          <w:tcPr>
            <w:tcW w:w="663" w:type="pct"/>
            <w:tcBorders>
              <w:bottom w:val="single" w:sz="18" w:space="0" w:color="8AB833" w:themeColor="accent2"/>
            </w:tcBorders>
            <w:vAlign w:val="center"/>
          </w:tcPr>
          <w:p w14:paraId="3DC55B84" w14:textId="3B675ADA" w:rsidR="008A282C" w:rsidRPr="00AA1785" w:rsidRDefault="008A282C" w:rsidP="008A282C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16C50">
              <w:t>10.096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