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4.1: Diện tích, năng suất, sản lượng cà phê</w:t>
      </w:r>
    </w:p>
    <w:p>
      <w:pPr/>
      <w:r>
        <w:t>Nguồn: ITC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1939"/>
        <w:gridCol w:w="2547"/>
        <w:gridCol w:w="2460"/>
        <w:gridCol w:w="144"/>
        <w:gridCol w:w="2547"/>
      </w:tblGrid>
      <w:tr w:rsidR="00696776" w:rsidRPr="00AA1785" w14:paraId="4CFE493F" w14:textId="77777777" w:rsidTr="00376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939" w:type="dxa"/>
            <w:vAlign w:val="center"/>
          </w:tcPr>
          <w:p w14:paraId="68CC64B4" w14:textId="77777777" w:rsidR="00696776" w:rsidRPr="00AA1785" w:rsidRDefault="00696776" w:rsidP="00376958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>Năm</w:t>
            </w:r>
          </w:p>
        </w:tc>
        <w:tc>
          <w:tcPr>
            <w:tcW w:w="2547" w:type="dxa"/>
            <w:vAlign w:val="center"/>
          </w:tcPr>
          <w:p w14:paraId="04403F6F" w14:textId="77777777" w:rsidR="00696776" w:rsidRPr="00AA1785" w:rsidRDefault="00696776" w:rsidP="00376958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>Diện tích (nghìn ha)</w:t>
            </w:r>
          </w:p>
        </w:tc>
        <w:tc>
          <w:tcPr>
            <w:tcW w:w="2460" w:type="dxa"/>
            <w:vAlign w:val="center"/>
          </w:tcPr>
          <w:p w14:paraId="2FCE4A56" w14:textId="77777777" w:rsidR="00696776" w:rsidRPr="00AA1785" w:rsidRDefault="00696776" w:rsidP="00376958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>Năng suất (</w:t>
            </w:r>
            <w:r w:rsidRPr="00AA1785">
              <w:rPr>
                <w:rFonts w:eastAsia="Times New Roman" w:cs="Arial"/>
                <w:b/>
                <w:bCs/>
                <w:szCs w:val="22"/>
                <w:lang w:val="vi-VN"/>
              </w:rPr>
              <w:t>tấn</w:t>
            </w:r>
            <w:r w:rsidRPr="00AA1785">
              <w:rPr>
                <w:rFonts w:eastAsia="Times New Roman" w:cs="Arial"/>
                <w:b/>
                <w:bCs/>
                <w:szCs w:val="22"/>
              </w:rPr>
              <w:t>/ha)</w:t>
            </w:r>
          </w:p>
        </w:tc>
        <w:tc>
          <w:tcPr>
            <w:tcW w:w="2691" w:type="dxa"/>
            <w:gridSpan w:val="2"/>
            <w:vAlign w:val="center"/>
          </w:tcPr>
          <w:p w14:paraId="180683E3" w14:textId="77777777" w:rsidR="00696776" w:rsidRPr="00AA1785" w:rsidRDefault="00696776" w:rsidP="00376958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eastAsia="Times New Roman" w:cs="Arial"/>
                <w:b/>
                <w:bCs/>
                <w:szCs w:val="22"/>
              </w:rPr>
              <w:t>Sản lượng (nghìn tấn)</w:t>
            </w:r>
          </w:p>
        </w:tc>
      </w:tr>
      <w:tr w:rsidR="00696776" w:rsidRPr="00AA1785" w14:paraId="4136293B" w14:textId="77777777" w:rsidTr="00376958">
        <w:trPr>
          <w:trHeight w:val="397"/>
        </w:trPr>
        <w:tc>
          <w:tcPr>
            <w:tcW w:w="1939" w:type="dxa"/>
            <w:vAlign w:val="center"/>
          </w:tcPr>
          <w:p w14:paraId="524CCF0D" w14:textId="77777777" w:rsidR="00696776" w:rsidRPr="00AA1785" w:rsidRDefault="00696776" w:rsidP="00376958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2015</w:t>
            </w:r>
          </w:p>
        </w:tc>
        <w:tc>
          <w:tcPr>
            <w:tcW w:w="2547" w:type="dxa"/>
            <w:vAlign w:val="center"/>
          </w:tcPr>
          <w:p w14:paraId="67B00567" w14:textId="77777777" w:rsidR="00696776" w:rsidRPr="00AA1785" w:rsidRDefault="00696776" w:rsidP="00376958">
            <w:pPr>
              <w:tabs>
                <w:tab w:val="left" w:pos="2070"/>
              </w:tabs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643,3</w:t>
            </w:r>
          </w:p>
        </w:tc>
        <w:tc>
          <w:tcPr>
            <w:tcW w:w="2604" w:type="dxa"/>
            <w:gridSpan w:val="2"/>
            <w:vAlign w:val="center"/>
          </w:tcPr>
          <w:p w14:paraId="66CC3EE5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2,45</w:t>
            </w:r>
          </w:p>
        </w:tc>
        <w:tc>
          <w:tcPr>
            <w:tcW w:w="2547" w:type="dxa"/>
            <w:vAlign w:val="center"/>
          </w:tcPr>
          <w:p w14:paraId="4495C868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1453,0</w:t>
            </w:r>
          </w:p>
        </w:tc>
      </w:tr>
      <w:tr w:rsidR="00696776" w:rsidRPr="00AA1785" w14:paraId="58BCE216" w14:textId="77777777" w:rsidTr="00376958">
        <w:trPr>
          <w:trHeight w:val="397"/>
        </w:trPr>
        <w:tc>
          <w:tcPr>
            <w:tcW w:w="1939" w:type="dxa"/>
            <w:vAlign w:val="center"/>
          </w:tcPr>
          <w:p w14:paraId="55D8820A" w14:textId="77777777" w:rsidR="00696776" w:rsidRPr="00AA1785" w:rsidRDefault="00696776" w:rsidP="00376958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2016</w:t>
            </w:r>
          </w:p>
        </w:tc>
        <w:tc>
          <w:tcPr>
            <w:tcW w:w="2547" w:type="dxa"/>
            <w:vAlign w:val="center"/>
          </w:tcPr>
          <w:p w14:paraId="6E01B004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650,6</w:t>
            </w:r>
          </w:p>
        </w:tc>
        <w:tc>
          <w:tcPr>
            <w:tcW w:w="2604" w:type="dxa"/>
            <w:gridSpan w:val="2"/>
            <w:vAlign w:val="center"/>
          </w:tcPr>
          <w:p w14:paraId="51CA895B" w14:textId="77777777" w:rsidR="00696776" w:rsidRPr="00AA1785" w:rsidRDefault="00696776" w:rsidP="00376958">
            <w:pPr>
              <w:jc w:val="right"/>
              <w:rPr>
                <w:rFonts w:cs="Arial"/>
                <w:bCs/>
                <w:szCs w:val="22"/>
              </w:rPr>
            </w:pPr>
            <w:r w:rsidRPr="00AA1785">
              <w:rPr>
                <w:rFonts w:cs="Arial"/>
                <w:szCs w:val="22"/>
              </w:rPr>
              <w:t>2,44</w:t>
            </w:r>
          </w:p>
        </w:tc>
        <w:tc>
          <w:tcPr>
            <w:tcW w:w="2547" w:type="dxa"/>
            <w:vAlign w:val="center"/>
          </w:tcPr>
          <w:p w14:paraId="6204444B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1460,8</w:t>
            </w:r>
          </w:p>
        </w:tc>
      </w:tr>
      <w:tr w:rsidR="00696776" w:rsidRPr="00AA1785" w14:paraId="1ADE5CCD" w14:textId="77777777" w:rsidTr="00376958">
        <w:trPr>
          <w:trHeight w:val="397"/>
        </w:trPr>
        <w:tc>
          <w:tcPr>
            <w:tcW w:w="1939" w:type="dxa"/>
            <w:vAlign w:val="center"/>
          </w:tcPr>
          <w:p w14:paraId="613A54F6" w14:textId="77777777" w:rsidR="00696776" w:rsidRPr="00AA1785" w:rsidRDefault="00696776" w:rsidP="00376958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2017</w:t>
            </w:r>
          </w:p>
        </w:tc>
        <w:tc>
          <w:tcPr>
            <w:tcW w:w="2547" w:type="dxa"/>
            <w:vAlign w:val="center"/>
          </w:tcPr>
          <w:p w14:paraId="15DA3B95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677,6</w:t>
            </w:r>
          </w:p>
        </w:tc>
        <w:tc>
          <w:tcPr>
            <w:tcW w:w="2604" w:type="dxa"/>
            <w:gridSpan w:val="2"/>
            <w:vAlign w:val="center"/>
          </w:tcPr>
          <w:p w14:paraId="702C9147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2,56</w:t>
            </w:r>
          </w:p>
        </w:tc>
        <w:tc>
          <w:tcPr>
            <w:tcW w:w="2547" w:type="dxa"/>
            <w:vAlign w:val="center"/>
          </w:tcPr>
          <w:p w14:paraId="78CE3BF0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1577,2</w:t>
            </w:r>
          </w:p>
        </w:tc>
      </w:tr>
      <w:tr w:rsidR="00696776" w:rsidRPr="00AA1785" w14:paraId="5FE992ED" w14:textId="77777777" w:rsidTr="00376958">
        <w:trPr>
          <w:trHeight w:val="397"/>
        </w:trPr>
        <w:tc>
          <w:tcPr>
            <w:tcW w:w="1939" w:type="dxa"/>
            <w:vAlign w:val="center"/>
          </w:tcPr>
          <w:p w14:paraId="5F9AECA1" w14:textId="77777777" w:rsidR="00696776" w:rsidRPr="00AA1785" w:rsidRDefault="00696776" w:rsidP="00376958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2018</w:t>
            </w:r>
          </w:p>
        </w:tc>
        <w:tc>
          <w:tcPr>
            <w:tcW w:w="2547" w:type="dxa"/>
            <w:vAlign w:val="center"/>
          </w:tcPr>
          <w:p w14:paraId="5574B341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680,7</w:t>
            </w:r>
          </w:p>
        </w:tc>
        <w:tc>
          <w:tcPr>
            <w:tcW w:w="2604" w:type="dxa"/>
            <w:gridSpan w:val="2"/>
            <w:vAlign w:val="center"/>
          </w:tcPr>
          <w:p w14:paraId="790DAB7D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2,61</w:t>
            </w:r>
          </w:p>
        </w:tc>
        <w:tc>
          <w:tcPr>
            <w:tcW w:w="2547" w:type="dxa"/>
            <w:vAlign w:val="center"/>
          </w:tcPr>
          <w:p w14:paraId="1C78C350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1616,3</w:t>
            </w:r>
          </w:p>
        </w:tc>
      </w:tr>
      <w:tr w:rsidR="00696776" w:rsidRPr="00AA1785" w14:paraId="4E9B818A" w14:textId="77777777" w:rsidTr="00376958">
        <w:trPr>
          <w:trHeight w:val="397"/>
        </w:trPr>
        <w:tc>
          <w:tcPr>
            <w:tcW w:w="1939" w:type="dxa"/>
            <w:vAlign w:val="center"/>
          </w:tcPr>
          <w:p w14:paraId="1EB67726" w14:textId="77777777" w:rsidR="00696776" w:rsidRPr="00AA1785" w:rsidRDefault="00696776" w:rsidP="00376958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2019</w:t>
            </w:r>
          </w:p>
        </w:tc>
        <w:tc>
          <w:tcPr>
            <w:tcW w:w="2547" w:type="dxa"/>
            <w:vAlign w:val="center"/>
          </w:tcPr>
          <w:p w14:paraId="5905B99B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690,1</w:t>
            </w:r>
          </w:p>
        </w:tc>
        <w:tc>
          <w:tcPr>
            <w:tcW w:w="2604" w:type="dxa"/>
            <w:gridSpan w:val="2"/>
            <w:vAlign w:val="center"/>
          </w:tcPr>
          <w:p w14:paraId="4BAE501E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2,70</w:t>
            </w:r>
          </w:p>
        </w:tc>
        <w:tc>
          <w:tcPr>
            <w:tcW w:w="2547" w:type="dxa"/>
            <w:vAlign w:val="center"/>
          </w:tcPr>
          <w:p w14:paraId="79445C72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1686,8</w:t>
            </w:r>
          </w:p>
        </w:tc>
      </w:tr>
      <w:tr w:rsidR="00696776" w:rsidRPr="00AA1785" w14:paraId="52C2681C" w14:textId="77777777" w:rsidTr="00376958">
        <w:trPr>
          <w:trHeight w:val="397"/>
        </w:trPr>
        <w:tc>
          <w:tcPr>
            <w:tcW w:w="1939" w:type="dxa"/>
            <w:vAlign w:val="center"/>
          </w:tcPr>
          <w:p w14:paraId="3EC57C5A" w14:textId="77777777" w:rsidR="00696776" w:rsidRPr="00AA1785" w:rsidRDefault="00696776" w:rsidP="00376958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2020</w:t>
            </w:r>
          </w:p>
        </w:tc>
        <w:tc>
          <w:tcPr>
            <w:tcW w:w="2547" w:type="dxa"/>
            <w:vAlign w:val="center"/>
          </w:tcPr>
          <w:p w14:paraId="39404DC8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695,6</w:t>
            </w:r>
          </w:p>
        </w:tc>
        <w:tc>
          <w:tcPr>
            <w:tcW w:w="2604" w:type="dxa"/>
            <w:gridSpan w:val="2"/>
            <w:vAlign w:val="center"/>
          </w:tcPr>
          <w:p w14:paraId="72F4B743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2,77</w:t>
            </w:r>
          </w:p>
        </w:tc>
        <w:tc>
          <w:tcPr>
            <w:tcW w:w="2547" w:type="dxa"/>
            <w:vAlign w:val="center"/>
          </w:tcPr>
          <w:p w14:paraId="31277BBA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1763,5</w:t>
            </w:r>
          </w:p>
        </w:tc>
      </w:tr>
      <w:tr w:rsidR="00696776" w:rsidRPr="00AA1785" w14:paraId="3EC8AE96" w14:textId="77777777" w:rsidTr="00376958">
        <w:trPr>
          <w:trHeight w:val="397"/>
        </w:trPr>
        <w:tc>
          <w:tcPr>
            <w:tcW w:w="1939" w:type="dxa"/>
            <w:vAlign w:val="center"/>
          </w:tcPr>
          <w:p w14:paraId="0720D656" w14:textId="77777777" w:rsidR="00696776" w:rsidRPr="00AA1785" w:rsidRDefault="00696776" w:rsidP="00376958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2021</w:t>
            </w:r>
          </w:p>
        </w:tc>
        <w:tc>
          <w:tcPr>
            <w:tcW w:w="2547" w:type="dxa"/>
            <w:vAlign w:val="center"/>
          </w:tcPr>
          <w:p w14:paraId="11CB64C1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710,6</w:t>
            </w:r>
          </w:p>
        </w:tc>
        <w:tc>
          <w:tcPr>
            <w:tcW w:w="2604" w:type="dxa"/>
            <w:gridSpan w:val="2"/>
            <w:vAlign w:val="center"/>
          </w:tcPr>
          <w:p w14:paraId="42E50CD7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2,82</w:t>
            </w:r>
          </w:p>
        </w:tc>
        <w:tc>
          <w:tcPr>
            <w:tcW w:w="2547" w:type="dxa"/>
            <w:vAlign w:val="center"/>
          </w:tcPr>
          <w:p w14:paraId="682A6DF1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1845,0</w:t>
            </w:r>
          </w:p>
        </w:tc>
      </w:tr>
      <w:tr w:rsidR="00696776" w:rsidRPr="00AA1785" w14:paraId="480944C0" w14:textId="77777777" w:rsidTr="00376958">
        <w:trPr>
          <w:trHeight w:val="397"/>
        </w:trPr>
        <w:tc>
          <w:tcPr>
            <w:tcW w:w="1939" w:type="dxa"/>
            <w:vAlign w:val="center"/>
          </w:tcPr>
          <w:p w14:paraId="33DE89E2" w14:textId="77777777" w:rsidR="00696776" w:rsidRPr="00AA1785" w:rsidRDefault="00696776" w:rsidP="00376958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2022</w:t>
            </w:r>
          </w:p>
        </w:tc>
        <w:tc>
          <w:tcPr>
            <w:tcW w:w="2547" w:type="dxa"/>
            <w:vAlign w:val="center"/>
          </w:tcPr>
          <w:p w14:paraId="7B5C7153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709,0</w:t>
            </w:r>
          </w:p>
        </w:tc>
        <w:tc>
          <w:tcPr>
            <w:tcW w:w="2604" w:type="dxa"/>
            <w:gridSpan w:val="2"/>
            <w:vAlign w:val="center"/>
          </w:tcPr>
          <w:p w14:paraId="24746F45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2,98</w:t>
            </w:r>
          </w:p>
        </w:tc>
        <w:tc>
          <w:tcPr>
            <w:tcW w:w="2547" w:type="dxa"/>
            <w:vAlign w:val="center"/>
          </w:tcPr>
          <w:p w14:paraId="21DD761F" w14:textId="77777777" w:rsidR="00696776" w:rsidRPr="00AA1785" w:rsidRDefault="00696776" w:rsidP="00376958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1954,0</w:t>
            </w:r>
          </w:p>
        </w:tc>
      </w:tr>
      <w:tr w:rsidR="009B5A3C" w:rsidRPr="00AA1785" w14:paraId="663F4D7B" w14:textId="77777777" w:rsidTr="00376958">
        <w:trPr>
          <w:trHeight w:val="397"/>
        </w:trPr>
        <w:tc>
          <w:tcPr>
            <w:tcW w:w="1939" w:type="dxa"/>
            <w:vAlign w:val="center"/>
          </w:tcPr>
          <w:p w14:paraId="269F4A26" w14:textId="59A53656" w:rsidR="009B5A3C" w:rsidRPr="00AA1785" w:rsidRDefault="009B5A3C" w:rsidP="009B5A3C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2023</w:t>
            </w:r>
          </w:p>
        </w:tc>
        <w:tc>
          <w:tcPr>
            <w:tcW w:w="2547" w:type="dxa"/>
            <w:vAlign w:val="center"/>
          </w:tcPr>
          <w:p w14:paraId="47EC69D2" w14:textId="6AB9AA0D" w:rsidR="009B5A3C" w:rsidRPr="00AA1785" w:rsidRDefault="009B5A3C" w:rsidP="009B5A3C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718,6</w:t>
            </w:r>
          </w:p>
        </w:tc>
        <w:tc>
          <w:tcPr>
            <w:tcW w:w="2604" w:type="dxa"/>
            <w:gridSpan w:val="2"/>
            <w:vAlign w:val="center"/>
          </w:tcPr>
          <w:p w14:paraId="53A48B35" w14:textId="56AB5521" w:rsidR="009B5A3C" w:rsidRPr="00AA1785" w:rsidRDefault="009B5A3C" w:rsidP="009B5A3C">
            <w:pPr>
              <w:tabs>
                <w:tab w:val="left" w:pos="2225"/>
              </w:tabs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2,93</w:t>
            </w:r>
          </w:p>
        </w:tc>
        <w:tc>
          <w:tcPr>
            <w:tcW w:w="2547" w:type="dxa"/>
            <w:vAlign w:val="center"/>
          </w:tcPr>
          <w:p w14:paraId="6A7D5C00" w14:textId="0BC0FF09" w:rsidR="009B5A3C" w:rsidRPr="00AA1785" w:rsidRDefault="009B5A3C" w:rsidP="009B5A3C">
            <w:pPr>
              <w:jc w:val="right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1956,8</w:t>
            </w:r>
          </w:p>
        </w:tc>
      </w:tr>
      <w:tr w:rsidR="00D771B4" w:rsidRPr="00AA1785" w14:paraId="651A2981" w14:textId="77777777" w:rsidTr="00D11F2B">
        <w:trPr>
          <w:trHeight w:val="397"/>
        </w:trPr>
        <w:tc>
          <w:tcPr>
            <w:tcW w:w="1939" w:type="dxa"/>
            <w:vAlign w:val="center"/>
          </w:tcPr>
          <w:p w14:paraId="258C4D97" w14:textId="7AE2DA8F" w:rsidR="00D771B4" w:rsidRPr="00AA1785" w:rsidRDefault="00D771B4" w:rsidP="00D771B4">
            <w:pPr>
              <w:jc w:val="center"/>
              <w:rPr>
                <w:rFonts w:cs="Arial"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2024</w:t>
            </w:r>
          </w:p>
        </w:tc>
        <w:tc>
          <w:tcPr>
            <w:tcW w:w="2547" w:type="dxa"/>
            <w:vAlign w:val="center"/>
          </w:tcPr>
          <w:p w14:paraId="12894E88" w14:textId="2E205F20" w:rsidR="00D771B4" w:rsidRPr="00AA1785" w:rsidRDefault="00D771B4" w:rsidP="00D771B4">
            <w:pPr>
              <w:jc w:val="right"/>
              <w:rPr>
                <w:rFonts w:cs="Arial"/>
                <w:szCs w:val="22"/>
                <w:lang w:val="vi-VN"/>
              </w:rPr>
            </w:pPr>
            <w:r>
              <w:rPr>
                <w:rFonts w:cs="Arial"/>
                <w:szCs w:val="22"/>
              </w:rPr>
              <w:t>732,0</w:t>
            </w:r>
          </w:p>
        </w:tc>
        <w:tc>
          <w:tcPr>
            <w:tcW w:w="2604" w:type="dxa"/>
            <w:gridSpan w:val="2"/>
            <w:vAlign w:val="center"/>
          </w:tcPr>
          <w:p w14:paraId="3896857B" w14:textId="54EF0763" w:rsidR="00D771B4" w:rsidRPr="00AA1785" w:rsidRDefault="00D771B4" w:rsidP="00D771B4">
            <w:pPr>
              <w:jc w:val="right"/>
              <w:rPr>
                <w:rFonts w:cs="Arial"/>
                <w:szCs w:val="22"/>
                <w:lang w:val="vi-VN"/>
              </w:rPr>
            </w:pPr>
            <w:r w:rsidRPr="00561AC1">
              <w:t>2,97</w:t>
            </w:r>
          </w:p>
        </w:tc>
        <w:tc>
          <w:tcPr>
            <w:tcW w:w="2547" w:type="dxa"/>
            <w:vAlign w:val="center"/>
          </w:tcPr>
          <w:p w14:paraId="018BA3DE" w14:textId="7CEFB2B4" w:rsidR="00D771B4" w:rsidRPr="00AA1785" w:rsidRDefault="00D771B4" w:rsidP="00D771B4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2015,3</w:t>
            </w:r>
          </w:p>
        </w:tc>
      </w:tr>
      <w:tr w:rsidR="00D771B4" w:rsidRPr="00AA1785" w14:paraId="4C208FB7" w14:textId="77777777" w:rsidTr="00376958">
        <w:trPr>
          <w:trHeight w:val="397"/>
        </w:trPr>
        <w:tc>
          <w:tcPr>
            <w:tcW w:w="1939" w:type="dxa"/>
            <w:tcBorders>
              <w:bottom w:val="single" w:sz="18" w:space="0" w:color="8AB833" w:themeColor="accent2"/>
            </w:tcBorders>
            <w:vAlign w:val="center"/>
          </w:tcPr>
          <w:p w14:paraId="0B956BEC" w14:textId="23DC94CA" w:rsidR="00D771B4" w:rsidRPr="00AA1785" w:rsidRDefault="00E947A9" w:rsidP="00D771B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Sơ bộ </w:t>
            </w:r>
            <w:r w:rsidR="00D771B4">
              <w:rPr>
                <w:rFonts w:cs="Arial"/>
                <w:szCs w:val="22"/>
              </w:rPr>
              <w:t>2025</w:t>
            </w:r>
          </w:p>
        </w:tc>
        <w:tc>
          <w:tcPr>
            <w:tcW w:w="2547" w:type="dxa"/>
            <w:tcBorders>
              <w:bottom w:val="single" w:sz="18" w:space="0" w:color="8AB833" w:themeColor="accent2"/>
            </w:tcBorders>
            <w:vAlign w:val="center"/>
          </w:tcPr>
          <w:p w14:paraId="7E59F740" w14:textId="1B3E37CF" w:rsidR="00D771B4" w:rsidRDefault="00D771B4" w:rsidP="00D771B4">
            <w:pPr>
              <w:jc w:val="right"/>
              <w:rPr>
                <w:rFonts w:cs="Arial"/>
                <w:szCs w:val="22"/>
              </w:rPr>
            </w:pPr>
            <w:r w:rsidRPr="0081153F">
              <w:rPr>
                <w:rFonts w:cs="Arial"/>
                <w:szCs w:val="22"/>
              </w:rPr>
              <w:t>781</w:t>
            </w:r>
            <w:r>
              <w:rPr>
                <w:rFonts w:cs="Arial"/>
                <w:szCs w:val="22"/>
              </w:rPr>
              <w:t>,0</w:t>
            </w:r>
          </w:p>
        </w:tc>
        <w:tc>
          <w:tcPr>
            <w:tcW w:w="2604" w:type="dxa"/>
            <w:gridSpan w:val="2"/>
            <w:tcBorders>
              <w:bottom w:val="single" w:sz="18" w:space="0" w:color="8AB833" w:themeColor="accent2"/>
            </w:tcBorders>
            <w:vAlign w:val="center"/>
          </w:tcPr>
          <w:p w14:paraId="5C6F4D22" w14:textId="59F28EB9" w:rsidR="00D771B4" w:rsidRPr="00AA1785" w:rsidRDefault="00D771B4" w:rsidP="00D771B4">
            <w:pPr>
              <w:jc w:val="right"/>
              <w:rPr>
                <w:rFonts w:cs="Arial"/>
                <w:szCs w:val="22"/>
              </w:rPr>
            </w:pPr>
            <w:r w:rsidRPr="00561AC1">
              <w:t>3,03</w:t>
            </w:r>
          </w:p>
        </w:tc>
        <w:tc>
          <w:tcPr>
            <w:tcW w:w="2547" w:type="dxa"/>
            <w:tcBorders>
              <w:bottom w:val="single" w:sz="18" w:space="0" w:color="8AB833" w:themeColor="accent2"/>
            </w:tcBorders>
            <w:vAlign w:val="center"/>
          </w:tcPr>
          <w:p w14:paraId="34EEE6FF" w14:textId="0DDA50DE" w:rsidR="00D771B4" w:rsidRDefault="00D771B4" w:rsidP="00D771B4">
            <w:pPr>
              <w:jc w:val="right"/>
              <w:rPr>
                <w:rFonts w:cs="Arial"/>
                <w:szCs w:val="22"/>
              </w:rPr>
            </w:pPr>
            <w:r w:rsidRPr="00212A58">
              <w:t>2191,6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