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4.8: Diện tích, năng suất, sản lượng của một số nước lớn trên thế giới 2024</w:t>
      </w:r>
    </w:p>
    <w:p>
      <w:pPr/>
      <w:r>
        <w:t>Nguồn: ITC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Style2"/>
        <w:tblW w:w="5000" w:type="pct"/>
        <w:tblLook w:val="04A0" w:firstRow="1" w:lastRow="0" w:firstColumn="1" w:lastColumn="0" w:noHBand="0" w:noVBand="1"/>
      </w:tblPr>
      <w:tblGrid>
        <w:gridCol w:w="2913"/>
        <w:gridCol w:w="2722"/>
        <w:gridCol w:w="1867"/>
        <w:gridCol w:w="2135"/>
      </w:tblGrid>
      <w:tr w:rsidR="00696776" w:rsidRPr="00AA1785" w14:paraId="2B9C8CA2" w14:textId="77777777" w:rsidTr="00630F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tcW w:w="1512" w:type="pct"/>
            <w:noWrap/>
            <w:hideMark/>
          </w:tcPr>
          <w:p w14:paraId="613603CB" w14:textId="77777777" w:rsidR="00696776" w:rsidRPr="00AA1785" w:rsidRDefault="00696776" w:rsidP="00376958">
            <w:pPr>
              <w:jc w:val="left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1412" w:type="pct"/>
            <w:noWrap/>
            <w:vAlign w:val="center"/>
            <w:hideMark/>
          </w:tcPr>
          <w:p w14:paraId="703C5D68" w14:textId="77777777" w:rsidR="00696776" w:rsidRPr="00AA1785" w:rsidRDefault="00696776" w:rsidP="00376958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Diện tích thu hoạch (ha)</w:t>
            </w:r>
          </w:p>
        </w:tc>
        <w:tc>
          <w:tcPr>
            <w:tcW w:w="967" w:type="pct"/>
            <w:noWrap/>
            <w:vAlign w:val="center"/>
            <w:hideMark/>
          </w:tcPr>
          <w:p w14:paraId="56D856BE" w14:textId="77777777" w:rsidR="00696776" w:rsidRPr="00AA1785" w:rsidRDefault="00696776" w:rsidP="00376958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Sản lượng (tấn)</w:t>
            </w:r>
          </w:p>
        </w:tc>
        <w:tc>
          <w:tcPr>
            <w:tcW w:w="1108" w:type="pct"/>
            <w:noWrap/>
            <w:vAlign w:val="center"/>
            <w:hideMark/>
          </w:tcPr>
          <w:p w14:paraId="44848985" w14:textId="77777777" w:rsidR="00696776" w:rsidRPr="00AA1785" w:rsidRDefault="00696776" w:rsidP="00376958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Năng suất (tấn/ha)</w:t>
            </w:r>
          </w:p>
        </w:tc>
      </w:tr>
      <w:tr w:rsidR="00630F83" w:rsidRPr="00AA1785" w14:paraId="53582EB1" w14:textId="77777777" w:rsidTr="00630F83">
        <w:trPr>
          <w:trHeight w:val="315"/>
        </w:trPr>
        <w:tc>
          <w:tcPr>
            <w:tcW w:w="1512" w:type="pct"/>
            <w:noWrap/>
            <w:vAlign w:val="center"/>
            <w:hideMark/>
          </w:tcPr>
          <w:p w14:paraId="2FCBEA1C" w14:textId="05F67C62" w:rsidR="00630F83" w:rsidRPr="00AA1785" w:rsidRDefault="00630F83" w:rsidP="00630F83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cs="Arial"/>
                <w:szCs w:val="22"/>
              </w:rPr>
              <w:t>Tổng thế giới</w:t>
            </w:r>
          </w:p>
        </w:tc>
        <w:tc>
          <w:tcPr>
            <w:tcW w:w="1412" w:type="pct"/>
            <w:noWrap/>
            <w:vAlign w:val="center"/>
            <w:hideMark/>
          </w:tcPr>
          <w:p w14:paraId="3CE1040C" w14:textId="33AAE2B4" w:rsidR="00630F83" w:rsidRPr="00AA1785" w:rsidRDefault="00630F83" w:rsidP="00630F8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eastAsia="Times New Roman" w:cs="Arial"/>
                <w:kern w:val="0"/>
                <w:szCs w:val="22"/>
                <w14:ligatures w14:val="none"/>
              </w:rPr>
              <w:t>12.477.571</w:t>
            </w:r>
          </w:p>
        </w:tc>
        <w:tc>
          <w:tcPr>
            <w:tcW w:w="967" w:type="pct"/>
            <w:noWrap/>
            <w:vAlign w:val="center"/>
            <w:hideMark/>
          </w:tcPr>
          <w:p w14:paraId="1F650BF7" w14:textId="36558B1A" w:rsidR="00630F83" w:rsidRPr="00AA1785" w:rsidRDefault="00630F83" w:rsidP="00630F8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eastAsia="Times New Roman" w:cs="Arial"/>
                <w:kern w:val="0"/>
                <w:szCs w:val="22"/>
                <w14:ligatures w14:val="none"/>
              </w:rPr>
              <w:t>11.284.877</w:t>
            </w:r>
          </w:p>
        </w:tc>
        <w:tc>
          <w:tcPr>
            <w:tcW w:w="1108" w:type="pct"/>
            <w:noWrap/>
            <w:vAlign w:val="center"/>
            <w:hideMark/>
          </w:tcPr>
          <w:p w14:paraId="0288C0C6" w14:textId="728CA579" w:rsidR="00630F83" w:rsidRPr="00AA1785" w:rsidRDefault="00630F83" w:rsidP="00630F8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eastAsia="Times New Roman" w:cs="Arial"/>
                <w:kern w:val="0"/>
                <w:szCs w:val="22"/>
                <w14:ligatures w14:val="none"/>
              </w:rPr>
              <w:t>0,90</w:t>
            </w:r>
          </w:p>
        </w:tc>
      </w:tr>
      <w:tr w:rsidR="00630F83" w:rsidRPr="00AA1785" w14:paraId="23B2E773" w14:textId="77777777" w:rsidTr="00630F83">
        <w:trPr>
          <w:trHeight w:val="315"/>
        </w:trPr>
        <w:tc>
          <w:tcPr>
            <w:tcW w:w="1512" w:type="pct"/>
            <w:noWrap/>
            <w:vAlign w:val="center"/>
            <w:hideMark/>
          </w:tcPr>
          <w:p w14:paraId="79041012" w14:textId="74230F6E" w:rsidR="00630F83" w:rsidRPr="00AA1785" w:rsidRDefault="00630F83" w:rsidP="00630F83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D3BA5">
              <w:rPr>
                <w:rFonts w:cs="Arial"/>
                <w:szCs w:val="22"/>
              </w:rPr>
              <w:t>Brazil</w:t>
            </w:r>
          </w:p>
        </w:tc>
        <w:tc>
          <w:tcPr>
            <w:tcW w:w="1412" w:type="pct"/>
            <w:noWrap/>
            <w:vAlign w:val="center"/>
            <w:hideMark/>
          </w:tcPr>
          <w:p w14:paraId="2BE9763B" w14:textId="182F8B8E" w:rsidR="00630F83" w:rsidRPr="00AA1785" w:rsidRDefault="00630F83" w:rsidP="00630F8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D3BA5">
              <w:rPr>
                <w:rFonts w:cs="Arial"/>
                <w:szCs w:val="22"/>
              </w:rPr>
              <w:t xml:space="preserve">   1.943.977 </w:t>
            </w:r>
          </w:p>
        </w:tc>
        <w:tc>
          <w:tcPr>
            <w:tcW w:w="967" w:type="pct"/>
            <w:noWrap/>
            <w:vAlign w:val="center"/>
            <w:hideMark/>
          </w:tcPr>
          <w:p w14:paraId="36697A4B" w14:textId="51038FF4" w:rsidR="00630F83" w:rsidRPr="00AA1785" w:rsidRDefault="00630F83" w:rsidP="00630F8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D3BA5">
              <w:rPr>
                <w:rFonts w:cs="Arial"/>
                <w:szCs w:val="22"/>
              </w:rPr>
              <w:t xml:space="preserve">          3.387.724 </w:t>
            </w:r>
          </w:p>
        </w:tc>
        <w:tc>
          <w:tcPr>
            <w:tcW w:w="1108" w:type="pct"/>
            <w:noWrap/>
            <w:vAlign w:val="center"/>
            <w:hideMark/>
          </w:tcPr>
          <w:p w14:paraId="07856651" w14:textId="40E1F5B3" w:rsidR="00630F83" w:rsidRPr="00AA1785" w:rsidRDefault="00630F83" w:rsidP="00630F8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D3BA5">
              <w:rPr>
                <w:rFonts w:cs="Arial"/>
                <w:szCs w:val="22"/>
              </w:rPr>
              <w:t>1,74</w:t>
            </w:r>
          </w:p>
        </w:tc>
      </w:tr>
      <w:tr w:rsidR="00630F83" w:rsidRPr="00AA1785" w14:paraId="23AA65AE" w14:textId="77777777" w:rsidTr="00630F83">
        <w:trPr>
          <w:trHeight w:val="315"/>
        </w:trPr>
        <w:tc>
          <w:tcPr>
            <w:tcW w:w="1512" w:type="pct"/>
            <w:noWrap/>
            <w:vAlign w:val="center"/>
            <w:hideMark/>
          </w:tcPr>
          <w:p w14:paraId="2165FF32" w14:textId="6875C5D2" w:rsidR="00630F83" w:rsidRPr="00AA1785" w:rsidRDefault="00630F83" w:rsidP="00630F83">
            <w:pPr>
              <w:jc w:val="left"/>
              <w:rPr>
                <w:rFonts w:eastAsia="Times New Roman" w:cs="Arial"/>
                <w:kern w:val="0"/>
                <w:szCs w:val="22"/>
                <w:lang w:val="vi-VN"/>
                <w14:ligatures w14:val="none"/>
              </w:rPr>
            </w:pPr>
            <w:r w:rsidRPr="004D3BA5">
              <w:rPr>
                <w:rFonts w:cs="Arial"/>
                <w:szCs w:val="22"/>
              </w:rPr>
              <w:t>Việt Nam</w:t>
            </w:r>
          </w:p>
        </w:tc>
        <w:tc>
          <w:tcPr>
            <w:tcW w:w="1412" w:type="pct"/>
            <w:noWrap/>
            <w:vAlign w:val="center"/>
            <w:hideMark/>
          </w:tcPr>
          <w:p w14:paraId="60FBE187" w14:textId="04288DA9" w:rsidR="00630F83" w:rsidRPr="00AA1785" w:rsidRDefault="00630F83" w:rsidP="00630F8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D3BA5">
              <w:rPr>
                <w:rFonts w:cs="Arial"/>
                <w:szCs w:val="22"/>
              </w:rPr>
              <w:t xml:space="preserve">       678.569 </w:t>
            </w:r>
          </w:p>
        </w:tc>
        <w:tc>
          <w:tcPr>
            <w:tcW w:w="967" w:type="pct"/>
            <w:noWrap/>
            <w:vAlign w:val="center"/>
            <w:hideMark/>
          </w:tcPr>
          <w:p w14:paraId="3A07D302" w14:textId="018D79D0" w:rsidR="00630F83" w:rsidRPr="00AA1785" w:rsidRDefault="00630F83" w:rsidP="00630F8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D3BA5">
              <w:rPr>
                <w:rFonts w:cs="Arial"/>
                <w:szCs w:val="22"/>
              </w:rPr>
              <w:t xml:space="preserve">          2.015.289 </w:t>
            </w:r>
          </w:p>
        </w:tc>
        <w:tc>
          <w:tcPr>
            <w:tcW w:w="1108" w:type="pct"/>
            <w:noWrap/>
            <w:vAlign w:val="center"/>
            <w:hideMark/>
          </w:tcPr>
          <w:p w14:paraId="5936BAD5" w14:textId="6CB569FF" w:rsidR="00630F83" w:rsidRPr="00AA1785" w:rsidRDefault="00630F83" w:rsidP="00630F8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D3BA5">
              <w:rPr>
                <w:rFonts w:cs="Arial"/>
                <w:szCs w:val="22"/>
              </w:rPr>
              <w:t>0,64</w:t>
            </w:r>
          </w:p>
        </w:tc>
      </w:tr>
      <w:tr w:rsidR="00630F83" w:rsidRPr="00AA1785" w14:paraId="0F4444CB" w14:textId="77777777" w:rsidTr="00630F83">
        <w:trPr>
          <w:trHeight w:val="315"/>
        </w:trPr>
        <w:tc>
          <w:tcPr>
            <w:tcW w:w="1512" w:type="pct"/>
            <w:noWrap/>
            <w:vAlign w:val="center"/>
            <w:hideMark/>
          </w:tcPr>
          <w:p w14:paraId="5B0B980E" w14:textId="33BC4B9D" w:rsidR="00630F83" w:rsidRPr="00AA1785" w:rsidRDefault="00630F83" w:rsidP="00630F83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D3BA5">
              <w:rPr>
                <w:rFonts w:cs="Arial"/>
                <w:szCs w:val="22"/>
              </w:rPr>
              <w:t>Colombia</w:t>
            </w:r>
          </w:p>
        </w:tc>
        <w:tc>
          <w:tcPr>
            <w:tcW w:w="1412" w:type="pct"/>
            <w:noWrap/>
            <w:vAlign w:val="center"/>
            <w:hideMark/>
          </w:tcPr>
          <w:p w14:paraId="66D534BD" w14:textId="75737F31" w:rsidR="00630F83" w:rsidRPr="00AA1785" w:rsidRDefault="00630F83" w:rsidP="00630F8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D3BA5">
              <w:rPr>
                <w:rFonts w:cs="Arial"/>
                <w:szCs w:val="22"/>
              </w:rPr>
              <w:t xml:space="preserve">       837.685 </w:t>
            </w:r>
          </w:p>
        </w:tc>
        <w:tc>
          <w:tcPr>
            <w:tcW w:w="967" w:type="pct"/>
            <w:noWrap/>
            <w:vAlign w:val="center"/>
            <w:hideMark/>
          </w:tcPr>
          <w:p w14:paraId="1C5526D5" w14:textId="2FE4F5DF" w:rsidR="00630F83" w:rsidRPr="00AA1785" w:rsidRDefault="00630F83" w:rsidP="00630F8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D3BA5">
              <w:rPr>
                <w:rFonts w:cs="Arial"/>
                <w:szCs w:val="22"/>
              </w:rPr>
              <w:t xml:space="preserve">              839.847 </w:t>
            </w:r>
          </w:p>
        </w:tc>
        <w:tc>
          <w:tcPr>
            <w:tcW w:w="1108" w:type="pct"/>
            <w:noWrap/>
            <w:vAlign w:val="center"/>
            <w:hideMark/>
          </w:tcPr>
          <w:p w14:paraId="09BF69A3" w14:textId="487D0513" w:rsidR="00630F83" w:rsidRPr="00AA1785" w:rsidRDefault="00630F83" w:rsidP="00630F8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D3BA5">
              <w:rPr>
                <w:rFonts w:cs="Arial"/>
                <w:szCs w:val="22"/>
              </w:rPr>
              <w:t>1,00</w:t>
            </w:r>
          </w:p>
        </w:tc>
      </w:tr>
      <w:tr w:rsidR="00630F83" w:rsidRPr="00AA1785" w14:paraId="0D4169FF" w14:textId="77777777" w:rsidTr="00630F83">
        <w:trPr>
          <w:trHeight w:val="315"/>
        </w:trPr>
        <w:tc>
          <w:tcPr>
            <w:tcW w:w="1512" w:type="pct"/>
            <w:noWrap/>
            <w:vAlign w:val="center"/>
            <w:hideMark/>
          </w:tcPr>
          <w:p w14:paraId="490FEA86" w14:textId="3456F663" w:rsidR="00630F83" w:rsidRPr="00AA1785" w:rsidRDefault="00630F83" w:rsidP="00630F83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D3BA5">
              <w:rPr>
                <w:rFonts w:cs="Arial"/>
                <w:szCs w:val="22"/>
              </w:rPr>
              <w:t>Indonesia</w:t>
            </w:r>
          </w:p>
        </w:tc>
        <w:tc>
          <w:tcPr>
            <w:tcW w:w="1412" w:type="pct"/>
            <w:noWrap/>
            <w:vAlign w:val="center"/>
            <w:hideMark/>
          </w:tcPr>
          <w:p w14:paraId="02A4FB2A" w14:textId="6721DD9C" w:rsidR="00630F83" w:rsidRPr="00AA1785" w:rsidRDefault="00630F83" w:rsidP="00630F8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D3BA5">
              <w:rPr>
                <w:rFonts w:cs="Arial"/>
                <w:szCs w:val="22"/>
              </w:rPr>
              <w:t xml:space="preserve">   1.269.354 </w:t>
            </w:r>
          </w:p>
        </w:tc>
        <w:tc>
          <w:tcPr>
            <w:tcW w:w="967" w:type="pct"/>
            <w:noWrap/>
            <w:vAlign w:val="center"/>
            <w:hideMark/>
          </w:tcPr>
          <w:p w14:paraId="0E441DA1" w14:textId="35404347" w:rsidR="00630F83" w:rsidRPr="00AA1785" w:rsidRDefault="00630F83" w:rsidP="00630F8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D3BA5">
              <w:rPr>
                <w:rFonts w:cs="Arial"/>
                <w:szCs w:val="22"/>
              </w:rPr>
              <w:t xml:space="preserve">              807.578 </w:t>
            </w:r>
          </w:p>
        </w:tc>
        <w:tc>
          <w:tcPr>
            <w:tcW w:w="1108" w:type="pct"/>
            <w:noWrap/>
            <w:vAlign w:val="center"/>
            <w:hideMark/>
          </w:tcPr>
          <w:p w14:paraId="663152C6" w14:textId="2E3B101C" w:rsidR="00630F83" w:rsidRPr="00AA1785" w:rsidRDefault="00630F83" w:rsidP="00630F8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D3BA5">
              <w:rPr>
                <w:rFonts w:cs="Arial"/>
                <w:szCs w:val="22"/>
              </w:rPr>
              <w:t>0,64</w:t>
            </w:r>
          </w:p>
        </w:tc>
      </w:tr>
      <w:tr w:rsidR="00630F83" w:rsidRPr="00AA1785" w14:paraId="521CF3A3" w14:textId="77777777" w:rsidTr="00630F83">
        <w:trPr>
          <w:trHeight w:val="315"/>
        </w:trPr>
        <w:tc>
          <w:tcPr>
            <w:tcW w:w="1512" w:type="pct"/>
            <w:noWrap/>
            <w:vAlign w:val="center"/>
            <w:hideMark/>
          </w:tcPr>
          <w:p w14:paraId="218C1CFA" w14:textId="4D5EC5F8" w:rsidR="00630F83" w:rsidRPr="00AA1785" w:rsidRDefault="00630F83" w:rsidP="00630F83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D3BA5">
              <w:rPr>
                <w:rFonts w:cs="Arial"/>
                <w:szCs w:val="22"/>
              </w:rPr>
              <w:t>Ethiopia</w:t>
            </w:r>
          </w:p>
        </w:tc>
        <w:tc>
          <w:tcPr>
            <w:tcW w:w="1412" w:type="pct"/>
            <w:noWrap/>
            <w:vAlign w:val="center"/>
            <w:hideMark/>
          </w:tcPr>
          <w:p w14:paraId="17406549" w14:textId="1E227E68" w:rsidR="00630F83" w:rsidRPr="00AA1785" w:rsidRDefault="00630F83" w:rsidP="00630F8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D3BA5">
              <w:rPr>
                <w:rFonts w:cs="Arial"/>
                <w:szCs w:val="22"/>
              </w:rPr>
              <w:t xml:space="preserve">   862.943 </w:t>
            </w:r>
          </w:p>
        </w:tc>
        <w:tc>
          <w:tcPr>
            <w:tcW w:w="967" w:type="pct"/>
            <w:noWrap/>
            <w:vAlign w:val="center"/>
            <w:hideMark/>
          </w:tcPr>
          <w:p w14:paraId="1C7A596B" w14:textId="4D41FB20" w:rsidR="00630F83" w:rsidRPr="00AA1785" w:rsidRDefault="00630F83" w:rsidP="00630F8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D3BA5">
              <w:rPr>
                <w:rFonts w:cs="Arial"/>
                <w:szCs w:val="22"/>
              </w:rPr>
              <w:t xml:space="preserve">              575.696 </w:t>
            </w:r>
          </w:p>
        </w:tc>
        <w:tc>
          <w:tcPr>
            <w:tcW w:w="1108" w:type="pct"/>
            <w:noWrap/>
            <w:vAlign w:val="center"/>
            <w:hideMark/>
          </w:tcPr>
          <w:p w14:paraId="1CC524AE" w14:textId="34255F44" w:rsidR="00630F83" w:rsidRPr="00AA1785" w:rsidRDefault="00630F83" w:rsidP="00630F8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D3BA5">
              <w:rPr>
                <w:rFonts w:cs="Arial"/>
                <w:szCs w:val="22"/>
              </w:rPr>
              <w:t>0,67</w:t>
            </w:r>
          </w:p>
        </w:tc>
      </w:tr>
      <w:tr w:rsidR="00630F83" w:rsidRPr="00AA1785" w14:paraId="1350B1CA" w14:textId="77777777" w:rsidTr="00630F83">
        <w:trPr>
          <w:trHeight w:val="315"/>
        </w:trPr>
        <w:tc>
          <w:tcPr>
            <w:tcW w:w="1512" w:type="pct"/>
            <w:noWrap/>
            <w:vAlign w:val="center"/>
            <w:hideMark/>
          </w:tcPr>
          <w:p w14:paraId="3BBB988B" w14:textId="438E8C2C" w:rsidR="00630F83" w:rsidRPr="00AA1785" w:rsidRDefault="00630F83" w:rsidP="00630F83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D3BA5">
              <w:rPr>
                <w:rFonts w:cs="Arial"/>
                <w:szCs w:val="22"/>
              </w:rPr>
              <w:t>Uganda</w:t>
            </w:r>
          </w:p>
        </w:tc>
        <w:tc>
          <w:tcPr>
            <w:tcW w:w="1412" w:type="pct"/>
            <w:noWrap/>
            <w:vAlign w:val="center"/>
            <w:hideMark/>
          </w:tcPr>
          <w:p w14:paraId="26D7EEA7" w14:textId="126C90C1" w:rsidR="00630F83" w:rsidRPr="00AA1785" w:rsidRDefault="00630F83" w:rsidP="00630F8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D3BA5">
              <w:rPr>
                <w:rFonts w:cs="Arial"/>
                <w:szCs w:val="22"/>
              </w:rPr>
              <w:t xml:space="preserve">   736.547 </w:t>
            </w:r>
          </w:p>
        </w:tc>
        <w:tc>
          <w:tcPr>
            <w:tcW w:w="967" w:type="pct"/>
            <w:noWrap/>
            <w:vAlign w:val="center"/>
            <w:hideMark/>
          </w:tcPr>
          <w:p w14:paraId="44EB548F" w14:textId="37BC1F3F" w:rsidR="00630F83" w:rsidRPr="00AA1785" w:rsidRDefault="00630F83" w:rsidP="00630F8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D3BA5">
              <w:rPr>
                <w:rFonts w:cs="Arial"/>
                <w:szCs w:val="22"/>
              </w:rPr>
              <w:t xml:space="preserve">              402.000 </w:t>
            </w:r>
          </w:p>
        </w:tc>
        <w:tc>
          <w:tcPr>
            <w:tcW w:w="1108" w:type="pct"/>
            <w:noWrap/>
            <w:vAlign w:val="center"/>
            <w:hideMark/>
          </w:tcPr>
          <w:p w14:paraId="1317CE44" w14:textId="08EE9D92" w:rsidR="00630F83" w:rsidRPr="00AA1785" w:rsidRDefault="00630F83" w:rsidP="00630F8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D3BA5">
              <w:rPr>
                <w:rFonts w:cs="Arial"/>
                <w:szCs w:val="22"/>
              </w:rPr>
              <w:t>0,55</w:t>
            </w:r>
          </w:p>
        </w:tc>
      </w:tr>
      <w:tr w:rsidR="00630F83" w:rsidRPr="00AA1785" w14:paraId="1458D426" w14:textId="77777777" w:rsidTr="00630F83">
        <w:trPr>
          <w:trHeight w:val="315"/>
        </w:trPr>
        <w:tc>
          <w:tcPr>
            <w:tcW w:w="1512" w:type="pct"/>
            <w:noWrap/>
            <w:vAlign w:val="center"/>
            <w:hideMark/>
          </w:tcPr>
          <w:p w14:paraId="19C156DF" w14:textId="6B91041A" w:rsidR="00630F83" w:rsidRPr="00AA1785" w:rsidRDefault="00630F83" w:rsidP="00630F83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D3BA5">
              <w:rPr>
                <w:rFonts w:cs="Arial"/>
                <w:szCs w:val="22"/>
              </w:rPr>
              <w:t>Ấn Độ</w:t>
            </w:r>
          </w:p>
        </w:tc>
        <w:tc>
          <w:tcPr>
            <w:tcW w:w="1412" w:type="pct"/>
            <w:noWrap/>
            <w:vAlign w:val="center"/>
            <w:hideMark/>
          </w:tcPr>
          <w:p w14:paraId="292E5D3D" w14:textId="71005F1A" w:rsidR="00630F83" w:rsidRPr="00AA1785" w:rsidRDefault="00630F83" w:rsidP="00630F8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D3BA5">
              <w:rPr>
                <w:rFonts w:cs="Arial"/>
                <w:szCs w:val="22"/>
              </w:rPr>
              <w:t xml:space="preserve">   491.419 </w:t>
            </w:r>
          </w:p>
        </w:tc>
        <w:tc>
          <w:tcPr>
            <w:tcW w:w="967" w:type="pct"/>
            <w:noWrap/>
            <w:vAlign w:val="center"/>
            <w:hideMark/>
          </w:tcPr>
          <w:p w14:paraId="72BBB7C9" w14:textId="5391D004" w:rsidR="00630F83" w:rsidRPr="00AA1785" w:rsidRDefault="00630F83" w:rsidP="00630F8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D3BA5">
              <w:rPr>
                <w:rFonts w:cs="Arial"/>
                <w:szCs w:val="22"/>
              </w:rPr>
              <w:t xml:space="preserve">              363.000 </w:t>
            </w:r>
          </w:p>
        </w:tc>
        <w:tc>
          <w:tcPr>
            <w:tcW w:w="1108" w:type="pct"/>
            <w:noWrap/>
            <w:vAlign w:val="center"/>
            <w:hideMark/>
          </w:tcPr>
          <w:p w14:paraId="268696ED" w14:textId="66381674" w:rsidR="00630F83" w:rsidRPr="00AA1785" w:rsidRDefault="00630F83" w:rsidP="00630F8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D3BA5">
              <w:rPr>
                <w:rFonts w:cs="Arial"/>
                <w:szCs w:val="22"/>
              </w:rPr>
              <w:t>0,74</w:t>
            </w:r>
          </w:p>
        </w:tc>
      </w:tr>
      <w:tr w:rsidR="00630F83" w:rsidRPr="00AA1785" w14:paraId="78B8A3EB" w14:textId="77777777" w:rsidTr="00630F83">
        <w:trPr>
          <w:trHeight w:val="315"/>
        </w:trPr>
        <w:tc>
          <w:tcPr>
            <w:tcW w:w="1512" w:type="pct"/>
            <w:noWrap/>
            <w:vAlign w:val="center"/>
            <w:hideMark/>
          </w:tcPr>
          <w:p w14:paraId="2ECF6550" w14:textId="0975DE7C" w:rsidR="00630F83" w:rsidRPr="00AA1785" w:rsidRDefault="00630F83" w:rsidP="00630F83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D3BA5">
              <w:rPr>
                <w:rFonts w:cs="Arial"/>
                <w:szCs w:val="22"/>
              </w:rPr>
              <w:t>Peru</w:t>
            </w:r>
          </w:p>
        </w:tc>
        <w:tc>
          <w:tcPr>
            <w:tcW w:w="1412" w:type="pct"/>
            <w:noWrap/>
            <w:vAlign w:val="center"/>
            <w:hideMark/>
          </w:tcPr>
          <w:p w14:paraId="656E67AE" w14:textId="2E4C001A" w:rsidR="00630F83" w:rsidRPr="00AA1785" w:rsidRDefault="00630F83" w:rsidP="00630F8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D3BA5">
              <w:rPr>
                <w:rFonts w:cs="Arial"/>
                <w:szCs w:val="22"/>
              </w:rPr>
              <w:t xml:space="preserve">   421.972 </w:t>
            </w:r>
          </w:p>
        </w:tc>
        <w:tc>
          <w:tcPr>
            <w:tcW w:w="967" w:type="pct"/>
            <w:noWrap/>
            <w:vAlign w:val="center"/>
            <w:hideMark/>
          </w:tcPr>
          <w:p w14:paraId="578C7233" w14:textId="62CB7E56" w:rsidR="00630F83" w:rsidRPr="00AA1785" w:rsidRDefault="00630F83" w:rsidP="00630F8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D3BA5">
              <w:rPr>
                <w:rFonts w:cs="Arial"/>
                <w:szCs w:val="22"/>
              </w:rPr>
              <w:t xml:space="preserve">              358.994 </w:t>
            </w:r>
          </w:p>
        </w:tc>
        <w:tc>
          <w:tcPr>
            <w:tcW w:w="1108" w:type="pct"/>
            <w:noWrap/>
            <w:vAlign w:val="center"/>
            <w:hideMark/>
          </w:tcPr>
          <w:p w14:paraId="4205EF43" w14:textId="16F59AC6" w:rsidR="00630F83" w:rsidRPr="00AA1785" w:rsidRDefault="00630F83" w:rsidP="00630F8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D3BA5">
              <w:rPr>
                <w:rFonts w:cs="Arial"/>
                <w:szCs w:val="22"/>
              </w:rPr>
              <w:t>0,85</w:t>
            </w:r>
          </w:p>
        </w:tc>
      </w:tr>
      <w:tr w:rsidR="00630F83" w:rsidRPr="00AA1785" w14:paraId="4ACA77D6" w14:textId="77777777" w:rsidTr="00630F83">
        <w:trPr>
          <w:trHeight w:val="315"/>
        </w:trPr>
        <w:tc>
          <w:tcPr>
            <w:tcW w:w="1512" w:type="pct"/>
            <w:noWrap/>
            <w:vAlign w:val="center"/>
            <w:hideMark/>
          </w:tcPr>
          <w:p w14:paraId="5E75729E" w14:textId="078C81A2" w:rsidR="00630F83" w:rsidRPr="00AA1785" w:rsidRDefault="00630F83" w:rsidP="00630F83">
            <w:pPr>
              <w:jc w:val="left"/>
              <w:rPr>
                <w:rFonts w:eastAsia="Times New Roman" w:cs="Arial"/>
                <w:kern w:val="0"/>
                <w:szCs w:val="22"/>
                <w:lang w:val="vi-VN"/>
                <w14:ligatures w14:val="none"/>
              </w:rPr>
            </w:pPr>
            <w:r w:rsidRPr="00C67BFE">
              <w:rPr>
                <w:rFonts w:cs="Arial"/>
                <w:szCs w:val="22"/>
              </w:rPr>
              <w:t>Cộng hòa Trung Phi</w:t>
            </w:r>
          </w:p>
        </w:tc>
        <w:tc>
          <w:tcPr>
            <w:tcW w:w="1412" w:type="pct"/>
            <w:noWrap/>
            <w:vAlign w:val="center"/>
            <w:hideMark/>
          </w:tcPr>
          <w:p w14:paraId="5ABB082A" w14:textId="5AE23251" w:rsidR="00630F83" w:rsidRPr="00AA1785" w:rsidRDefault="00630F83" w:rsidP="00630F8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D3BA5">
              <w:rPr>
                <w:rFonts w:cs="Arial"/>
                <w:szCs w:val="22"/>
              </w:rPr>
              <w:t xml:space="preserve">   943.748 </w:t>
            </w:r>
          </w:p>
        </w:tc>
        <w:tc>
          <w:tcPr>
            <w:tcW w:w="967" w:type="pct"/>
            <w:noWrap/>
            <w:vAlign w:val="center"/>
            <w:hideMark/>
          </w:tcPr>
          <w:p w14:paraId="54351B42" w14:textId="546F6884" w:rsidR="00630F83" w:rsidRPr="00AA1785" w:rsidRDefault="00630F83" w:rsidP="00630F8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D3BA5">
              <w:rPr>
                <w:rFonts w:cs="Arial"/>
                <w:szCs w:val="22"/>
              </w:rPr>
              <w:t xml:space="preserve">              324.923 </w:t>
            </w:r>
          </w:p>
        </w:tc>
        <w:tc>
          <w:tcPr>
            <w:tcW w:w="1108" w:type="pct"/>
            <w:noWrap/>
            <w:vAlign w:val="center"/>
            <w:hideMark/>
          </w:tcPr>
          <w:p w14:paraId="14639150" w14:textId="735169B7" w:rsidR="00630F83" w:rsidRPr="00AA1785" w:rsidRDefault="00630F83" w:rsidP="00630F8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D3BA5">
              <w:rPr>
                <w:rFonts w:cs="Arial"/>
                <w:szCs w:val="22"/>
              </w:rPr>
              <w:t>0,34</w:t>
            </w:r>
          </w:p>
        </w:tc>
      </w:tr>
      <w:tr w:rsidR="00630F83" w:rsidRPr="00AA1785" w14:paraId="1967A213" w14:textId="77777777" w:rsidTr="00630F83">
        <w:trPr>
          <w:trHeight w:val="315"/>
        </w:trPr>
        <w:tc>
          <w:tcPr>
            <w:tcW w:w="1512" w:type="pct"/>
            <w:noWrap/>
            <w:vAlign w:val="center"/>
            <w:hideMark/>
          </w:tcPr>
          <w:p w14:paraId="54643B69" w14:textId="7243BB4A" w:rsidR="00630F83" w:rsidRPr="00AA1785" w:rsidRDefault="00630F83" w:rsidP="00630F83">
            <w:pPr>
              <w:jc w:val="left"/>
              <w:rPr>
                <w:rFonts w:eastAsia="Times New Roman" w:cs="Arial"/>
                <w:kern w:val="0"/>
                <w:szCs w:val="22"/>
                <w:lang w:val="vi-VN"/>
                <w14:ligatures w14:val="none"/>
              </w:rPr>
            </w:pPr>
            <w:r w:rsidRPr="004D3BA5">
              <w:rPr>
                <w:rFonts w:cs="Arial"/>
                <w:szCs w:val="22"/>
              </w:rPr>
              <w:t>Honduras</w:t>
            </w:r>
          </w:p>
        </w:tc>
        <w:tc>
          <w:tcPr>
            <w:tcW w:w="1412" w:type="pct"/>
            <w:noWrap/>
            <w:vAlign w:val="center"/>
            <w:hideMark/>
          </w:tcPr>
          <w:p w14:paraId="24480FDA" w14:textId="4409E538" w:rsidR="00630F83" w:rsidRPr="00AA1785" w:rsidRDefault="00630F83" w:rsidP="00630F8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D3BA5">
              <w:rPr>
                <w:rFonts w:cs="Arial"/>
                <w:szCs w:val="22"/>
              </w:rPr>
              <w:t xml:space="preserve">   266.728 </w:t>
            </w:r>
          </w:p>
        </w:tc>
        <w:tc>
          <w:tcPr>
            <w:tcW w:w="967" w:type="pct"/>
            <w:noWrap/>
            <w:vAlign w:val="center"/>
            <w:hideMark/>
          </w:tcPr>
          <w:p w14:paraId="7B94D677" w14:textId="2D1A5827" w:rsidR="00630F83" w:rsidRPr="00AA1785" w:rsidRDefault="00630F83" w:rsidP="00630F8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D3BA5">
              <w:rPr>
                <w:rFonts w:cs="Arial"/>
                <w:szCs w:val="22"/>
              </w:rPr>
              <w:t xml:space="preserve">              324.015 </w:t>
            </w:r>
          </w:p>
        </w:tc>
        <w:tc>
          <w:tcPr>
            <w:tcW w:w="1108" w:type="pct"/>
            <w:noWrap/>
            <w:vAlign w:val="center"/>
            <w:hideMark/>
          </w:tcPr>
          <w:p w14:paraId="17F47CE2" w14:textId="3BBFC257" w:rsidR="00630F83" w:rsidRPr="00AA1785" w:rsidRDefault="00630F83" w:rsidP="00630F8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D3BA5">
              <w:rPr>
                <w:rFonts w:cs="Arial"/>
                <w:szCs w:val="22"/>
              </w:rPr>
              <w:t>1,21</w:t>
            </w:r>
          </w:p>
        </w:tc>
      </w:tr>
      <w:tr w:rsidR="00630F83" w:rsidRPr="00AA1785" w14:paraId="20913569" w14:textId="77777777" w:rsidTr="00630F83">
        <w:trPr>
          <w:trHeight w:val="315"/>
        </w:trPr>
        <w:tc>
          <w:tcPr>
            <w:tcW w:w="1512" w:type="pct"/>
            <w:noWrap/>
            <w:vAlign w:val="center"/>
            <w:hideMark/>
          </w:tcPr>
          <w:p w14:paraId="37C180AE" w14:textId="02B36A9A" w:rsidR="00630F83" w:rsidRPr="00AA1785" w:rsidRDefault="00630F83" w:rsidP="00630F83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D3BA5">
              <w:rPr>
                <w:rFonts w:cs="Arial"/>
                <w:szCs w:val="22"/>
              </w:rPr>
              <w:t>Guatemala</w:t>
            </w:r>
          </w:p>
        </w:tc>
        <w:tc>
          <w:tcPr>
            <w:tcW w:w="1412" w:type="pct"/>
            <w:noWrap/>
            <w:vAlign w:val="center"/>
            <w:hideMark/>
          </w:tcPr>
          <w:p w14:paraId="15725B85" w14:textId="70D4E542" w:rsidR="00630F83" w:rsidRPr="00AA1785" w:rsidRDefault="00630F83" w:rsidP="00630F8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D3BA5">
              <w:rPr>
                <w:rFonts w:cs="Arial"/>
                <w:szCs w:val="22"/>
              </w:rPr>
              <w:t xml:space="preserve">   376.019 </w:t>
            </w:r>
          </w:p>
        </w:tc>
        <w:tc>
          <w:tcPr>
            <w:tcW w:w="967" w:type="pct"/>
            <w:noWrap/>
            <w:vAlign w:val="center"/>
            <w:hideMark/>
          </w:tcPr>
          <w:p w14:paraId="5F2DBBA8" w14:textId="77C01418" w:rsidR="00630F83" w:rsidRPr="00AA1785" w:rsidRDefault="00630F83" w:rsidP="00630F8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D3BA5">
              <w:rPr>
                <w:rFonts w:cs="Arial"/>
                <w:szCs w:val="22"/>
              </w:rPr>
              <w:t xml:space="preserve">              224.860 </w:t>
            </w:r>
          </w:p>
        </w:tc>
        <w:tc>
          <w:tcPr>
            <w:tcW w:w="1108" w:type="pct"/>
            <w:noWrap/>
            <w:vAlign w:val="center"/>
            <w:hideMark/>
          </w:tcPr>
          <w:p w14:paraId="7884FAAA" w14:textId="23C624AA" w:rsidR="00630F83" w:rsidRPr="00AA1785" w:rsidRDefault="00630F83" w:rsidP="00630F8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D3BA5">
              <w:rPr>
                <w:rFonts w:cs="Arial"/>
                <w:szCs w:val="22"/>
              </w:rPr>
              <w:t>0,60</w:t>
            </w:r>
          </w:p>
        </w:tc>
      </w:tr>
      <w:tr w:rsidR="00630F83" w:rsidRPr="00AA1785" w14:paraId="1870A74D" w14:textId="77777777" w:rsidTr="00630F83">
        <w:trPr>
          <w:trHeight w:val="315"/>
        </w:trPr>
        <w:tc>
          <w:tcPr>
            <w:tcW w:w="1512" w:type="pct"/>
            <w:noWrap/>
            <w:vAlign w:val="center"/>
            <w:hideMark/>
          </w:tcPr>
          <w:p w14:paraId="7DBAB51D" w14:textId="5F40FB87" w:rsidR="00630F83" w:rsidRPr="00AA1785" w:rsidRDefault="00630F83" w:rsidP="00630F83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D3BA5">
              <w:rPr>
                <w:rFonts w:cs="Arial"/>
                <w:szCs w:val="22"/>
              </w:rPr>
              <w:t>Mexico</w:t>
            </w:r>
          </w:p>
        </w:tc>
        <w:tc>
          <w:tcPr>
            <w:tcW w:w="1412" w:type="pct"/>
            <w:noWrap/>
            <w:vAlign w:val="center"/>
            <w:hideMark/>
          </w:tcPr>
          <w:p w14:paraId="7EC30DAC" w14:textId="67036C55" w:rsidR="00630F83" w:rsidRPr="00AA1785" w:rsidRDefault="00630F83" w:rsidP="00630F8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D3BA5">
              <w:rPr>
                <w:rFonts w:cs="Arial"/>
                <w:szCs w:val="22"/>
              </w:rPr>
              <w:t xml:space="preserve">   659.699 </w:t>
            </w:r>
          </w:p>
        </w:tc>
        <w:tc>
          <w:tcPr>
            <w:tcW w:w="967" w:type="pct"/>
            <w:noWrap/>
            <w:vAlign w:val="center"/>
            <w:hideMark/>
          </w:tcPr>
          <w:p w14:paraId="1BF06E4E" w14:textId="3FA1A64C" w:rsidR="00630F83" w:rsidRPr="00AA1785" w:rsidRDefault="00630F83" w:rsidP="00630F8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D3BA5">
              <w:rPr>
                <w:rFonts w:cs="Arial"/>
                <w:szCs w:val="22"/>
              </w:rPr>
              <w:t xml:space="preserve">              194.470 </w:t>
            </w:r>
          </w:p>
        </w:tc>
        <w:tc>
          <w:tcPr>
            <w:tcW w:w="1108" w:type="pct"/>
            <w:noWrap/>
            <w:vAlign w:val="center"/>
            <w:hideMark/>
          </w:tcPr>
          <w:p w14:paraId="71C472AF" w14:textId="31098841" w:rsidR="00630F83" w:rsidRPr="00AA1785" w:rsidRDefault="00630F83" w:rsidP="00630F8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D3BA5">
              <w:rPr>
                <w:rFonts w:cs="Arial"/>
                <w:szCs w:val="22"/>
              </w:rPr>
              <w:t>0,29</w:t>
            </w:r>
          </w:p>
        </w:tc>
      </w:tr>
      <w:tr w:rsidR="00630F83" w:rsidRPr="00AA1785" w14:paraId="6633C694" w14:textId="77777777" w:rsidTr="00630F83">
        <w:trPr>
          <w:trHeight w:val="315"/>
        </w:trPr>
        <w:tc>
          <w:tcPr>
            <w:tcW w:w="1512" w:type="pct"/>
            <w:noWrap/>
            <w:vAlign w:val="center"/>
            <w:hideMark/>
          </w:tcPr>
          <w:p w14:paraId="34CEF50A" w14:textId="4F1C7140" w:rsidR="00630F83" w:rsidRPr="00AA1785" w:rsidRDefault="00630F83" w:rsidP="00630F83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D3BA5">
              <w:rPr>
                <w:rFonts w:cs="Arial"/>
                <w:szCs w:val="22"/>
              </w:rPr>
              <w:t>Lào</w:t>
            </w:r>
          </w:p>
        </w:tc>
        <w:tc>
          <w:tcPr>
            <w:tcW w:w="1412" w:type="pct"/>
            <w:noWrap/>
            <w:vAlign w:val="center"/>
            <w:hideMark/>
          </w:tcPr>
          <w:p w14:paraId="029B3FBA" w14:textId="34DE5196" w:rsidR="00630F83" w:rsidRPr="00AA1785" w:rsidRDefault="00630F83" w:rsidP="00630F8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D3BA5">
              <w:rPr>
                <w:rFonts w:cs="Arial"/>
                <w:szCs w:val="22"/>
              </w:rPr>
              <w:t xml:space="preserve">      91.730 </w:t>
            </w:r>
          </w:p>
        </w:tc>
        <w:tc>
          <w:tcPr>
            <w:tcW w:w="967" w:type="pct"/>
            <w:noWrap/>
            <w:vAlign w:val="center"/>
            <w:hideMark/>
          </w:tcPr>
          <w:p w14:paraId="18E873CD" w14:textId="46F2E05F" w:rsidR="00630F83" w:rsidRPr="00AA1785" w:rsidRDefault="00630F83" w:rsidP="00630F8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D3BA5">
              <w:rPr>
                <w:rFonts w:cs="Arial"/>
                <w:szCs w:val="22"/>
              </w:rPr>
              <w:t xml:space="preserve">              174.900 </w:t>
            </w:r>
          </w:p>
        </w:tc>
        <w:tc>
          <w:tcPr>
            <w:tcW w:w="1108" w:type="pct"/>
            <w:noWrap/>
            <w:vAlign w:val="center"/>
            <w:hideMark/>
          </w:tcPr>
          <w:p w14:paraId="28AF3FEA" w14:textId="1EE7F99E" w:rsidR="00630F83" w:rsidRPr="00AA1785" w:rsidRDefault="00630F83" w:rsidP="00630F8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D3BA5">
              <w:rPr>
                <w:rFonts w:cs="Arial"/>
                <w:szCs w:val="22"/>
              </w:rPr>
              <w:t>1,91</w:t>
            </w:r>
          </w:p>
        </w:tc>
      </w:tr>
      <w:tr w:rsidR="00630F83" w:rsidRPr="00AA1785" w14:paraId="1A3B88FA" w14:textId="77777777" w:rsidTr="00630F83">
        <w:trPr>
          <w:trHeight w:val="315"/>
        </w:trPr>
        <w:tc>
          <w:tcPr>
            <w:tcW w:w="1512" w:type="pct"/>
            <w:noWrap/>
            <w:vAlign w:val="center"/>
            <w:hideMark/>
          </w:tcPr>
          <w:p w14:paraId="6B55FC0C" w14:textId="2DFE28A2" w:rsidR="00630F83" w:rsidRPr="00AA1785" w:rsidRDefault="00630F83" w:rsidP="00630F83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D3BA5">
              <w:rPr>
                <w:rFonts w:cs="Arial"/>
                <w:szCs w:val="22"/>
              </w:rPr>
              <w:t>Guinea</w:t>
            </w:r>
          </w:p>
        </w:tc>
        <w:tc>
          <w:tcPr>
            <w:tcW w:w="1412" w:type="pct"/>
            <w:noWrap/>
            <w:vAlign w:val="center"/>
            <w:hideMark/>
          </w:tcPr>
          <w:p w14:paraId="5CB341DB" w14:textId="0DF5D3F7" w:rsidR="00630F83" w:rsidRPr="00AA1785" w:rsidRDefault="00630F83" w:rsidP="00630F8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D3BA5">
              <w:rPr>
                <w:rFonts w:cs="Arial"/>
                <w:szCs w:val="22"/>
              </w:rPr>
              <w:t xml:space="preserve">   445.086 </w:t>
            </w:r>
          </w:p>
        </w:tc>
        <w:tc>
          <w:tcPr>
            <w:tcW w:w="967" w:type="pct"/>
            <w:noWrap/>
            <w:vAlign w:val="center"/>
            <w:hideMark/>
          </w:tcPr>
          <w:p w14:paraId="63F2652B" w14:textId="3E14DD8C" w:rsidR="00630F83" w:rsidRPr="00AA1785" w:rsidRDefault="00630F83" w:rsidP="00630F8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D3BA5">
              <w:rPr>
                <w:rFonts w:cs="Arial"/>
                <w:szCs w:val="22"/>
              </w:rPr>
              <w:t xml:space="preserve">              174.847 </w:t>
            </w:r>
          </w:p>
        </w:tc>
        <w:tc>
          <w:tcPr>
            <w:tcW w:w="1108" w:type="pct"/>
            <w:noWrap/>
            <w:vAlign w:val="center"/>
            <w:hideMark/>
          </w:tcPr>
          <w:p w14:paraId="65201110" w14:textId="01C80C7C" w:rsidR="00630F83" w:rsidRPr="00AA1785" w:rsidRDefault="00630F83" w:rsidP="00630F8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D3BA5">
              <w:rPr>
                <w:rFonts w:cs="Arial"/>
                <w:szCs w:val="22"/>
              </w:rPr>
              <w:t>0,39</w:t>
            </w:r>
          </w:p>
        </w:tc>
      </w:tr>
      <w:tr w:rsidR="00630F83" w:rsidRPr="00AA1785" w14:paraId="5FF44401" w14:textId="77777777" w:rsidTr="00D82584">
        <w:trPr>
          <w:trHeight w:val="80"/>
        </w:trPr>
        <w:tc>
          <w:tcPr>
            <w:tcW w:w="1512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7902A374" w14:textId="228C17D8" w:rsidR="00630F83" w:rsidRPr="00AA1785" w:rsidRDefault="00630F83" w:rsidP="00630F83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D3BA5">
              <w:rPr>
                <w:rFonts w:cs="Arial"/>
                <w:szCs w:val="22"/>
              </w:rPr>
              <w:t>Trung Quốc</w:t>
            </w:r>
          </w:p>
        </w:tc>
        <w:tc>
          <w:tcPr>
            <w:tcW w:w="1412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754581AA" w14:textId="61880C27" w:rsidR="00630F83" w:rsidRPr="00AA1785" w:rsidRDefault="00630F83" w:rsidP="00630F8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D3BA5">
              <w:rPr>
                <w:rFonts w:cs="Arial"/>
                <w:szCs w:val="22"/>
              </w:rPr>
              <w:t xml:space="preserve">          33.122</w:t>
            </w:r>
          </w:p>
        </w:tc>
        <w:tc>
          <w:tcPr>
            <w:tcW w:w="967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068C3F96" w14:textId="32AE94D8" w:rsidR="00630F83" w:rsidRPr="00AA1785" w:rsidRDefault="00630F83" w:rsidP="00630F8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D3BA5">
              <w:rPr>
                <w:rFonts w:cs="Arial"/>
                <w:szCs w:val="22"/>
              </w:rPr>
              <w:t xml:space="preserve"> 114.951</w:t>
            </w:r>
          </w:p>
        </w:tc>
        <w:tc>
          <w:tcPr>
            <w:tcW w:w="1108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4D701577" w14:textId="49E4831D" w:rsidR="00630F83" w:rsidRPr="00AA1785" w:rsidRDefault="00630F83" w:rsidP="00630F8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D3BA5">
              <w:rPr>
                <w:rFonts w:cs="Arial"/>
                <w:szCs w:val="22"/>
              </w:rPr>
              <w:t>3,47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