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5.2: Diện tích gieo trồng tiêu theo vùng (nghìn 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jc w:val="center"/>
        <w:tblLook w:val="04A0" w:firstRow="1" w:lastRow="0" w:firstColumn="1" w:lastColumn="0" w:noHBand="0" w:noVBand="1"/>
      </w:tblPr>
      <w:tblGrid>
        <w:gridCol w:w="4141"/>
        <w:gridCol w:w="916"/>
        <w:gridCol w:w="916"/>
        <w:gridCol w:w="916"/>
        <w:gridCol w:w="916"/>
        <w:gridCol w:w="916"/>
        <w:gridCol w:w="916"/>
      </w:tblGrid>
      <w:tr w:rsidR="00A07699" w:rsidRPr="00AA1785" w14:paraId="59418ECC" w14:textId="0387E5BC" w:rsidTr="00214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tcW w:w="2148" w:type="pct"/>
          </w:tcPr>
          <w:p w14:paraId="1C6E87B3" w14:textId="77777777" w:rsidR="00A07699" w:rsidRPr="00AA1785" w:rsidRDefault="00A07699" w:rsidP="00A07699">
            <w:pPr>
              <w:rPr>
                <w:rFonts w:cs="Arial"/>
                <w:b/>
                <w:szCs w:val="22"/>
                <w:lang w:val="vi-VN"/>
              </w:rPr>
            </w:pPr>
          </w:p>
        </w:tc>
        <w:tc>
          <w:tcPr>
            <w:tcW w:w="475" w:type="pct"/>
            <w:vAlign w:val="center"/>
          </w:tcPr>
          <w:p w14:paraId="5758A056" w14:textId="4396A98E" w:rsidR="00A07699" w:rsidRPr="00AA1785" w:rsidRDefault="00A07699" w:rsidP="00A07699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2020</w:t>
            </w:r>
          </w:p>
        </w:tc>
        <w:tc>
          <w:tcPr>
            <w:tcW w:w="475" w:type="pct"/>
            <w:vAlign w:val="center"/>
          </w:tcPr>
          <w:p w14:paraId="7E0BF9ED" w14:textId="6AF46FB5" w:rsidR="00A07699" w:rsidRPr="00AA1785" w:rsidRDefault="00A07699" w:rsidP="00A07699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2021</w:t>
            </w:r>
          </w:p>
        </w:tc>
        <w:tc>
          <w:tcPr>
            <w:tcW w:w="475" w:type="pct"/>
            <w:vAlign w:val="center"/>
          </w:tcPr>
          <w:p w14:paraId="2C7FEE83" w14:textId="2A9C7C73" w:rsidR="00A07699" w:rsidRPr="00AA1785" w:rsidRDefault="00A07699" w:rsidP="00A07699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2022</w:t>
            </w:r>
          </w:p>
        </w:tc>
        <w:tc>
          <w:tcPr>
            <w:tcW w:w="475" w:type="pct"/>
            <w:vAlign w:val="center"/>
          </w:tcPr>
          <w:p w14:paraId="42EDE358" w14:textId="6ACAB0E4" w:rsidR="00A07699" w:rsidRPr="00AA1785" w:rsidRDefault="00A07699" w:rsidP="00A07699">
            <w:pPr>
              <w:jc w:val="right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2023</w:t>
            </w:r>
          </w:p>
        </w:tc>
        <w:tc>
          <w:tcPr>
            <w:tcW w:w="475" w:type="pct"/>
            <w:vAlign w:val="center"/>
          </w:tcPr>
          <w:p w14:paraId="3B3772F2" w14:textId="4487E30A" w:rsidR="00A07699" w:rsidRPr="00AA1785" w:rsidRDefault="00A07699" w:rsidP="00A07699">
            <w:pPr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2024</w:t>
            </w:r>
          </w:p>
        </w:tc>
        <w:tc>
          <w:tcPr>
            <w:tcW w:w="475" w:type="pct"/>
            <w:vAlign w:val="center"/>
          </w:tcPr>
          <w:p w14:paraId="65F6AF44" w14:textId="554F96AB" w:rsidR="00214F98" w:rsidRDefault="00214F98" w:rsidP="00A07699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Sơ bộ</w:t>
            </w:r>
          </w:p>
          <w:p w14:paraId="0F851532" w14:textId="4ECE9353" w:rsidR="00A07699" w:rsidRPr="00BF66DB" w:rsidRDefault="00A07699" w:rsidP="00A07699">
            <w:pPr>
              <w:jc w:val="center"/>
              <w:rPr>
                <w:rFonts w:cs="Arial"/>
                <w:b/>
                <w:szCs w:val="22"/>
              </w:rPr>
            </w:pPr>
            <w:r w:rsidRPr="00AA1785">
              <w:rPr>
                <w:rFonts w:cs="Arial"/>
                <w:b/>
                <w:szCs w:val="22"/>
                <w:lang w:val="vi-VN"/>
              </w:rPr>
              <w:t>202</w:t>
            </w:r>
            <w:r>
              <w:rPr>
                <w:rFonts w:cs="Arial"/>
                <w:b/>
                <w:szCs w:val="22"/>
              </w:rPr>
              <w:t>5</w:t>
            </w:r>
          </w:p>
        </w:tc>
      </w:tr>
      <w:tr w:rsidR="00A07699" w:rsidRPr="00AA1785" w14:paraId="2CBCC7E7" w14:textId="7F8AE5F8" w:rsidTr="00214F98">
        <w:trPr>
          <w:trHeight w:val="510"/>
          <w:jc w:val="center"/>
        </w:trPr>
        <w:tc>
          <w:tcPr>
            <w:tcW w:w="2148" w:type="pct"/>
            <w:vAlign w:val="center"/>
          </w:tcPr>
          <w:p w14:paraId="430FFCA1" w14:textId="388E40F3" w:rsidR="00A07699" w:rsidRPr="00AA1785" w:rsidRDefault="00A07699" w:rsidP="00A07699">
            <w:pPr>
              <w:rPr>
                <w:rFonts w:cs="Arial"/>
                <w:szCs w:val="22"/>
              </w:rPr>
            </w:pPr>
            <w:r w:rsidRPr="00C30275">
              <w:t>Cả nước</w:t>
            </w:r>
          </w:p>
        </w:tc>
        <w:tc>
          <w:tcPr>
            <w:tcW w:w="475" w:type="pct"/>
            <w:vAlign w:val="center"/>
          </w:tcPr>
          <w:p w14:paraId="575B8221" w14:textId="79FC3930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B96B54">
              <w:t xml:space="preserve"> 131,8 </w:t>
            </w:r>
          </w:p>
        </w:tc>
        <w:tc>
          <w:tcPr>
            <w:tcW w:w="475" w:type="pct"/>
            <w:vAlign w:val="center"/>
          </w:tcPr>
          <w:p w14:paraId="6C9C1D6D" w14:textId="7232D21A" w:rsidR="00A07699" w:rsidRPr="00AA1785" w:rsidRDefault="00A07699" w:rsidP="00A07699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B96B54">
              <w:t xml:space="preserve"> 125,4 </w:t>
            </w:r>
          </w:p>
        </w:tc>
        <w:tc>
          <w:tcPr>
            <w:tcW w:w="475" w:type="pct"/>
            <w:vAlign w:val="center"/>
          </w:tcPr>
          <w:p w14:paraId="3C21DEF3" w14:textId="4DB3B66F" w:rsidR="00A07699" w:rsidRPr="00AA1785" w:rsidRDefault="00A07699" w:rsidP="00A07699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B96B54">
              <w:t xml:space="preserve"> 119,6 </w:t>
            </w:r>
          </w:p>
        </w:tc>
        <w:tc>
          <w:tcPr>
            <w:tcW w:w="475" w:type="pct"/>
            <w:vAlign w:val="center"/>
          </w:tcPr>
          <w:p w14:paraId="7A72EFF5" w14:textId="517A8E78" w:rsidR="00A07699" w:rsidRPr="00AA1785" w:rsidRDefault="00A07699" w:rsidP="00A07699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B96B54">
              <w:t xml:space="preserve"> 112,9 </w:t>
            </w:r>
          </w:p>
        </w:tc>
        <w:tc>
          <w:tcPr>
            <w:tcW w:w="475" w:type="pct"/>
            <w:vAlign w:val="center"/>
          </w:tcPr>
          <w:p w14:paraId="266C887C" w14:textId="6F23C851" w:rsidR="00A07699" w:rsidRPr="00AA1785" w:rsidRDefault="00A07699" w:rsidP="00A07699">
            <w:pPr>
              <w:jc w:val="right"/>
              <w:rPr>
                <w:rFonts w:eastAsia="Times New Roman" w:cs="Arial"/>
                <w:bCs/>
                <w:szCs w:val="22"/>
              </w:rPr>
            </w:pPr>
            <w:r w:rsidRPr="00B96B54">
              <w:t xml:space="preserve"> 109,7 </w:t>
            </w:r>
          </w:p>
        </w:tc>
        <w:tc>
          <w:tcPr>
            <w:tcW w:w="475" w:type="pct"/>
            <w:vAlign w:val="center"/>
          </w:tcPr>
          <w:p w14:paraId="0EA54DE3" w14:textId="10841BEA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B96B54">
              <w:t xml:space="preserve"> 110,9 </w:t>
            </w:r>
          </w:p>
        </w:tc>
      </w:tr>
      <w:tr w:rsidR="00A07699" w:rsidRPr="00AA1785" w14:paraId="62452C4C" w14:textId="76A9BB6D" w:rsidTr="00214F98">
        <w:trPr>
          <w:trHeight w:val="510"/>
          <w:jc w:val="center"/>
        </w:trPr>
        <w:tc>
          <w:tcPr>
            <w:tcW w:w="2148" w:type="pct"/>
            <w:vAlign w:val="center"/>
          </w:tcPr>
          <w:p w14:paraId="614DAE00" w14:textId="3AC904B9" w:rsidR="00A07699" w:rsidRPr="00AA1785" w:rsidRDefault="00A07699" w:rsidP="00A07699">
            <w:pPr>
              <w:jc w:val="left"/>
              <w:rPr>
                <w:rFonts w:eastAsia="Times New Roman" w:cs="Arial"/>
                <w:szCs w:val="22"/>
              </w:rPr>
            </w:pPr>
            <w:r w:rsidRPr="00C30275">
              <w:t xml:space="preserve">Bắc Trung Bộ </w:t>
            </w:r>
          </w:p>
        </w:tc>
        <w:tc>
          <w:tcPr>
            <w:tcW w:w="475" w:type="pct"/>
            <w:vAlign w:val="center"/>
          </w:tcPr>
          <w:p w14:paraId="7C1921F8" w14:textId="0A074D4D" w:rsidR="00A07699" w:rsidRPr="00AA1785" w:rsidRDefault="00A07699" w:rsidP="00A07699">
            <w:pPr>
              <w:jc w:val="right"/>
              <w:rPr>
                <w:rFonts w:cs="Arial"/>
                <w:szCs w:val="22"/>
                <w:lang w:val="vi-VN"/>
              </w:rPr>
            </w:pPr>
            <w:r w:rsidRPr="00C30275">
              <w:t>4,2</w:t>
            </w:r>
          </w:p>
        </w:tc>
        <w:tc>
          <w:tcPr>
            <w:tcW w:w="475" w:type="pct"/>
            <w:vAlign w:val="center"/>
          </w:tcPr>
          <w:p w14:paraId="6B391D7A" w14:textId="459F6825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3,8</w:t>
            </w:r>
          </w:p>
        </w:tc>
        <w:tc>
          <w:tcPr>
            <w:tcW w:w="475" w:type="pct"/>
            <w:vAlign w:val="center"/>
          </w:tcPr>
          <w:p w14:paraId="092CD13A" w14:textId="1BC3AB34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3,8</w:t>
            </w:r>
          </w:p>
        </w:tc>
        <w:tc>
          <w:tcPr>
            <w:tcW w:w="475" w:type="pct"/>
            <w:vAlign w:val="center"/>
          </w:tcPr>
          <w:p w14:paraId="176353F2" w14:textId="566B2AED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3,7</w:t>
            </w:r>
          </w:p>
        </w:tc>
        <w:tc>
          <w:tcPr>
            <w:tcW w:w="475" w:type="pct"/>
            <w:vAlign w:val="center"/>
          </w:tcPr>
          <w:p w14:paraId="58983564" w14:textId="7AAA89D8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3,7</w:t>
            </w:r>
          </w:p>
        </w:tc>
        <w:tc>
          <w:tcPr>
            <w:tcW w:w="475" w:type="pct"/>
            <w:vAlign w:val="center"/>
          </w:tcPr>
          <w:p w14:paraId="68884D1D" w14:textId="231C409E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C30275">
              <w:t>3,5</w:t>
            </w:r>
          </w:p>
        </w:tc>
      </w:tr>
      <w:tr w:rsidR="00A07699" w:rsidRPr="00AA1785" w14:paraId="51CF1F15" w14:textId="50034FF0" w:rsidTr="00214F98">
        <w:trPr>
          <w:trHeight w:val="510"/>
          <w:jc w:val="center"/>
        </w:trPr>
        <w:tc>
          <w:tcPr>
            <w:tcW w:w="2148" w:type="pct"/>
            <w:vAlign w:val="center"/>
          </w:tcPr>
          <w:p w14:paraId="12C139D3" w14:textId="109BED4C" w:rsidR="00A07699" w:rsidRPr="00AA1785" w:rsidRDefault="00A07699" w:rsidP="00A07699">
            <w:pPr>
              <w:jc w:val="left"/>
              <w:rPr>
                <w:rFonts w:eastAsia="Times New Roman" w:cs="Arial"/>
                <w:szCs w:val="22"/>
              </w:rPr>
            </w:pPr>
            <w:r w:rsidRPr="00C30275">
              <w:t xml:space="preserve">Duyên hải </w:t>
            </w:r>
            <w:r w:rsidR="00214F98">
              <w:t>NTB</w:t>
            </w:r>
            <w:r w:rsidRPr="00C30275">
              <w:t xml:space="preserve"> và Tây Nguyên</w:t>
            </w:r>
          </w:p>
        </w:tc>
        <w:tc>
          <w:tcPr>
            <w:tcW w:w="475" w:type="pct"/>
            <w:vAlign w:val="center"/>
          </w:tcPr>
          <w:p w14:paraId="19D421CE" w14:textId="69215312" w:rsidR="00A07699" w:rsidRPr="00AA1785" w:rsidRDefault="00A07699" w:rsidP="00A07699">
            <w:pPr>
              <w:jc w:val="right"/>
              <w:rPr>
                <w:rFonts w:cs="Arial"/>
                <w:szCs w:val="22"/>
                <w:lang w:val="vi-VN"/>
              </w:rPr>
            </w:pPr>
            <w:r w:rsidRPr="00C30275">
              <w:t>86,4</w:t>
            </w:r>
          </w:p>
        </w:tc>
        <w:tc>
          <w:tcPr>
            <w:tcW w:w="475" w:type="pct"/>
            <w:vAlign w:val="center"/>
          </w:tcPr>
          <w:p w14:paraId="7A21A09E" w14:textId="53DA40CD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82,1</w:t>
            </w:r>
          </w:p>
        </w:tc>
        <w:tc>
          <w:tcPr>
            <w:tcW w:w="475" w:type="pct"/>
            <w:vAlign w:val="center"/>
          </w:tcPr>
          <w:p w14:paraId="771BC3DB" w14:textId="2C03B868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78,9</w:t>
            </w:r>
          </w:p>
        </w:tc>
        <w:tc>
          <w:tcPr>
            <w:tcW w:w="475" w:type="pct"/>
            <w:vAlign w:val="center"/>
          </w:tcPr>
          <w:p w14:paraId="7F35AF80" w14:textId="3DBA29DB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75</w:t>
            </w:r>
          </w:p>
        </w:tc>
        <w:tc>
          <w:tcPr>
            <w:tcW w:w="475" w:type="pct"/>
            <w:vAlign w:val="center"/>
          </w:tcPr>
          <w:p w14:paraId="499AC6F2" w14:textId="3EB2BFAD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74,8</w:t>
            </w:r>
          </w:p>
        </w:tc>
        <w:tc>
          <w:tcPr>
            <w:tcW w:w="475" w:type="pct"/>
            <w:vAlign w:val="center"/>
          </w:tcPr>
          <w:p w14:paraId="2A1E9470" w14:textId="6E3AFCBE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C30275">
              <w:t>75,6</w:t>
            </w:r>
          </w:p>
        </w:tc>
      </w:tr>
      <w:tr w:rsidR="00A07699" w:rsidRPr="00AA1785" w14:paraId="63D8F966" w14:textId="723155E4" w:rsidTr="00214F98">
        <w:trPr>
          <w:trHeight w:val="510"/>
          <w:jc w:val="center"/>
        </w:trPr>
        <w:tc>
          <w:tcPr>
            <w:tcW w:w="2148" w:type="pct"/>
            <w:vAlign w:val="center"/>
          </w:tcPr>
          <w:p w14:paraId="11E85B6C" w14:textId="3A9E34AB" w:rsidR="00A07699" w:rsidRPr="00AA1785" w:rsidRDefault="00A07699" w:rsidP="00A07699">
            <w:pPr>
              <w:jc w:val="left"/>
              <w:rPr>
                <w:rFonts w:eastAsia="Times New Roman" w:cs="Arial"/>
                <w:szCs w:val="22"/>
              </w:rPr>
            </w:pPr>
            <w:r w:rsidRPr="00C30275">
              <w:t>Đông Nam Bộ</w:t>
            </w:r>
          </w:p>
        </w:tc>
        <w:tc>
          <w:tcPr>
            <w:tcW w:w="475" w:type="pct"/>
            <w:vAlign w:val="center"/>
          </w:tcPr>
          <w:p w14:paraId="1A07FC34" w14:textId="499A7C1F" w:rsidR="00A07699" w:rsidRPr="00AA1785" w:rsidRDefault="00A07699" w:rsidP="00A07699">
            <w:pPr>
              <w:jc w:val="right"/>
              <w:rPr>
                <w:rFonts w:cs="Arial"/>
                <w:szCs w:val="22"/>
                <w:lang w:val="vi-VN"/>
              </w:rPr>
            </w:pPr>
            <w:r w:rsidRPr="00C30275">
              <w:t>40</w:t>
            </w:r>
          </w:p>
        </w:tc>
        <w:tc>
          <w:tcPr>
            <w:tcW w:w="475" w:type="pct"/>
            <w:vAlign w:val="center"/>
          </w:tcPr>
          <w:p w14:paraId="3F6312AF" w14:textId="64E0D8D5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38,3</w:t>
            </w:r>
          </w:p>
        </w:tc>
        <w:tc>
          <w:tcPr>
            <w:tcW w:w="475" w:type="pct"/>
            <w:vAlign w:val="center"/>
          </w:tcPr>
          <w:p w14:paraId="56D09B77" w14:textId="7CFFAED9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36,5</w:t>
            </w:r>
          </w:p>
        </w:tc>
        <w:tc>
          <w:tcPr>
            <w:tcW w:w="475" w:type="pct"/>
            <w:vAlign w:val="center"/>
          </w:tcPr>
          <w:p w14:paraId="1BE9008B" w14:textId="74045730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33,8</w:t>
            </w:r>
          </w:p>
        </w:tc>
        <w:tc>
          <w:tcPr>
            <w:tcW w:w="475" w:type="pct"/>
            <w:vAlign w:val="center"/>
          </w:tcPr>
          <w:p w14:paraId="54C6A5F1" w14:textId="22A720E2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31</w:t>
            </w:r>
          </w:p>
        </w:tc>
        <w:tc>
          <w:tcPr>
            <w:tcW w:w="475" w:type="pct"/>
            <w:vAlign w:val="center"/>
          </w:tcPr>
          <w:p w14:paraId="69B8F76C" w14:textId="5E9C5338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C30275">
              <w:t>31,3</w:t>
            </w:r>
          </w:p>
        </w:tc>
      </w:tr>
      <w:tr w:rsidR="00A07699" w:rsidRPr="00AA1785" w14:paraId="42A4BF5B" w14:textId="77F8E424" w:rsidTr="00214F98">
        <w:trPr>
          <w:trHeight w:val="510"/>
          <w:jc w:val="center"/>
        </w:trPr>
        <w:tc>
          <w:tcPr>
            <w:tcW w:w="2148" w:type="pct"/>
            <w:tcBorders>
              <w:bottom w:val="single" w:sz="18" w:space="0" w:color="8AB833" w:themeColor="accent2"/>
            </w:tcBorders>
            <w:vAlign w:val="center"/>
          </w:tcPr>
          <w:p w14:paraId="15E498A5" w14:textId="383FF67F" w:rsidR="00A07699" w:rsidRPr="00AA1785" w:rsidRDefault="00A07699" w:rsidP="00A07699">
            <w:pPr>
              <w:jc w:val="left"/>
              <w:rPr>
                <w:rFonts w:eastAsia="Times New Roman" w:cs="Arial"/>
                <w:szCs w:val="22"/>
              </w:rPr>
            </w:pPr>
            <w:r w:rsidRPr="00C30275">
              <w:t xml:space="preserve">Đồng bằng sông Cửu Long 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7DC0BC91" w14:textId="1B45CB0D" w:rsidR="00A07699" w:rsidRPr="00AA1785" w:rsidRDefault="00A07699" w:rsidP="00A07699">
            <w:pPr>
              <w:jc w:val="right"/>
              <w:rPr>
                <w:rFonts w:cs="Arial"/>
                <w:szCs w:val="22"/>
                <w:lang w:val="vi-VN"/>
              </w:rPr>
            </w:pPr>
            <w:r w:rsidRPr="00C30275">
              <w:t>1,1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660F0394" w14:textId="02DB5A03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1,1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69093D2C" w14:textId="38670248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0,6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227CBD38" w14:textId="479539F9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0,5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2673C6F7" w14:textId="55DD4BFF" w:rsidR="00A07699" w:rsidRPr="00AA1785" w:rsidRDefault="00A07699" w:rsidP="00A07699">
            <w:pPr>
              <w:jc w:val="right"/>
              <w:rPr>
                <w:rFonts w:eastAsia="Times New Roman" w:cs="Arial"/>
                <w:szCs w:val="22"/>
              </w:rPr>
            </w:pPr>
            <w:r w:rsidRPr="00C30275">
              <w:t>0,4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2255273A" w14:textId="4FEBBB59" w:rsidR="00A07699" w:rsidRPr="00AA1785" w:rsidRDefault="00A07699" w:rsidP="00A07699">
            <w:pPr>
              <w:jc w:val="right"/>
              <w:rPr>
                <w:rFonts w:cs="Arial"/>
                <w:szCs w:val="22"/>
              </w:rPr>
            </w:pPr>
            <w:r w:rsidRPr="00C30275">
              <w:t>0,4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