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5.4: Sản lượng tiêu theo vùng (nghìn tấn)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jc w:val="center"/>
        <w:tblLook w:val="04A0" w:firstRow="1" w:lastRow="0" w:firstColumn="1" w:lastColumn="0" w:noHBand="0" w:noVBand="1"/>
      </w:tblPr>
      <w:tblGrid>
        <w:gridCol w:w="3509"/>
        <w:gridCol w:w="1021"/>
        <w:gridCol w:w="1021"/>
        <w:gridCol w:w="1022"/>
        <w:gridCol w:w="1022"/>
        <w:gridCol w:w="1022"/>
        <w:gridCol w:w="1020"/>
      </w:tblGrid>
      <w:tr w:rsidR="004F3241" w:rsidRPr="00AA1785" w14:paraId="52B5DDCF" w14:textId="02DE0382" w:rsidTr="00214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tcW w:w="1821" w:type="pct"/>
            <w:vAlign w:val="center"/>
          </w:tcPr>
          <w:p w14:paraId="441ECD97" w14:textId="77777777" w:rsidR="004F3241" w:rsidRPr="00AA1785" w:rsidRDefault="004F3241" w:rsidP="004F3241">
            <w:pPr>
              <w:jc w:val="left"/>
              <w:rPr>
                <w:rFonts w:cs="Arial"/>
                <w:b/>
                <w:szCs w:val="22"/>
                <w:lang w:val="vi-VN"/>
              </w:rPr>
            </w:pPr>
          </w:p>
        </w:tc>
        <w:tc>
          <w:tcPr>
            <w:tcW w:w="530" w:type="pct"/>
            <w:vAlign w:val="center"/>
          </w:tcPr>
          <w:p w14:paraId="6CC1ECCC" w14:textId="555BDE8C" w:rsidR="004F3241" w:rsidRPr="00AA1785" w:rsidRDefault="004F3241" w:rsidP="004F3241">
            <w:pPr>
              <w:ind w:hanging="16"/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2020</w:t>
            </w:r>
          </w:p>
        </w:tc>
        <w:tc>
          <w:tcPr>
            <w:tcW w:w="530" w:type="pct"/>
            <w:vAlign w:val="center"/>
          </w:tcPr>
          <w:p w14:paraId="66A6513B" w14:textId="771EC91E" w:rsidR="004F3241" w:rsidRPr="00AA1785" w:rsidRDefault="004F3241" w:rsidP="004F3241">
            <w:pPr>
              <w:ind w:hanging="16"/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2021</w:t>
            </w:r>
          </w:p>
        </w:tc>
        <w:tc>
          <w:tcPr>
            <w:tcW w:w="530" w:type="pct"/>
            <w:vAlign w:val="center"/>
          </w:tcPr>
          <w:p w14:paraId="15873FD8" w14:textId="402A5E89" w:rsidR="004F3241" w:rsidRPr="00AA1785" w:rsidRDefault="004F3241" w:rsidP="004F3241">
            <w:pPr>
              <w:ind w:hanging="16"/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2022</w:t>
            </w:r>
          </w:p>
        </w:tc>
        <w:tc>
          <w:tcPr>
            <w:tcW w:w="530" w:type="pct"/>
            <w:vAlign w:val="center"/>
          </w:tcPr>
          <w:p w14:paraId="00A8FB2B" w14:textId="3765258C" w:rsidR="004F3241" w:rsidRPr="00AA1785" w:rsidRDefault="004F3241" w:rsidP="004F3241">
            <w:pPr>
              <w:ind w:hanging="16"/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2023</w:t>
            </w:r>
          </w:p>
        </w:tc>
        <w:tc>
          <w:tcPr>
            <w:tcW w:w="530" w:type="pct"/>
            <w:vAlign w:val="center"/>
          </w:tcPr>
          <w:p w14:paraId="6DB84ED9" w14:textId="42EC66F5" w:rsidR="004F3241" w:rsidRPr="00AA1785" w:rsidRDefault="004F3241" w:rsidP="004F3241">
            <w:pPr>
              <w:ind w:hanging="16"/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2024</w:t>
            </w:r>
          </w:p>
        </w:tc>
        <w:tc>
          <w:tcPr>
            <w:tcW w:w="530" w:type="pct"/>
            <w:vAlign w:val="center"/>
          </w:tcPr>
          <w:p w14:paraId="5551752B" w14:textId="36B936AF" w:rsidR="00214F98" w:rsidRDefault="00214F98" w:rsidP="004F3241">
            <w:pPr>
              <w:ind w:hanging="16"/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Sơ bộ</w:t>
            </w:r>
          </w:p>
          <w:p w14:paraId="1A395584" w14:textId="2219DD74" w:rsidR="004F3241" w:rsidRPr="007E6B69" w:rsidRDefault="004F3241" w:rsidP="004F3241">
            <w:pPr>
              <w:ind w:hanging="16"/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</w:t>
            </w:r>
            <w:r>
              <w:rPr>
                <w:rFonts w:cs="Arial"/>
                <w:b/>
                <w:szCs w:val="22"/>
              </w:rPr>
              <w:t>5</w:t>
            </w:r>
          </w:p>
        </w:tc>
      </w:tr>
      <w:tr w:rsidR="004F3241" w:rsidRPr="00AA1785" w14:paraId="1AB28D97" w14:textId="249260C7" w:rsidTr="00214F98">
        <w:trPr>
          <w:trHeight w:val="454"/>
          <w:jc w:val="center"/>
        </w:trPr>
        <w:tc>
          <w:tcPr>
            <w:tcW w:w="1821" w:type="pct"/>
            <w:vAlign w:val="center"/>
          </w:tcPr>
          <w:p w14:paraId="260B20B2" w14:textId="6605D20D" w:rsidR="004F3241" w:rsidRPr="00AA1785" w:rsidRDefault="004F3241" w:rsidP="004F3241">
            <w:pPr>
              <w:jc w:val="left"/>
              <w:rPr>
                <w:rFonts w:cs="Arial"/>
                <w:szCs w:val="22"/>
              </w:rPr>
            </w:pPr>
            <w:r w:rsidRPr="00411B81">
              <w:t>Cả nước</w:t>
            </w:r>
          </w:p>
        </w:tc>
        <w:tc>
          <w:tcPr>
            <w:tcW w:w="530" w:type="pct"/>
            <w:vAlign w:val="center"/>
          </w:tcPr>
          <w:p w14:paraId="13F225FB" w14:textId="38352F2A" w:rsidR="004F3241" w:rsidRPr="00AA1785" w:rsidRDefault="004F3241" w:rsidP="004F3241">
            <w:pPr>
              <w:jc w:val="right"/>
              <w:rPr>
                <w:rFonts w:cs="Arial"/>
                <w:bCs/>
                <w:szCs w:val="22"/>
              </w:rPr>
            </w:pPr>
            <w:r w:rsidRPr="00331304">
              <w:t xml:space="preserve"> 270,2 </w:t>
            </w:r>
          </w:p>
        </w:tc>
        <w:tc>
          <w:tcPr>
            <w:tcW w:w="530" w:type="pct"/>
            <w:vAlign w:val="center"/>
          </w:tcPr>
          <w:p w14:paraId="4BA7D571" w14:textId="3D349D0F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331304">
              <w:t xml:space="preserve"> 275,7 </w:t>
            </w:r>
          </w:p>
        </w:tc>
        <w:tc>
          <w:tcPr>
            <w:tcW w:w="530" w:type="pct"/>
            <w:vAlign w:val="center"/>
          </w:tcPr>
          <w:p w14:paraId="00B41FEE" w14:textId="35AD8C20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331304">
              <w:t xml:space="preserve"> 272,2 </w:t>
            </w:r>
          </w:p>
        </w:tc>
        <w:tc>
          <w:tcPr>
            <w:tcW w:w="530" w:type="pct"/>
            <w:vAlign w:val="center"/>
          </w:tcPr>
          <w:p w14:paraId="193992B4" w14:textId="4848880A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331304">
              <w:t xml:space="preserve"> 257,4 </w:t>
            </w:r>
          </w:p>
        </w:tc>
        <w:tc>
          <w:tcPr>
            <w:tcW w:w="530" w:type="pct"/>
            <w:vAlign w:val="center"/>
          </w:tcPr>
          <w:p w14:paraId="50BDC16F" w14:textId="5858B46F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331304">
              <w:t xml:space="preserve">262,2 </w:t>
            </w:r>
          </w:p>
        </w:tc>
        <w:tc>
          <w:tcPr>
            <w:tcW w:w="530" w:type="pct"/>
            <w:vAlign w:val="center"/>
          </w:tcPr>
          <w:p w14:paraId="1E978923" w14:textId="7F01D72A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331304">
              <w:t xml:space="preserve">278,7 </w:t>
            </w:r>
          </w:p>
        </w:tc>
      </w:tr>
      <w:tr w:rsidR="004F3241" w:rsidRPr="00AA1785" w14:paraId="276F3750" w14:textId="3674CB33" w:rsidTr="00214F98">
        <w:trPr>
          <w:trHeight w:val="454"/>
          <w:jc w:val="center"/>
        </w:trPr>
        <w:tc>
          <w:tcPr>
            <w:tcW w:w="1821" w:type="pct"/>
            <w:vAlign w:val="center"/>
          </w:tcPr>
          <w:p w14:paraId="4EEE95F3" w14:textId="4941E7B4" w:rsidR="004F3241" w:rsidRPr="00AA1785" w:rsidRDefault="004F3241" w:rsidP="004F3241">
            <w:pPr>
              <w:jc w:val="left"/>
              <w:rPr>
                <w:rFonts w:eastAsia="Times New Roman" w:cs="Arial"/>
                <w:szCs w:val="22"/>
              </w:rPr>
            </w:pPr>
            <w:r w:rsidRPr="00411B81">
              <w:t>Bắc Trung Bộ</w:t>
            </w:r>
          </w:p>
        </w:tc>
        <w:tc>
          <w:tcPr>
            <w:tcW w:w="530" w:type="pct"/>
            <w:vAlign w:val="center"/>
          </w:tcPr>
          <w:p w14:paraId="31FB58AE" w14:textId="67370E75" w:rsidR="004F3241" w:rsidRPr="00AA1785" w:rsidRDefault="004F3241" w:rsidP="004F3241">
            <w:pPr>
              <w:jc w:val="right"/>
              <w:rPr>
                <w:rFonts w:cs="Arial"/>
                <w:bCs/>
                <w:szCs w:val="22"/>
              </w:rPr>
            </w:pPr>
            <w:r w:rsidRPr="00411B81">
              <w:t xml:space="preserve"> 4,5 </w:t>
            </w:r>
          </w:p>
        </w:tc>
        <w:tc>
          <w:tcPr>
            <w:tcW w:w="530" w:type="pct"/>
            <w:vAlign w:val="center"/>
          </w:tcPr>
          <w:p w14:paraId="1285D70B" w14:textId="1BD7AA28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411B81">
              <w:t xml:space="preserve"> 3,1 </w:t>
            </w:r>
          </w:p>
        </w:tc>
        <w:tc>
          <w:tcPr>
            <w:tcW w:w="530" w:type="pct"/>
            <w:vAlign w:val="center"/>
          </w:tcPr>
          <w:p w14:paraId="33976D94" w14:textId="22621F2B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411B81">
              <w:t xml:space="preserve"> 3,6 </w:t>
            </w:r>
          </w:p>
        </w:tc>
        <w:tc>
          <w:tcPr>
            <w:tcW w:w="530" w:type="pct"/>
            <w:vAlign w:val="center"/>
          </w:tcPr>
          <w:p w14:paraId="5353A387" w14:textId="5B2DE4B5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411B81">
              <w:t xml:space="preserve"> 3,9 </w:t>
            </w:r>
          </w:p>
        </w:tc>
        <w:tc>
          <w:tcPr>
            <w:tcW w:w="530" w:type="pct"/>
            <w:vAlign w:val="center"/>
          </w:tcPr>
          <w:p w14:paraId="4AB546F0" w14:textId="7DEC5B84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411B81">
              <w:t xml:space="preserve"> 3,9 </w:t>
            </w:r>
          </w:p>
        </w:tc>
        <w:tc>
          <w:tcPr>
            <w:tcW w:w="530" w:type="pct"/>
            <w:vAlign w:val="center"/>
          </w:tcPr>
          <w:p w14:paraId="39A421F1" w14:textId="130132CD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411B81">
              <w:t xml:space="preserve"> 4,0 </w:t>
            </w:r>
          </w:p>
        </w:tc>
      </w:tr>
      <w:tr w:rsidR="004F3241" w:rsidRPr="00AA1785" w14:paraId="4386515E" w14:textId="68B70027" w:rsidTr="00214F98">
        <w:trPr>
          <w:trHeight w:val="454"/>
          <w:jc w:val="center"/>
        </w:trPr>
        <w:tc>
          <w:tcPr>
            <w:tcW w:w="1821" w:type="pct"/>
            <w:vAlign w:val="center"/>
          </w:tcPr>
          <w:p w14:paraId="70A9AE88" w14:textId="29B847D5" w:rsidR="004F3241" w:rsidRPr="00AA1785" w:rsidRDefault="004F3241" w:rsidP="004F3241">
            <w:pPr>
              <w:jc w:val="left"/>
              <w:rPr>
                <w:rFonts w:eastAsia="Times New Roman" w:cs="Arial"/>
                <w:szCs w:val="22"/>
              </w:rPr>
            </w:pPr>
            <w:r w:rsidRPr="00411B81">
              <w:t xml:space="preserve">Duyên hải </w:t>
            </w:r>
            <w:r w:rsidR="00214F98">
              <w:t>NTB</w:t>
            </w:r>
            <w:r w:rsidRPr="00411B81">
              <w:t xml:space="preserve"> và Tây Nguyên</w:t>
            </w:r>
          </w:p>
        </w:tc>
        <w:tc>
          <w:tcPr>
            <w:tcW w:w="530" w:type="pct"/>
            <w:vAlign w:val="center"/>
          </w:tcPr>
          <w:p w14:paraId="389999A2" w14:textId="2C9FCD84" w:rsidR="004F3241" w:rsidRPr="00AA1785" w:rsidRDefault="004F3241" w:rsidP="004F3241">
            <w:pPr>
              <w:jc w:val="right"/>
              <w:rPr>
                <w:rFonts w:cs="Arial"/>
                <w:bCs/>
                <w:szCs w:val="22"/>
              </w:rPr>
            </w:pPr>
            <w:r w:rsidRPr="00411B81">
              <w:t xml:space="preserve"> 183,8 </w:t>
            </w:r>
          </w:p>
        </w:tc>
        <w:tc>
          <w:tcPr>
            <w:tcW w:w="530" w:type="pct"/>
            <w:vAlign w:val="center"/>
          </w:tcPr>
          <w:p w14:paraId="77A7AA00" w14:textId="3FB4E95B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411B81">
              <w:t xml:space="preserve"> 191,6 </w:t>
            </w:r>
          </w:p>
        </w:tc>
        <w:tc>
          <w:tcPr>
            <w:tcW w:w="530" w:type="pct"/>
            <w:vAlign w:val="center"/>
          </w:tcPr>
          <w:p w14:paraId="7631AD25" w14:textId="4EECFEBA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411B81">
              <w:t xml:space="preserve"> 191,7 </w:t>
            </w:r>
          </w:p>
        </w:tc>
        <w:tc>
          <w:tcPr>
            <w:tcW w:w="530" w:type="pct"/>
            <w:vAlign w:val="center"/>
          </w:tcPr>
          <w:p w14:paraId="6ACC5B0D" w14:textId="7492C0DA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411B81">
              <w:t xml:space="preserve"> 179,8 </w:t>
            </w:r>
          </w:p>
        </w:tc>
        <w:tc>
          <w:tcPr>
            <w:tcW w:w="530" w:type="pct"/>
            <w:vAlign w:val="center"/>
          </w:tcPr>
          <w:p w14:paraId="3CCDF03E" w14:textId="5D1A2753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411B81">
              <w:t xml:space="preserve">186,5 </w:t>
            </w:r>
          </w:p>
        </w:tc>
        <w:tc>
          <w:tcPr>
            <w:tcW w:w="530" w:type="pct"/>
            <w:vAlign w:val="center"/>
          </w:tcPr>
          <w:p w14:paraId="4F8DBDB2" w14:textId="3572271C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411B81">
              <w:t xml:space="preserve">200,9 </w:t>
            </w:r>
          </w:p>
        </w:tc>
      </w:tr>
      <w:tr w:rsidR="004F3241" w:rsidRPr="00AA1785" w14:paraId="1F513101" w14:textId="0BB3343A" w:rsidTr="00214F98">
        <w:trPr>
          <w:trHeight w:val="454"/>
          <w:jc w:val="center"/>
        </w:trPr>
        <w:tc>
          <w:tcPr>
            <w:tcW w:w="1821" w:type="pct"/>
            <w:vAlign w:val="center"/>
          </w:tcPr>
          <w:p w14:paraId="12EC4AA2" w14:textId="4E3022BC" w:rsidR="004F3241" w:rsidRPr="00AA1785" w:rsidRDefault="004F3241" w:rsidP="004F3241">
            <w:pPr>
              <w:jc w:val="left"/>
              <w:rPr>
                <w:rFonts w:eastAsia="Times New Roman" w:cs="Arial"/>
                <w:szCs w:val="22"/>
              </w:rPr>
            </w:pPr>
            <w:r w:rsidRPr="00411B81">
              <w:t>Đông Nam Bộ</w:t>
            </w:r>
          </w:p>
        </w:tc>
        <w:tc>
          <w:tcPr>
            <w:tcW w:w="530" w:type="pct"/>
            <w:vAlign w:val="center"/>
          </w:tcPr>
          <w:p w14:paraId="0DF7E745" w14:textId="5D6851DD" w:rsidR="004F3241" w:rsidRPr="00AA1785" w:rsidRDefault="004F3241" w:rsidP="004F3241">
            <w:pPr>
              <w:jc w:val="right"/>
              <w:rPr>
                <w:rFonts w:cs="Arial"/>
                <w:bCs/>
                <w:szCs w:val="22"/>
              </w:rPr>
            </w:pPr>
            <w:r w:rsidRPr="00411B81">
              <w:t xml:space="preserve"> 79,8 </w:t>
            </w:r>
          </w:p>
        </w:tc>
        <w:tc>
          <w:tcPr>
            <w:tcW w:w="530" w:type="pct"/>
            <w:vAlign w:val="center"/>
          </w:tcPr>
          <w:p w14:paraId="7A70014D" w14:textId="1AF26424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411B81">
              <w:t xml:space="preserve"> 79,1 </w:t>
            </w:r>
          </w:p>
        </w:tc>
        <w:tc>
          <w:tcPr>
            <w:tcW w:w="530" w:type="pct"/>
            <w:vAlign w:val="center"/>
          </w:tcPr>
          <w:p w14:paraId="35EEF2DD" w14:textId="583B5753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411B81">
              <w:t xml:space="preserve"> 75,9 </w:t>
            </w:r>
          </w:p>
        </w:tc>
        <w:tc>
          <w:tcPr>
            <w:tcW w:w="530" w:type="pct"/>
            <w:vAlign w:val="center"/>
          </w:tcPr>
          <w:p w14:paraId="2AE7E6EC" w14:textId="371B4721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411B81">
              <w:t xml:space="preserve"> 72,6 </w:t>
            </w:r>
          </w:p>
        </w:tc>
        <w:tc>
          <w:tcPr>
            <w:tcW w:w="530" w:type="pct"/>
            <w:vAlign w:val="center"/>
          </w:tcPr>
          <w:p w14:paraId="1D92AF06" w14:textId="76308DF6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411B81">
              <w:t xml:space="preserve"> 70,9 </w:t>
            </w:r>
          </w:p>
        </w:tc>
        <w:tc>
          <w:tcPr>
            <w:tcW w:w="530" w:type="pct"/>
            <w:vAlign w:val="center"/>
          </w:tcPr>
          <w:p w14:paraId="74E75162" w14:textId="36D6185C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411B81">
              <w:t xml:space="preserve"> 73,0 </w:t>
            </w:r>
          </w:p>
        </w:tc>
      </w:tr>
      <w:tr w:rsidR="004F3241" w:rsidRPr="00AA1785" w14:paraId="3C867D22" w14:textId="692A2545" w:rsidTr="00214F98">
        <w:trPr>
          <w:trHeight w:val="454"/>
          <w:jc w:val="center"/>
        </w:trPr>
        <w:tc>
          <w:tcPr>
            <w:tcW w:w="1821" w:type="pct"/>
            <w:tcBorders>
              <w:bottom w:val="single" w:sz="18" w:space="0" w:color="8AB833" w:themeColor="accent2"/>
            </w:tcBorders>
            <w:vAlign w:val="center"/>
          </w:tcPr>
          <w:p w14:paraId="08D1B335" w14:textId="6E03484B" w:rsidR="004F3241" w:rsidRPr="00AA1785" w:rsidRDefault="004F3241" w:rsidP="004F3241">
            <w:pPr>
              <w:jc w:val="left"/>
              <w:rPr>
                <w:rFonts w:eastAsia="Times New Roman" w:cs="Arial"/>
                <w:szCs w:val="22"/>
              </w:rPr>
            </w:pPr>
            <w:r w:rsidRPr="00411B81">
              <w:t xml:space="preserve">Đồng bằng sông Cửu Long </w:t>
            </w:r>
          </w:p>
        </w:tc>
        <w:tc>
          <w:tcPr>
            <w:tcW w:w="530" w:type="pct"/>
            <w:tcBorders>
              <w:bottom w:val="single" w:sz="18" w:space="0" w:color="8AB833" w:themeColor="accent2"/>
            </w:tcBorders>
            <w:vAlign w:val="center"/>
          </w:tcPr>
          <w:p w14:paraId="6FD4A270" w14:textId="0F2BF052" w:rsidR="004F3241" w:rsidRPr="00AA1785" w:rsidRDefault="004F3241" w:rsidP="004F3241">
            <w:pPr>
              <w:jc w:val="right"/>
              <w:rPr>
                <w:rFonts w:cs="Arial"/>
                <w:bCs/>
                <w:szCs w:val="22"/>
              </w:rPr>
            </w:pPr>
            <w:r w:rsidRPr="00411B81">
              <w:t xml:space="preserve"> 1,9 </w:t>
            </w:r>
          </w:p>
        </w:tc>
        <w:tc>
          <w:tcPr>
            <w:tcW w:w="530" w:type="pct"/>
            <w:tcBorders>
              <w:bottom w:val="single" w:sz="18" w:space="0" w:color="8AB833" w:themeColor="accent2"/>
            </w:tcBorders>
            <w:vAlign w:val="center"/>
          </w:tcPr>
          <w:p w14:paraId="4B6886A4" w14:textId="12CCF6DA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411B81">
              <w:t xml:space="preserve"> 1,8 </w:t>
            </w:r>
          </w:p>
        </w:tc>
        <w:tc>
          <w:tcPr>
            <w:tcW w:w="530" w:type="pct"/>
            <w:tcBorders>
              <w:bottom w:val="single" w:sz="18" w:space="0" w:color="8AB833" w:themeColor="accent2"/>
            </w:tcBorders>
            <w:vAlign w:val="center"/>
          </w:tcPr>
          <w:p w14:paraId="04022769" w14:textId="56713506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411B81">
              <w:t xml:space="preserve"> 0,9 </w:t>
            </w:r>
          </w:p>
        </w:tc>
        <w:tc>
          <w:tcPr>
            <w:tcW w:w="530" w:type="pct"/>
            <w:tcBorders>
              <w:bottom w:val="single" w:sz="18" w:space="0" w:color="8AB833" w:themeColor="accent2"/>
            </w:tcBorders>
            <w:vAlign w:val="center"/>
          </w:tcPr>
          <w:p w14:paraId="61AE94D9" w14:textId="79F9F2AE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411B81">
              <w:t xml:space="preserve"> 1,0 </w:t>
            </w:r>
          </w:p>
        </w:tc>
        <w:tc>
          <w:tcPr>
            <w:tcW w:w="530" w:type="pct"/>
            <w:tcBorders>
              <w:bottom w:val="single" w:sz="18" w:space="0" w:color="8AB833" w:themeColor="accent2"/>
            </w:tcBorders>
            <w:vAlign w:val="center"/>
          </w:tcPr>
          <w:p w14:paraId="01914165" w14:textId="1F6B844B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411B81">
              <w:t xml:space="preserve"> 0,8 </w:t>
            </w:r>
          </w:p>
        </w:tc>
        <w:tc>
          <w:tcPr>
            <w:tcW w:w="530" w:type="pct"/>
            <w:tcBorders>
              <w:bottom w:val="single" w:sz="18" w:space="0" w:color="8AB833" w:themeColor="accent2"/>
            </w:tcBorders>
            <w:vAlign w:val="center"/>
          </w:tcPr>
          <w:p w14:paraId="10E4ADE6" w14:textId="0D80C386" w:rsidR="004F3241" w:rsidRPr="00AA1785" w:rsidRDefault="004F3241" w:rsidP="004F3241">
            <w:pPr>
              <w:ind w:hanging="16"/>
              <w:jc w:val="right"/>
              <w:rPr>
                <w:rFonts w:cs="Arial"/>
                <w:szCs w:val="22"/>
              </w:rPr>
            </w:pPr>
            <w:r w:rsidRPr="00411B81">
              <w:t xml:space="preserve"> 0,8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