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5.5: Giá trị và khối lượng XK tiêu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3602"/>
        <w:gridCol w:w="3570"/>
      </w:tblGrid>
      <w:tr w:rsidR="00CC17D5" w:rsidRPr="00AA1785" w14:paraId="3CE9C15C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tcW w:w="1279" w:type="pct"/>
            <w:noWrap/>
            <w:vAlign w:val="center"/>
          </w:tcPr>
          <w:p w14:paraId="73CEAD22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Năm</w:t>
            </w:r>
          </w:p>
        </w:tc>
        <w:tc>
          <w:tcPr>
            <w:tcW w:w="1869" w:type="pct"/>
            <w:noWrap/>
            <w:vAlign w:val="center"/>
          </w:tcPr>
          <w:p w14:paraId="5AD4ED5B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 xml:space="preserve">Khối lượng </w:t>
            </w:r>
            <w:r w:rsidRPr="00AA1785">
              <w:rPr>
                <w:rFonts w:eastAsia="Times New Roman" w:cs="Arial"/>
                <w:b/>
                <w:bCs/>
                <w:szCs w:val="22"/>
                <w:lang w:val="vi-VN"/>
              </w:rPr>
              <w:t>(</w:t>
            </w:r>
            <w:r w:rsidRPr="00AA1785">
              <w:rPr>
                <w:rFonts w:eastAsia="Times New Roman" w:cs="Arial"/>
                <w:b/>
                <w:bCs/>
                <w:szCs w:val="22"/>
              </w:rPr>
              <w:t>tấn)</w:t>
            </w:r>
          </w:p>
        </w:tc>
        <w:tc>
          <w:tcPr>
            <w:tcW w:w="1852" w:type="pct"/>
            <w:noWrap/>
            <w:vAlign w:val="center"/>
          </w:tcPr>
          <w:p w14:paraId="35A2AD93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Giá trị (Triệu USD)</w:t>
            </w:r>
          </w:p>
        </w:tc>
      </w:tr>
      <w:tr w:rsidR="00630F83" w:rsidRPr="00AA1785" w14:paraId="1184395F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6EABC1E8" w14:textId="4E27CCA0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1869" w:type="pct"/>
            <w:noWrap/>
            <w:vAlign w:val="center"/>
            <w:hideMark/>
          </w:tcPr>
          <w:p w14:paraId="4E3AD92A" w14:textId="11CDAADA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112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057 </w:t>
            </w:r>
          </w:p>
        </w:tc>
        <w:tc>
          <w:tcPr>
            <w:tcW w:w="1852" w:type="pct"/>
            <w:noWrap/>
            <w:vAlign w:val="center"/>
            <w:hideMark/>
          </w:tcPr>
          <w:p w14:paraId="42AA1213" w14:textId="0AF2F8FA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080 </w:t>
            </w:r>
          </w:p>
        </w:tc>
      </w:tr>
      <w:tr w:rsidR="00630F83" w:rsidRPr="00AA1785" w14:paraId="3E347C36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1899BC85" w14:textId="3A960641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1869" w:type="pct"/>
            <w:noWrap/>
            <w:vAlign w:val="center"/>
            <w:hideMark/>
          </w:tcPr>
          <w:p w14:paraId="5CE1E6F9" w14:textId="61244F07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139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079 </w:t>
            </w:r>
          </w:p>
        </w:tc>
        <w:tc>
          <w:tcPr>
            <w:tcW w:w="1852" w:type="pct"/>
            <w:noWrap/>
            <w:vAlign w:val="center"/>
            <w:hideMark/>
          </w:tcPr>
          <w:p w14:paraId="6166C22F" w14:textId="70954D57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153 </w:t>
            </w:r>
          </w:p>
        </w:tc>
      </w:tr>
      <w:tr w:rsidR="00630F83" w:rsidRPr="00AA1785" w14:paraId="5D2EE303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7E8DF61C" w14:textId="12957DAF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1869" w:type="pct"/>
            <w:noWrap/>
            <w:vAlign w:val="center"/>
            <w:hideMark/>
          </w:tcPr>
          <w:p w14:paraId="27278FDA" w14:textId="08E3DF71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145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954 </w:t>
            </w:r>
          </w:p>
        </w:tc>
        <w:tc>
          <w:tcPr>
            <w:tcW w:w="1852" w:type="pct"/>
            <w:noWrap/>
            <w:vAlign w:val="center"/>
            <w:hideMark/>
          </w:tcPr>
          <w:p w14:paraId="33C66574" w14:textId="0375EF00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792 </w:t>
            </w:r>
          </w:p>
        </w:tc>
      </w:tr>
      <w:tr w:rsidR="00630F83" w:rsidRPr="00AA1785" w14:paraId="484CE08A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6AC7DC0E" w14:textId="6C53DCBD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1869" w:type="pct"/>
            <w:noWrap/>
            <w:vAlign w:val="center"/>
            <w:hideMark/>
          </w:tcPr>
          <w:p w14:paraId="1051E97E" w14:textId="7507A07C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170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259 </w:t>
            </w:r>
          </w:p>
        </w:tc>
        <w:tc>
          <w:tcPr>
            <w:tcW w:w="1852" w:type="pct"/>
            <w:noWrap/>
            <w:vAlign w:val="center"/>
            <w:hideMark/>
          </w:tcPr>
          <w:p w14:paraId="31774989" w14:textId="214CC8D0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570 </w:t>
            </w:r>
          </w:p>
        </w:tc>
      </w:tr>
      <w:tr w:rsidR="00630F83" w:rsidRPr="00AA1785" w14:paraId="4081332B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484EEAD2" w14:textId="0C877F99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1869" w:type="pct"/>
            <w:noWrap/>
            <w:vAlign w:val="center"/>
            <w:hideMark/>
          </w:tcPr>
          <w:p w14:paraId="16934838" w14:textId="0820BD24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190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083 </w:t>
            </w:r>
          </w:p>
        </w:tc>
        <w:tc>
          <w:tcPr>
            <w:tcW w:w="1852" w:type="pct"/>
            <w:noWrap/>
            <w:vAlign w:val="center"/>
            <w:hideMark/>
          </w:tcPr>
          <w:p w14:paraId="2B463C39" w14:textId="333E567E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495 </w:t>
            </w:r>
          </w:p>
        </w:tc>
      </w:tr>
      <w:tr w:rsidR="00630F83" w:rsidRPr="00AA1785" w14:paraId="23D2B6E9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3794D801" w14:textId="16FF4C28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1869" w:type="pct"/>
            <w:noWrap/>
            <w:vAlign w:val="center"/>
            <w:hideMark/>
          </w:tcPr>
          <w:p w14:paraId="642F80F8" w14:textId="30E6D1BC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192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369 </w:t>
            </w:r>
          </w:p>
        </w:tc>
        <w:tc>
          <w:tcPr>
            <w:tcW w:w="1852" w:type="pct"/>
            <w:noWrap/>
            <w:vAlign w:val="center"/>
            <w:hideMark/>
          </w:tcPr>
          <w:p w14:paraId="0D73856F" w14:textId="69941AB5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476 </w:t>
            </w:r>
          </w:p>
        </w:tc>
      </w:tr>
      <w:tr w:rsidR="00630F83" w:rsidRPr="00AA1785" w14:paraId="299FD766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65BFDC56" w14:textId="0E832512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1869" w:type="pct"/>
            <w:noWrap/>
            <w:vAlign w:val="center"/>
            <w:hideMark/>
          </w:tcPr>
          <w:p w14:paraId="0C74CB54" w14:textId="47F7CA57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260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989 </w:t>
            </w:r>
          </w:p>
        </w:tc>
        <w:tc>
          <w:tcPr>
            <w:tcW w:w="1852" w:type="pct"/>
            <w:noWrap/>
            <w:vAlign w:val="center"/>
            <w:hideMark/>
          </w:tcPr>
          <w:p w14:paraId="77A90132" w14:textId="68D93728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938 </w:t>
            </w:r>
          </w:p>
        </w:tc>
      </w:tr>
      <w:tr w:rsidR="00630F83" w:rsidRPr="00AA1785" w14:paraId="7F2B0207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74171DD2" w14:textId="77C8A28F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1869" w:type="pct"/>
            <w:noWrap/>
            <w:vAlign w:val="center"/>
            <w:hideMark/>
          </w:tcPr>
          <w:p w14:paraId="35E00337" w14:textId="74B2E364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228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699 </w:t>
            </w:r>
          </w:p>
        </w:tc>
        <w:tc>
          <w:tcPr>
            <w:tcW w:w="1852" w:type="pct"/>
            <w:noWrap/>
            <w:vAlign w:val="center"/>
            <w:hideMark/>
          </w:tcPr>
          <w:p w14:paraId="6DE82D9E" w14:textId="6F9114C6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971 </w:t>
            </w:r>
          </w:p>
        </w:tc>
      </w:tr>
      <w:tr w:rsidR="00630F83" w:rsidRPr="00AA1785" w14:paraId="32E86137" w14:textId="77777777" w:rsidTr="00CC17D5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2FF9BBA8" w14:textId="700382D8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1869" w:type="pct"/>
            <w:noWrap/>
            <w:vAlign w:val="center"/>
            <w:hideMark/>
          </w:tcPr>
          <w:p w14:paraId="1AA0F247" w14:textId="2999C759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265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897 </w:t>
            </w:r>
          </w:p>
        </w:tc>
        <w:tc>
          <w:tcPr>
            <w:tcW w:w="1852" w:type="pct"/>
            <w:noWrap/>
            <w:vAlign w:val="center"/>
            <w:hideMark/>
          </w:tcPr>
          <w:p w14:paraId="2B7B43E5" w14:textId="11F24858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910 </w:t>
            </w:r>
          </w:p>
        </w:tc>
      </w:tr>
      <w:tr w:rsidR="00630F83" w:rsidRPr="00AA1785" w14:paraId="6A4733C2" w14:textId="77777777" w:rsidTr="00630F83">
        <w:trPr>
          <w:trHeight w:val="366"/>
          <w:jc w:val="center"/>
        </w:trPr>
        <w:tc>
          <w:tcPr>
            <w:tcW w:w="1279" w:type="pct"/>
            <w:noWrap/>
            <w:vAlign w:val="center"/>
            <w:hideMark/>
          </w:tcPr>
          <w:p w14:paraId="17E6373A" w14:textId="7C71255D" w:rsidR="00630F83" w:rsidRPr="00AA1785" w:rsidRDefault="00630F83" w:rsidP="00630F83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1869" w:type="pct"/>
            <w:noWrap/>
            <w:vAlign w:val="center"/>
            <w:hideMark/>
          </w:tcPr>
          <w:p w14:paraId="75E1610B" w14:textId="7C5A3276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249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384 </w:t>
            </w:r>
          </w:p>
        </w:tc>
        <w:tc>
          <w:tcPr>
            <w:tcW w:w="1852" w:type="pct"/>
            <w:noWrap/>
            <w:vAlign w:val="center"/>
            <w:hideMark/>
          </w:tcPr>
          <w:p w14:paraId="6254CCF1" w14:textId="5F749A20" w:rsidR="00630F83" w:rsidRPr="00AA1785" w:rsidRDefault="00630F83" w:rsidP="00630F83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1</w:t>
            </w:r>
            <w:r w:rsidR="007E6B69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 xml:space="preserve">315 </w:t>
            </w:r>
          </w:p>
        </w:tc>
      </w:tr>
      <w:tr w:rsidR="00630F83" w:rsidRPr="00AA1785" w14:paraId="597F6131" w14:textId="77777777" w:rsidTr="00CC17D5">
        <w:trPr>
          <w:trHeight w:val="366"/>
          <w:jc w:val="center"/>
        </w:trPr>
        <w:tc>
          <w:tcPr>
            <w:tcW w:w="127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6643F5FD" w14:textId="43934DDD" w:rsidR="00630F83" w:rsidRPr="00AA1785" w:rsidRDefault="00630F83" w:rsidP="00630F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2025</w:t>
            </w:r>
          </w:p>
        </w:tc>
        <w:tc>
          <w:tcPr>
            <w:tcW w:w="186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840CEA3" w14:textId="051EE00B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246.132</w:t>
            </w:r>
          </w:p>
        </w:tc>
        <w:tc>
          <w:tcPr>
            <w:tcW w:w="185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49443A5A" w14:textId="0C85C7C9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1.660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