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5.7: Khối lượng và kim ngạch của Top 10 nước XK chính trên thế giới 2024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474"/>
        <w:gridCol w:w="2051"/>
        <w:gridCol w:w="1500"/>
        <w:gridCol w:w="2076"/>
        <w:gridCol w:w="1536"/>
      </w:tblGrid>
      <w:tr w:rsidR="00CC17D5" w:rsidRPr="00AA1785" w14:paraId="577DEF7D" w14:textId="77777777" w:rsidTr="002D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84" w:type="pct"/>
            <w:noWrap/>
            <w:hideMark/>
          </w:tcPr>
          <w:p w14:paraId="7A836A54" w14:textId="77777777" w:rsidR="00CC17D5" w:rsidRPr="00AA1785" w:rsidRDefault="00CC17D5" w:rsidP="00CC17D5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064" w:type="pct"/>
            <w:noWrap/>
            <w:vAlign w:val="center"/>
            <w:hideMark/>
          </w:tcPr>
          <w:p w14:paraId="1E930577" w14:textId="77777777" w:rsidR="00CC17D5" w:rsidRPr="00AA1785" w:rsidRDefault="00CC17D5" w:rsidP="002D09B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778" w:type="pct"/>
            <w:noWrap/>
            <w:vAlign w:val="center"/>
            <w:hideMark/>
          </w:tcPr>
          <w:p w14:paraId="09455DE8" w14:textId="77777777" w:rsidR="00CC17D5" w:rsidRPr="00AA1785" w:rsidRDefault="00CC17D5" w:rsidP="002D09B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  <w:tc>
          <w:tcPr>
            <w:tcW w:w="1077" w:type="pct"/>
            <w:noWrap/>
            <w:vAlign w:val="center"/>
            <w:hideMark/>
          </w:tcPr>
          <w:p w14:paraId="45303F2F" w14:textId="77777777" w:rsidR="00CC17D5" w:rsidRPr="00AA1785" w:rsidRDefault="00CC17D5" w:rsidP="002D09B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(1000 USD)</w:t>
            </w:r>
          </w:p>
        </w:tc>
        <w:tc>
          <w:tcPr>
            <w:tcW w:w="797" w:type="pct"/>
            <w:noWrap/>
            <w:vAlign w:val="center"/>
            <w:hideMark/>
          </w:tcPr>
          <w:p w14:paraId="66F4C6DD" w14:textId="77777777" w:rsidR="00CC17D5" w:rsidRPr="00AA1785" w:rsidRDefault="00CC17D5" w:rsidP="002D09B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Thị phần (%)</w:t>
            </w:r>
          </w:p>
        </w:tc>
      </w:tr>
      <w:tr w:rsidR="00630F83" w:rsidRPr="00AA1785" w14:paraId="29DA54AE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15597B22" w14:textId="5D5E4E55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Tổng</w:t>
            </w:r>
          </w:p>
        </w:tc>
        <w:tc>
          <w:tcPr>
            <w:tcW w:w="1064" w:type="pct"/>
            <w:noWrap/>
            <w:vAlign w:val="center"/>
            <w:hideMark/>
          </w:tcPr>
          <w:p w14:paraId="24D59055" w14:textId="64DCAC8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602</w:t>
            </w:r>
            <w:r>
              <w:t>.</w:t>
            </w:r>
            <w:r w:rsidRPr="00BF5A48">
              <w:t>542</w:t>
            </w:r>
          </w:p>
        </w:tc>
        <w:tc>
          <w:tcPr>
            <w:tcW w:w="778" w:type="pct"/>
            <w:noWrap/>
            <w:vAlign w:val="center"/>
            <w:hideMark/>
          </w:tcPr>
          <w:p w14:paraId="300EE392" w14:textId="4E4A8CB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100%</w:t>
            </w:r>
          </w:p>
        </w:tc>
        <w:tc>
          <w:tcPr>
            <w:tcW w:w="1077" w:type="pct"/>
            <w:noWrap/>
            <w:vAlign w:val="center"/>
            <w:hideMark/>
          </w:tcPr>
          <w:p w14:paraId="463D37F2" w14:textId="5BF6573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2</w:t>
            </w:r>
            <w:r>
              <w:t>.</w:t>
            </w:r>
            <w:r w:rsidRPr="00BF5A48">
              <w:t>902</w:t>
            </w:r>
            <w:r>
              <w:t>.</w:t>
            </w:r>
            <w:r w:rsidRPr="00BF5A48">
              <w:t>066</w:t>
            </w:r>
          </w:p>
        </w:tc>
        <w:tc>
          <w:tcPr>
            <w:tcW w:w="797" w:type="pct"/>
            <w:noWrap/>
            <w:vAlign w:val="center"/>
            <w:hideMark/>
          </w:tcPr>
          <w:p w14:paraId="35982BF0" w14:textId="7B5E34D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100%</w:t>
            </w:r>
          </w:p>
        </w:tc>
      </w:tr>
      <w:tr w:rsidR="00B4109F" w:rsidRPr="00AA1785" w14:paraId="76811A71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37EF5D6B" w14:textId="7C01F93D" w:rsidR="00B4109F" w:rsidRPr="00AA1785" w:rsidRDefault="00B4109F" w:rsidP="00B4109F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AA1785">
              <w:rPr>
                <w:rFonts w:cs="Arial"/>
                <w:szCs w:val="22"/>
              </w:rPr>
              <w:t>Việt Nam</w:t>
            </w:r>
          </w:p>
        </w:tc>
        <w:tc>
          <w:tcPr>
            <w:tcW w:w="1064" w:type="pct"/>
            <w:noWrap/>
            <w:vAlign w:val="center"/>
            <w:hideMark/>
          </w:tcPr>
          <w:p w14:paraId="74DFB346" w14:textId="50A78CB0" w:rsidR="00B4109F" w:rsidRPr="00AA1785" w:rsidRDefault="00B4109F" w:rsidP="00B410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249.816</w:t>
            </w:r>
          </w:p>
        </w:tc>
        <w:tc>
          <w:tcPr>
            <w:tcW w:w="778" w:type="pct"/>
            <w:noWrap/>
            <w:vAlign w:val="center"/>
            <w:hideMark/>
          </w:tcPr>
          <w:p w14:paraId="44ED89BA" w14:textId="43C0D0DD" w:rsidR="00B4109F" w:rsidRPr="00AA1785" w:rsidRDefault="00B4109F" w:rsidP="00B410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41,5%</w:t>
            </w:r>
          </w:p>
        </w:tc>
        <w:tc>
          <w:tcPr>
            <w:tcW w:w="1077" w:type="pct"/>
            <w:noWrap/>
            <w:vAlign w:val="center"/>
            <w:hideMark/>
          </w:tcPr>
          <w:p w14:paraId="67C983CD" w14:textId="08CA4DD6" w:rsidR="00B4109F" w:rsidRPr="00AA1785" w:rsidRDefault="00B4109F" w:rsidP="00B410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1.314.595</w:t>
            </w:r>
          </w:p>
        </w:tc>
        <w:tc>
          <w:tcPr>
            <w:tcW w:w="797" w:type="pct"/>
            <w:noWrap/>
            <w:vAlign w:val="center"/>
            <w:hideMark/>
          </w:tcPr>
          <w:p w14:paraId="38D24A81" w14:textId="54B936D7" w:rsidR="00B4109F" w:rsidRPr="00AA1785" w:rsidRDefault="00B4109F" w:rsidP="00B410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45,3%</w:t>
            </w:r>
          </w:p>
        </w:tc>
      </w:tr>
      <w:tr w:rsidR="00630F83" w:rsidRPr="00AA1785" w14:paraId="3A0D7DE7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51E04A40" w14:textId="2EF1F1C1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AA1785">
              <w:rPr>
                <w:rFonts w:cs="Arial"/>
                <w:szCs w:val="22"/>
              </w:rPr>
              <w:t>Indonesia</w:t>
            </w:r>
          </w:p>
        </w:tc>
        <w:tc>
          <w:tcPr>
            <w:tcW w:w="1064" w:type="pct"/>
            <w:noWrap/>
            <w:vAlign w:val="center"/>
            <w:hideMark/>
          </w:tcPr>
          <w:p w14:paraId="248D53FD" w14:textId="73E44A5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55</w:t>
            </w:r>
            <w:r>
              <w:t>.</w:t>
            </w:r>
            <w:r w:rsidRPr="00BF5A48">
              <w:t>475</w:t>
            </w:r>
          </w:p>
        </w:tc>
        <w:tc>
          <w:tcPr>
            <w:tcW w:w="778" w:type="pct"/>
            <w:noWrap/>
            <w:vAlign w:val="center"/>
            <w:hideMark/>
          </w:tcPr>
          <w:p w14:paraId="5CDBE979" w14:textId="6714CB6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9</w:t>
            </w:r>
            <w:r>
              <w:t>,</w:t>
            </w:r>
            <w:r w:rsidRPr="00BF5A48">
              <w:t>2%</w:t>
            </w:r>
          </w:p>
        </w:tc>
        <w:tc>
          <w:tcPr>
            <w:tcW w:w="1077" w:type="pct"/>
            <w:noWrap/>
            <w:vAlign w:val="center"/>
            <w:hideMark/>
          </w:tcPr>
          <w:p w14:paraId="7B98BB9E" w14:textId="6049B87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311</w:t>
            </w:r>
            <w:r>
              <w:t>.</w:t>
            </w:r>
            <w:r w:rsidRPr="00BF5A48">
              <w:t>278</w:t>
            </w:r>
          </w:p>
        </w:tc>
        <w:tc>
          <w:tcPr>
            <w:tcW w:w="797" w:type="pct"/>
            <w:noWrap/>
            <w:vAlign w:val="center"/>
            <w:hideMark/>
          </w:tcPr>
          <w:p w14:paraId="2D62957C" w14:textId="796068A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10</w:t>
            </w:r>
            <w:r>
              <w:t>,</w:t>
            </w:r>
            <w:r w:rsidRPr="00BF5A48">
              <w:t>7%</w:t>
            </w:r>
          </w:p>
        </w:tc>
      </w:tr>
      <w:tr w:rsidR="00630F83" w:rsidRPr="00AA1785" w14:paraId="1D89607F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32A3E82D" w14:textId="086B27AE" w:rsidR="00630F83" w:rsidRPr="00AA1785" w:rsidRDefault="00630F83" w:rsidP="00630F83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:lang w:val="vi-VN"/>
                <w14:ligatures w14:val="none"/>
              </w:rPr>
            </w:pPr>
            <w:r w:rsidRPr="00AA1785">
              <w:rPr>
                <w:rFonts w:cs="Arial"/>
                <w:szCs w:val="22"/>
              </w:rPr>
              <w:t>Brazil</w:t>
            </w:r>
          </w:p>
        </w:tc>
        <w:tc>
          <w:tcPr>
            <w:tcW w:w="1064" w:type="pct"/>
            <w:noWrap/>
            <w:vAlign w:val="center"/>
            <w:hideMark/>
          </w:tcPr>
          <w:p w14:paraId="550ED758" w14:textId="0A5CF7CE" w:rsidR="00630F83" w:rsidRPr="00AA1785" w:rsidRDefault="00630F83" w:rsidP="00630F8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F5A48">
              <w:t>61</w:t>
            </w:r>
            <w:r>
              <w:t>.</w:t>
            </w:r>
            <w:r w:rsidRPr="00BF5A48">
              <w:t>665</w:t>
            </w:r>
          </w:p>
        </w:tc>
        <w:tc>
          <w:tcPr>
            <w:tcW w:w="778" w:type="pct"/>
            <w:noWrap/>
            <w:vAlign w:val="center"/>
            <w:hideMark/>
          </w:tcPr>
          <w:p w14:paraId="3568325F" w14:textId="00FBABC7" w:rsidR="00630F83" w:rsidRPr="00AA1785" w:rsidRDefault="00630F83" w:rsidP="00630F8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F5A48">
              <w:t>10</w:t>
            </w:r>
            <w:r>
              <w:t>,</w:t>
            </w:r>
            <w:r w:rsidRPr="00BF5A48">
              <w:t>2%</w:t>
            </w:r>
          </w:p>
        </w:tc>
        <w:tc>
          <w:tcPr>
            <w:tcW w:w="1077" w:type="pct"/>
            <w:noWrap/>
            <w:vAlign w:val="center"/>
            <w:hideMark/>
          </w:tcPr>
          <w:p w14:paraId="79613376" w14:textId="6E9F38EB" w:rsidR="00630F83" w:rsidRPr="00AA1785" w:rsidRDefault="00630F83" w:rsidP="00630F8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F5A48">
              <w:t>285</w:t>
            </w:r>
            <w:r>
              <w:t>.</w:t>
            </w:r>
            <w:r w:rsidRPr="00BF5A48">
              <w:t>941</w:t>
            </w:r>
          </w:p>
        </w:tc>
        <w:tc>
          <w:tcPr>
            <w:tcW w:w="797" w:type="pct"/>
            <w:noWrap/>
            <w:vAlign w:val="center"/>
            <w:hideMark/>
          </w:tcPr>
          <w:p w14:paraId="2100249D" w14:textId="4FF5B123" w:rsidR="00630F83" w:rsidRPr="00AA1785" w:rsidRDefault="00630F83" w:rsidP="00630F8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BF5A48">
              <w:t>9</w:t>
            </w:r>
            <w:r>
              <w:t>,</w:t>
            </w:r>
            <w:r w:rsidRPr="00BF5A48">
              <w:t>9%</w:t>
            </w:r>
          </w:p>
        </w:tc>
      </w:tr>
      <w:tr w:rsidR="00630F83" w:rsidRPr="00AA1785" w14:paraId="2F89481C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3A47AA39" w14:textId="5A3E913D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DB5380">
              <w:rPr>
                <w:rFonts w:cs="Arial"/>
                <w:szCs w:val="22"/>
              </w:rPr>
              <w:t>Sri Lanka</w:t>
            </w:r>
          </w:p>
        </w:tc>
        <w:tc>
          <w:tcPr>
            <w:tcW w:w="1064" w:type="pct"/>
            <w:noWrap/>
            <w:vAlign w:val="center"/>
            <w:hideMark/>
          </w:tcPr>
          <w:p w14:paraId="6A5A2E7C" w14:textId="75743C6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25</w:t>
            </w:r>
            <w:r>
              <w:t>.</w:t>
            </w:r>
            <w:r w:rsidRPr="00BF5A48">
              <w:t>633</w:t>
            </w:r>
          </w:p>
        </w:tc>
        <w:tc>
          <w:tcPr>
            <w:tcW w:w="778" w:type="pct"/>
            <w:noWrap/>
            <w:vAlign w:val="center"/>
            <w:hideMark/>
          </w:tcPr>
          <w:p w14:paraId="20B64CD3" w14:textId="13E5249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4</w:t>
            </w:r>
            <w:r>
              <w:t>,</w:t>
            </w:r>
            <w:r w:rsidRPr="00BF5A48">
              <w:t>3%</w:t>
            </w:r>
          </w:p>
        </w:tc>
        <w:tc>
          <w:tcPr>
            <w:tcW w:w="1077" w:type="pct"/>
            <w:noWrap/>
            <w:vAlign w:val="center"/>
            <w:hideMark/>
          </w:tcPr>
          <w:p w14:paraId="0CAE0536" w14:textId="65D4441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171</w:t>
            </w:r>
            <w:r>
              <w:t>.</w:t>
            </w:r>
            <w:r w:rsidRPr="00BF5A48">
              <w:t>304</w:t>
            </w:r>
          </w:p>
        </w:tc>
        <w:tc>
          <w:tcPr>
            <w:tcW w:w="797" w:type="pct"/>
            <w:noWrap/>
            <w:vAlign w:val="center"/>
            <w:hideMark/>
          </w:tcPr>
          <w:p w14:paraId="0B0A91D5" w14:textId="4C2EF0B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5</w:t>
            </w:r>
            <w:r>
              <w:t>,</w:t>
            </w:r>
            <w:r w:rsidRPr="00BF5A48">
              <w:t>9%</w:t>
            </w:r>
          </w:p>
        </w:tc>
      </w:tr>
      <w:tr w:rsidR="00630F83" w:rsidRPr="00AA1785" w14:paraId="4096D8E9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40A028B2" w14:textId="71EB43E5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Ấn Độ</w:t>
            </w:r>
          </w:p>
        </w:tc>
        <w:tc>
          <w:tcPr>
            <w:tcW w:w="1064" w:type="pct"/>
            <w:noWrap/>
            <w:vAlign w:val="center"/>
            <w:hideMark/>
          </w:tcPr>
          <w:p w14:paraId="5B461C4A" w14:textId="1D08C47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19</w:t>
            </w:r>
            <w:r>
              <w:t>.</w:t>
            </w:r>
            <w:r w:rsidRPr="00BF5A48">
              <w:t>804</w:t>
            </w:r>
          </w:p>
        </w:tc>
        <w:tc>
          <w:tcPr>
            <w:tcW w:w="778" w:type="pct"/>
            <w:noWrap/>
            <w:vAlign w:val="center"/>
            <w:hideMark/>
          </w:tcPr>
          <w:p w14:paraId="2BB824BE" w14:textId="126672B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</w:t>
            </w:r>
            <w:r>
              <w:t>,</w:t>
            </w:r>
            <w:r w:rsidRPr="00BF5A48">
              <w:t>3%</w:t>
            </w:r>
          </w:p>
        </w:tc>
        <w:tc>
          <w:tcPr>
            <w:tcW w:w="1077" w:type="pct"/>
            <w:noWrap/>
            <w:vAlign w:val="center"/>
            <w:hideMark/>
          </w:tcPr>
          <w:p w14:paraId="5266490A" w14:textId="7ED5D30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114</w:t>
            </w:r>
            <w:r>
              <w:t>.</w:t>
            </w:r>
            <w:r w:rsidRPr="00BF5A48">
              <w:t>118</w:t>
            </w:r>
          </w:p>
        </w:tc>
        <w:tc>
          <w:tcPr>
            <w:tcW w:w="797" w:type="pct"/>
            <w:noWrap/>
            <w:vAlign w:val="center"/>
            <w:hideMark/>
          </w:tcPr>
          <w:p w14:paraId="390CF16E" w14:textId="5E77400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</w:t>
            </w:r>
            <w:r>
              <w:t>,</w:t>
            </w:r>
            <w:r w:rsidRPr="00BF5A48">
              <w:t>9%</w:t>
            </w:r>
          </w:p>
        </w:tc>
      </w:tr>
      <w:tr w:rsidR="00630F83" w:rsidRPr="00AA1785" w14:paraId="4FEFFA14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760C3536" w14:textId="6A5F20FC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DB5380">
              <w:rPr>
                <w:rFonts w:cs="Arial"/>
                <w:szCs w:val="22"/>
              </w:rPr>
              <w:t>TVQ Ảrập Thống Nhất</w:t>
            </w:r>
          </w:p>
        </w:tc>
        <w:tc>
          <w:tcPr>
            <w:tcW w:w="1064" w:type="pct"/>
            <w:noWrap/>
            <w:vAlign w:val="center"/>
            <w:hideMark/>
          </w:tcPr>
          <w:p w14:paraId="4D625F43" w14:textId="6CB1786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22</w:t>
            </w:r>
            <w:r>
              <w:t>.</w:t>
            </w:r>
            <w:r w:rsidRPr="00BF5A48">
              <w:t>110</w:t>
            </w:r>
          </w:p>
        </w:tc>
        <w:tc>
          <w:tcPr>
            <w:tcW w:w="778" w:type="pct"/>
            <w:noWrap/>
            <w:vAlign w:val="center"/>
            <w:hideMark/>
          </w:tcPr>
          <w:p w14:paraId="51ED76EA" w14:textId="25774EF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</w:t>
            </w:r>
            <w:r>
              <w:t>,</w:t>
            </w:r>
            <w:r w:rsidRPr="00BF5A48">
              <w:t>7%</w:t>
            </w:r>
          </w:p>
        </w:tc>
        <w:tc>
          <w:tcPr>
            <w:tcW w:w="1077" w:type="pct"/>
            <w:noWrap/>
            <w:vAlign w:val="center"/>
            <w:hideMark/>
          </w:tcPr>
          <w:p w14:paraId="1DF7C63A" w14:textId="1353451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102</w:t>
            </w:r>
            <w:r>
              <w:t>.</w:t>
            </w:r>
            <w:r w:rsidRPr="00BF5A48">
              <w:t>643</w:t>
            </w:r>
          </w:p>
        </w:tc>
        <w:tc>
          <w:tcPr>
            <w:tcW w:w="797" w:type="pct"/>
            <w:noWrap/>
            <w:vAlign w:val="center"/>
            <w:hideMark/>
          </w:tcPr>
          <w:p w14:paraId="457C6308" w14:textId="7F297B5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</w:t>
            </w:r>
            <w:r>
              <w:t>,</w:t>
            </w:r>
            <w:r w:rsidRPr="00BF5A48">
              <w:t>5%</w:t>
            </w:r>
          </w:p>
        </w:tc>
      </w:tr>
      <w:tr w:rsidR="00630F83" w:rsidRPr="00AA1785" w14:paraId="1E14C1FA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4459B8BE" w14:textId="15F74BA0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1064" w:type="pct"/>
            <w:noWrap/>
            <w:vAlign w:val="center"/>
            <w:hideMark/>
          </w:tcPr>
          <w:p w14:paraId="411124F2" w14:textId="338A752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14</w:t>
            </w:r>
            <w:r>
              <w:t>.</w:t>
            </w:r>
            <w:r w:rsidRPr="00BF5A48">
              <w:t>190</w:t>
            </w:r>
          </w:p>
        </w:tc>
        <w:tc>
          <w:tcPr>
            <w:tcW w:w="778" w:type="pct"/>
            <w:noWrap/>
            <w:vAlign w:val="center"/>
            <w:hideMark/>
          </w:tcPr>
          <w:p w14:paraId="49C31C2C" w14:textId="100FF05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2</w:t>
            </w:r>
            <w:r>
              <w:t>,</w:t>
            </w:r>
            <w:r w:rsidRPr="00BF5A48">
              <w:t>4%</w:t>
            </w:r>
          </w:p>
        </w:tc>
        <w:tc>
          <w:tcPr>
            <w:tcW w:w="1077" w:type="pct"/>
            <w:noWrap/>
            <w:vAlign w:val="center"/>
            <w:hideMark/>
          </w:tcPr>
          <w:p w14:paraId="5D1CB008" w14:textId="58F9FF6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96</w:t>
            </w:r>
            <w:r>
              <w:t>.</w:t>
            </w:r>
            <w:r w:rsidRPr="00BF5A48">
              <w:t>292</w:t>
            </w:r>
          </w:p>
        </w:tc>
        <w:tc>
          <w:tcPr>
            <w:tcW w:w="797" w:type="pct"/>
            <w:noWrap/>
            <w:vAlign w:val="center"/>
            <w:hideMark/>
          </w:tcPr>
          <w:p w14:paraId="3099F9E6" w14:textId="4463799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3</w:t>
            </w:r>
            <w:r>
              <w:t>,</w:t>
            </w:r>
            <w:r w:rsidRPr="00BF5A48">
              <w:t>3%</w:t>
            </w:r>
          </w:p>
        </w:tc>
      </w:tr>
      <w:tr w:rsidR="00630F83" w:rsidRPr="00AA1785" w14:paraId="2DBD2F12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1D6249FF" w14:textId="1F320F6A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1064" w:type="pct"/>
            <w:noWrap/>
            <w:vAlign w:val="center"/>
            <w:hideMark/>
          </w:tcPr>
          <w:p w14:paraId="5EBD7BA0" w14:textId="5A3E18B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11</w:t>
            </w:r>
            <w:r>
              <w:t>.</w:t>
            </w:r>
            <w:r w:rsidRPr="00BF5A48">
              <w:t>166</w:t>
            </w:r>
          </w:p>
        </w:tc>
        <w:tc>
          <w:tcPr>
            <w:tcW w:w="778" w:type="pct"/>
            <w:noWrap/>
            <w:vAlign w:val="center"/>
            <w:hideMark/>
          </w:tcPr>
          <w:p w14:paraId="263C879D" w14:textId="3F94A1B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</w:t>
            </w:r>
            <w:r>
              <w:t>,</w:t>
            </w:r>
            <w:r w:rsidRPr="00BF5A48">
              <w:t>9%</w:t>
            </w:r>
          </w:p>
        </w:tc>
        <w:tc>
          <w:tcPr>
            <w:tcW w:w="1077" w:type="pct"/>
            <w:noWrap/>
            <w:vAlign w:val="center"/>
            <w:hideMark/>
          </w:tcPr>
          <w:p w14:paraId="7B2B4761" w14:textId="25F909E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75</w:t>
            </w:r>
            <w:r>
              <w:t>.</w:t>
            </w:r>
            <w:r w:rsidRPr="00BF5A48">
              <w:t>275</w:t>
            </w:r>
          </w:p>
        </w:tc>
        <w:tc>
          <w:tcPr>
            <w:tcW w:w="797" w:type="pct"/>
            <w:noWrap/>
            <w:vAlign w:val="center"/>
            <w:hideMark/>
          </w:tcPr>
          <w:p w14:paraId="465E6107" w14:textId="00F92A6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2</w:t>
            </w:r>
            <w:r>
              <w:t>,</w:t>
            </w:r>
            <w:r w:rsidRPr="00BF5A48">
              <w:t>6%</w:t>
            </w:r>
          </w:p>
        </w:tc>
      </w:tr>
      <w:tr w:rsidR="00630F83" w:rsidRPr="00AA1785" w14:paraId="4A9A34E9" w14:textId="77777777" w:rsidTr="00CC17D5">
        <w:trPr>
          <w:trHeight w:val="397"/>
        </w:trPr>
        <w:tc>
          <w:tcPr>
            <w:tcW w:w="1284" w:type="pct"/>
            <w:noWrap/>
            <w:vAlign w:val="center"/>
            <w:hideMark/>
          </w:tcPr>
          <w:p w14:paraId="4DC3A419" w14:textId="26D995CB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szCs w:val="22"/>
              </w:rPr>
              <w:t>Hoa Kỳ</w:t>
            </w:r>
          </w:p>
        </w:tc>
        <w:tc>
          <w:tcPr>
            <w:tcW w:w="1064" w:type="pct"/>
            <w:noWrap/>
            <w:vAlign w:val="center"/>
            <w:hideMark/>
          </w:tcPr>
          <w:p w14:paraId="657B35C3" w14:textId="2FF9D35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8</w:t>
            </w:r>
            <w:r>
              <w:t>.</w:t>
            </w:r>
            <w:r w:rsidRPr="00BF5A48">
              <w:t>270</w:t>
            </w:r>
          </w:p>
        </w:tc>
        <w:tc>
          <w:tcPr>
            <w:tcW w:w="778" w:type="pct"/>
            <w:noWrap/>
            <w:vAlign w:val="center"/>
            <w:hideMark/>
          </w:tcPr>
          <w:p w14:paraId="42CA5C25" w14:textId="3FD7F2E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</w:t>
            </w:r>
            <w:r>
              <w:t>,</w:t>
            </w:r>
            <w:r w:rsidRPr="00BF5A48">
              <w:t>4%</w:t>
            </w:r>
          </w:p>
        </w:tc>
        <w:tc>
          <w:tcPr>
            <w:tcW w:w="1077" w:type="pct"/>
            <w:noWrap/>
            <w:vAlign w:val="center"/>
            <w:hideMark/>
          </w:tcPr>
          <w:p w14:paraId="683DDD44" w14:textId="2A39913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47</w:t>
            </w:r>
            <w:r>
              <w:t>.</w:t>
            </w:r>
            <w:r w:rsidRPr="00BF5A48">
              <w:t>736</w:t>
            </w:r>
          </w:p>
        </w:tc>
        <w:tc>
          <w:tcPr>
            <w:tcW w:w="797" w:type="pct"/>
            <w:noWrap/>
            <w:vAlign w:val="center"/>
            <w:hideMark/>
          </w:tcPr>
          <w:p w14:paraId="285E7423" w14:textId="787451B2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</w:t>
            </w:r>
            <w:r>
              <w:t>,</w:t>
            </w:r>
            <w:r w:rsidRPr="00BF5A48">
              <w:t>6%</w:t>
            </w:r>
          </w:p>
        </w:tc>
      </w:tr>
      <w:tr w:rsidR="00630F83" w:rsidRPr="00AA1785" w14:paraId="5997C25B" w14:textId="77777777" w:rsidTr="00CC17D5">
        <w:trPr>
          <w:trHeight w:val="397"/>
        </w:trPr>
        <w:tc>
          <w:tcPr>
            <w:tcW w:w="128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8ECB274" w14:textId="3DB6319A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DB5380"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  <w:t>Malaysia</w:t>
            </w:r>
          </w:p>
        </w:tc>
        <w:tc>
          <w:tcPr>
            <w:tcW w:w="106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B86BD85" w14:textId="537F8D1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5</w:t>
            </w:r>
            <w:r>
              <w:t>.</w:t>
            </w:r>
            <w:r w:rsidRPr="00BF5A48">
              <w:t>784</w:t>
            </w:r>
          </w:p>
        </w:tc>
        <w:tc>
          <w:tcPr>
            <w:tcW w:w="77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2165B2" w14:textId="4E8E3B6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</w:t>
            </w:r>
            <w:r>
              <w:t>,</w:t>
            </w:r>
            <w:r w:rsidRPr="00BF5A48">
              <w:t>0%</w:t>
            </w:r>
          </w:p>
        </w:tc>
        <w:tc>
          <w:tcPr>
            <w:tcW w:w="10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B4710FE" w14:textId="462D227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41</w:t>
            </w:r>
            <w:r>
              <w:t>.</w:t>
            </w:r>
            <w:r w:rsidRPr="00BF5A48">
              <w:t>000</w:t>
            </w:r>
          </w:p>
        </w:tc>
        <w:tc>
          <w:tcPr>
            <w:tcW w:w="79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063A403" w14:textId="48EA550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F5A48">
              <w:t>1</w:t>
            </w:r>
            <w:r>
              <w:t>,</w:t>
            </w:r>
            <w:r w:rsidRPr="00BF5A48">
              <w:t>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