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6.1: Diện tích, sản lượng và năng suất điều</w:t>
      </w:r>
    </w:p>
    <w:p>
      <w:pPr/>
      <w:r>
        <w:t>Nguồn: FAO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356"/>
        <w:gridCol w:w="1993"/>
        <w:gridCol w:w="2885"/>
        <w:gridCol w:w="2403"/>
      </w:tblGrid>
      <w:tr w:rsidR="00EE4755" w:rsidRPr="00AA1785" w14:paraId="202F2DBA" w14:textId="77777777" w:rsidTr="00EE4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tcW w:w="1222" w:type="pct"/>
            <w:vAlign w:val="center"/>
            <w:hideMark/>
          </w:tcPr>
          <w:p w14:paraId="6D7CF91C" w14:textId="77777777" w:rsidR="00EE4755" w:rsidRPr="00AA1785" w:rsidRDefault="00EE4755" w:rsidP="00EE4755">
            <w:pPr>
              <w:spacing w:line="276" w:lineRule="auto"/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034" w:type="pct"/>
            <w:vAlign w:val="center"/>
            <w:hideMark/>
          </w:tcPr>
          <w:p w14:paraId="6E6D97B6" w14:textId="77777777" w:rsidR="00EE4755" w:rsidRPr="00AA1785" w:rsidRDefault="00EE4755" w:rsidP="00EE4755">
            <w:pPr>
              <w:spacing w:line="276" w:lineRule="auto"/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Diện tích (nghìn ha)</w:t>
            </w:r>
          </w:p>
        </w:tc>
        <w:tc>
          <w:tcPr>
            <w:tcW w:w="1497" w:type="pct"/>
            <w:vAlign w:val="center"/>
          </w:tcPr>
          <w:p w14:paraId="36497455" w14:textId="035D070B" w:rsidR="00EE4755" w:rsidRPr="00AA1785" w:rsidRDefault="00EE4755" w:rsidP="00EE4755">
            <w:pPr>
              <w:spacing w:line="276" w:lineRule="auto"/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Năng suất (tạ/ha)</w:t>
            </w:r>
          </w:p>
        </w:tc>
        <w:tc>
          <w:tcPr>
            <w:tcW w:w="1247" w:type="pct"/>
            <w:vAlign w:val="center"/>
            <w:hideMark/>
          </w:tcPr>
          <w:p w14:paraId="4876B9D3" w14:textId="77777777" w:rsidR="00EE4755" w:rsidRPr="00AA1785" w:rsidRDefault="00EE4755" w:rsidP="00EE4755">
            <w:pPr>
              <w:spacing w:line="276" w:lineRule="auto"/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 xml:space="preserve">Sản lượng </w:t>
            </w:r>
          </w:p>
          <w:p w14:paraId="0DC3AA1F" w14:textId="77777777" w:rsidR="00EE4755" w:rsidRPr="00AA1785" w:rsidRDefault="00EE4755" w:rsidP="00EE4755">
            <w:pPr>
              <w:spacing w:line="276" w:lineRule="auto"/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(nghìn tấn)</w:t>
            </w:r>
          </w:p>
        </w:tc>
      </w:tr>
      <w:tr w:rsidR="00735925" w:rsidRPr="00AA1785" w14:paraId="7AF6CBC3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4CF9F5F0" w14:textId="43BAEFC6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2015</w:t>
            </w:r>
          </w:p>
        </w:tc>
        <w:tc>
          <w:tcPr>
            <w:tcW w:w="1034" w:type="pct"/>
            <w:noWrap/>
            <w:vAlign w:val="center"/>
            <w:hideMark/>
          </w:tcPr>
          <w:p w14:paraId="2C5CC8F6" w14:textId="4BBB61EB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290,4</w:t>
            </w:r>
          </w:p>
        </w:tc>
        <w:tc>
          <w:tcPr>
            <w:tcW w:w="1497" w:type="pct"/>
            <w:vAlign w:val="center"/>
          </w:tcPr>
          <w:p w14:paraId="04DB4818" w14:textId="49600434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12,0</w:t>
            </w:r>
          </w:p>
        </w:tc>
        <w:tc>
          <w:tcPr>
            <w:tcW w:w="1247" w:type="pct"/>
            <w:noWrap/>
            <w:vAlign w:val="center"/>
            <w:hideMark/>
          </w:tcPr>
          <w:p w14:paraId="68B59299" w14:textId="7DBF0AF2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348,5</w:t>
            </w:r>
          </w:p>
        </w:tc>
      </w:tr>
      <w:tr w:rsidR="00735925" w:rsidRPr="00AA1785" w14:paraId="5E95DA7B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68F3E9CE" w14:textId="082216A1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2016</w:t>
            </w:r>
          </w:p>
        </w:tc>
        <w:tc>
          <w:tcPr>
            <w:tcW w:w="1034" w:type="pct"/>
            <w:noWrap/>
            <w:vAlign w:val="center"/>
            <w:hideMark/>
          </w:tcPr>
          <w:p w14:paraId="705D6850" w14:textId="68D400A5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293,1</w:t>
            </w:r>
          </w:p>
        </w:tc>
        <w:tc>
          <w:tcPr>
            <w:tcW w:w="1497" w:type="pct"/>
            <w:vAlign w:val="center"/>
          </w:tcPr>
          <w:p w14:paraId="36B33DE3" w14:textId="638F1258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10,4</w:t>
            </w:r>
          </w:p>
        </w:tc>
        <w:tc>
          <w:tcPr>
            <w:tcW w:w="1247" w:type="pct"/>
            <w:noWrap/>
            <w:vAlign w:val="center"/>
            <w:hideMark/>
          </w:tcPr>
          <w:p w14:paraId="6D6D8F2D" w14:textId="0E75F142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304,8</w:t>
            </w:r>
          </w:p>
        </w:tc>
      </w:tr>
      <w:tr w:rsidR="00735925" w:rsidRPr="00AA1785" w14:paraId="1136CD21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35EB969F" w14:textId="08DA039B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2017</w:t>
            </w:r>
          </w:p>
        </w:tc>
        <w:tc>
          <w:tcPr>
            <w:tcW w:w="1034" w:type="pct"/>
            <w:noWrap/>
            <w:vAlign w:val="center"/>
            <w:hideMark/>
          </w:tcPr>
          <w:p w14:paraId="29FE27DB" w14:textId="6F36F6CB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297,5</w:t>
            </w:r>
          </w:p>
        </w:tc>
        <w:tc>
          <w:tcPr>
            <w:tcW w:w="1497" w:type="pct"/>
            <w:vAlign w:val="center"/>
          </w:tcPr>
          <w:p w14:paraId="6A388E00" w14:textId="5BC67F36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7,1</w:t>
            </w:r>
          </w:p>
        </w:tc>
        <w:tc>
          <w:tcPr>
            <w:tcW w:w="1247" w:type="pct"/>
            <w:noWrap/>
            <w:vAlign w:val="center"/>
            <w:hideMark/>
          </w:tcPr>
          <w:p w14:paraId="74BACC40" w14:textId="6CF0D213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212,3</w:t>
            </w:r>
          </w:p>
        </w:tc>
      </w:tr>
      <w:tr w:rsidR="00735925" w:rsidRPr="00AA1785" w14:paraId="126B3319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7E6818FE" w14:textId="4875DF2E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2018</w:t>
            </w:r>
          </w:p>
        </w:tc>
        <w:tc>
          <w:tcPr>
            <w:tcW w:w="1034" w:type="pct"/>
            <w:noWrap/>
            <w:vAlign w:val="center"/>
            <w:hideMark/>
          </w:tcPr>
          <w:p w14:paraId="7A93B657" w14:textId="28F0A412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299,5</w:t>
            </w:r>
          </w:p>
        </w:tc>
        <w:tc>
          <w:tcPr>
            <w:tcW w:w="1497" w:type="pct"/>
            <w:vAlign w:val="center"/>
          </w:tcPr>
          <w:p w14:paraId="57E022E4" w14:textId="671E0B76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8,9</w:t>
            </w:r>
          </w:p>
        </w:tc>
        <w:tc>
          <w:tcPr>
            <w:tcW w:w="1247" w:type="pct"/>
            <w:noWrap/>
            <w:vAlign w:val="center"/>
            <w:hideMark/>
          </w:tcPr>
          <w:p w14:paraId="6557CD11" w14:textId="5B638B8A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266,3</w:t>
            </w:r>
          </w:p>
        </w:tc>
      </w:tr>
      <w:tr w:rsidR="00735925" w:rsidRPr="00AA1785" w14:paraId="1F1124A5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35940E3D" w14:textId="6664B6C7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2019</w:t>
            </w:r>
          </w:p>
        </w:tc>
        <w:tc>
          <w:tcPr>
            <w:tcW w:w="1034" w:type="pct"/>
            <w:noWrap/>
            <w:vAlign w:val="center"/>
            <w:hideMark/>
          </w:tcPr>
          <w:p w14:paraId="0BF310EE" w14:textId="5DE94E34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295,0</w:t>
            </w:r>
          </w:p>
        </w:tc>
        <w:tc>
          <w:tcPr>
            <w:tcW w:w="1497" w:type="pct"/>
            <w:vAlign w:val="center"/>
          </w:tcPr>
          <w:p w14:paraId="184883AC" w14:textId="32737F30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9,6</w:t>
            </w:r>
          </w:p>
        </w:tc>
        <w:tc>
          <w:tcPr>
            <w:tcW w:w="1247" w:type="pct"/>
            <w:noWrap/>
            <w:vAlign w:val="center"/>
            <w:hideMark/>
          </w:tcPr>
          <w:p w14:paraId="702C4B5B" w14:textId="0C08FBC3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283,3</w:t>
            </w:r>
          </w:p>
        </w:tc>
      </w:tr>
      <w:tr w:rsidR="00735925" w:rsidRPr="00AA1785" w14:paraId="50734AF1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6FB7A1C9" w14:textId="0EBA2171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2020</w:t>
            </w:r>
          </w:p>
        </w:tc>
        <w:tc>
          <w:tcPr>
            <w:tcW w:w="1034" w:type="pct"/>
            <w:noWrap/>
            <w:vAlign w:val="center"/>
            <w:hideMark/>
          </w:tcPr>
          <w:p w14:paraId="72C67FAC" w14:textId="75970285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302,4</w:t>
            </w:r>
          </w:p>
        </w:tc>
        <w:tc>
          <w:tcPr>
            <w:tcW w:w="1497" w:type="pct"/>
            <w:vAlign w:val="center"/>
          </w:tcPr>
          <w:p w14:paraId="0313BAC0" w14:textId="27A3C5FF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11,5</w:t>
            </w:r>
          </w:p>
        </w:tc>
        <w:tc>
          <w:tcPr>
            <w:tcW w:w="1247" w:type="pct"/>
            <w:noWrap/>
            <w:vAlign w:val="center"/>
            <w:hideMark/>
          </w:tcPr>
          <w:p w14:paraId="21DC721B" w14:textId="10EADB56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348,5</w:t>
            </w:r>
          </w:p>
        </w:tc>
      </w:tr>
      <w:tr w:rsidR="00735925" w:rsidRPr="00AA1785" w14:paraId="0330D0D5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720EDD5C" w14:textId="51CCAA01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2021</w:t>
            </w:r>
          </w:p>
        </w:tc>
        <w:tc>
          <w:tcPr>
            <w:tcW w:w="1034" w:type="pct"/>
            <w:noWrap/>
            <w:vAlign w:val="center"/>
            <w:hideMark/>
          </w:tcPr>
          <w:p w14:paraId="3F4EFC25" w14:textId="08769A3E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314,4</w:t>
            </w:r>
          </w:p>
        </w:tc>
        <w:tc>
          <w:tcPr>
            <w:tcW w:w="1497" w:type="pct"/>
            <w:vAlign w:val="center"/>
          </w:tcPr>
          <w:p w14:paraId="4EBBB72A" w14:textId="53384305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12,7</w:t>
            </w:r>
          </w:p>
        </w:tc>
        <w:tc>
          <w:tcPr>
            <w:tcW w:w="1247" w:type="pct"/>
            <w:noWrap/>
            <w:vAlign w:val="center"/>
            <w:hideMark/>
          </w:tcPr>
          <w:p w14:paraId="3689152C" w14:textId="547B2BA8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399,3</w:t>
            </w:r>
          </w:p>
        </w:tc>
      </w:tr>
      <w:tr w:rsidR="00735925" w:rsidRPr="00AA1785" w14:paraId="7D118279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02C82292" w14:textId="74A115D4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2022</w:t>
            </w:r>
          </w:p>
        </w:tc>
        <w:tc>
          <w:tcPr>
            <w:tcW w:w="1034" w:type="pct"/>
            <w:noWrap/>
            <w:vAlign w:val="center"/>
            <w:hideMark/>
          </w:tcPr>
          <w:p w14:paraId="52E2EE71" w14:textId="4829F455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322,3</w:t>
            </w:r>
          </w:p>
        </w:tc>
        <w:tc>
          <w:tcPr>
            <w:tcW w:w="1497" w:type="pct"/>
            <w:vAlign w:val="center"/>
          </w:tcPr>
          <w:p w14:paraId="4F420549" w14:textId="6C87A521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10,6</w:t>
            </w:r>
          </w:p>
        </w:tc>
        <w:tc>
          <w:tcPr>
            <w:tcW w:w="1247" w:type="pct"/>
            <w:noWrap/>
            <w:vAlign w:val="center"/>
            <w:hideMark/>
          </w:tcPr>
          <w:p w14:paraId="11C126EB" w14:textId="0BD1BA49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341,7</w:t>
            </w:r>
          </w:p>
        </w:tc>
      </w:tr>
      <w:tr w:rsidR="00735925" w:rsidRPr="00AA1785" w14:paraId="3653CECB" w14:textId="77777777" w:rsidTr="00EE4755">
        <w:trPr>
          <w:trHeight w:val="395"/>
        </w:trPr>
        <w:tc>
          <w:tcPr>
            <w:tcW w:w="1222" w:type="pct"/>
            <w:noWrap/>
            <w:vAlign w:val="center"/>
            <w:hideMark/>
          </w:tcPr>
          <w:p w14:paraId="23C75C16" w14:textId="5900E8EB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2023</w:t>
            </w:r>
          </w:p>
        </w:tc>
        <w:tc>
          <w:tcPr>
            <w:tcW w:w="1034" w:type="pct"/>
            <w:noWrap/>
            <w:vAlign w:val="center"/>
            <w:hideMark/>
          </w:tcPr>
          <w:p w14:paraId="322482D9" w14:textId="46E37230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305,2</w:t>
            </w:r>
          </w:p>
        </w:tc>
        <w:tc>
          <w:tcPr>
            <w:tcW w:w="1497" w:type="pct"/>
            <w:vAlign w:val="center"/>
          </w:tcPr>
          <w:p w14:paraId="29BF0746" w14:textId="0ECDFECD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11,9</w:t>
            </w:r>
          </w:p>
        </w:tc>
        <w:tc>
          <w:tcPr>
            <w:tcW w:w="1247" w:type="pct"/>
            <w:noWrap/>
            <w:vAlign w:val="center"/>
            <w:hideMark/>
          </w:tcPr>
          <w:p w14:paraId="041D93FC" w14:textId="24015318" w:rsidR="00735925" w:rsidRPr="00AA178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364,0</w:t>
            </w:r>
          </w:p>
        </w:tc>
      </w:tr>
      <w:tr w:rsidR="00735925" w:rsidRPr="00AA1785" w14:paraId="25D103E1" w14:textId="77777777" w:rsidTr="00760B4C">
        <w:trPr>
          <w:trHeight w:val="395"/>
        </w:trPr>
        <w:tc>
          <w:tcPr>
            <w:tcW w:w="1222" w:type="pct"/>
            <w:noWrap/>
            <w:vAlign w:val="center"/>
          </w:tcPr>
          <w:p w14:paraId="48311DFC" w14:textId="0C647F9E" w:rsidR="00735925" w:rsidRPr="00AA1785" w:rsidRDefault="00735925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2024</w:t>
            </w:r>
          </w:p>
        </w:tc>
        <w:tc>
          <w:tcPr>
            <w:tcW w:w="1034" w:type="pct"/>
            <w:noWrap/>
            <w:vAlign w:val="center"/>
          </w:tcPr>
          <w:p w14:paraId="1F581707" w14:textId="0BFF5229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308,5</w:t>
            </w:r>
          </w:p>
        </w:tc>
        <w:tc>
          <w:tcPr>
            <w:tcW w:w="1497" w:type="pct"/>
            <w:vAlign w:val="center"/>
          </w:tcPr>
          <w:p w14:paraId="0C9B7ECE" w14:textId="5885EB58" w:rsidR="0073592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10,3</w:t>
            </w:r>
          </w:p>
        </w:tc>
        <w:tc>
          <w:tcPr>
            <w:tcW w:w="1247" w:type="pct"/>
            <w:noWrap/>
            <w:vAlign w:val="center"/>
          </w:tcPr>
          <w:p w14:paraId="4ADBFC05" w14:textId="05CC7CAD" w:rsidR="00735925" w:rsidRPr="00AA178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318,6</w:t>
            </w:r>
          </w:p>
        </w:tc>
      </w:tr>
      <w:tr w:rsidR="00735925" w:rsidRPr="00AA1785" w14:paraId="1BC71734" w14:textId="77777777" w:rsidTr="00EE4755">
        <w:trPr>
          <w:trHeight w:val="395"/>
        </w:trPr>
        <w:tc>
          <w:tcPr>
            <w:tcW w:w="122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D6C23BB" w14:textId="0723F350" w:rsidR="00735925" w:rsidRPr="00AA1785" w:rsidRDefault="00BB6A2E" w:rsidP="00735925">
            <w:pPr>
              <w:spacing w:line="276" w:lineRule="auto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 xml:space="preserve">Sơ bộ </w:t>
            </w:r>
            <w:r w:rsidR="00735925">
              <w:rPr>
                <w:rFonts w:cs="Arial"/>
                <w:color w:val="000000"/>
                <w:szCs w:val="22"/>
              </w:rPr>
              <w:t>2025</w:t>
            </w:r>
          </w:p>
        </w:tc>
        <w:tc>
          <w:tcPr>
            <w:tcW w:w="103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78A382C3" w14:textId="1DC7E11E" w:rsidR="00735925" w:rsidRDefault="00735925" w:rsidP="00735925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  <w:r w:rsidR="005E1649">
              <w:rPr>
                <w:rFonts w:cs="Arial"/>
                <w:color w:val="000000"/>
                <w:szCs w:val="22"/>
              </w:rPr>
              <w:t>01</w:t>
            </w:r>
            <w:r>
              <w:rPr>
                <w:rFonts w:cs="Arial"/>
                <w:color w:val="000000"/>
                <w:szCs w:val="22"/>
              </w:rPr>
              <w:t>,</w:t>
            </w:r>
            <w:r w:rsidR="005E164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497" w:type="pct"/>
            <w:tcBorders>
              <w:bottom w:val="single" w:sz="18" w:space="0" w:color="8AB833" w:themeColor="accent2"/>
            </w:tcBorders>
            <w:vAlign w:val="center"/>
          </w:tcPr>
          <w:p w14:paraId="33DC7E22" w14:textId="5C763A39" w:rsidR="00735925" w:rsidRDefault="000E4851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10</w:t>
            </w:r>
            <w:r w:rsidR="00735925">
              <w:rPr>
                <w:rFonts w:cs="Arial"/>
                <w:color w:val="000000"/>
                <w:szCs w:val="22"/>
              </w:rPr>
              <w:t>,</w:t>
            </w:r>
            <w:r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247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CDFAB9B" w14:textId="1FBF992C" w:rsidR="00735925" w:rsidRDefault="00735925" w:rsidP="00735925">
            <w:pPr>
              <w:spacing w:line="276" w:lineRule="auto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310,7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