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6.5: Giá trị và khối lượng XK điều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3132"/>
        <w:gridCol w:w="2987"/>
        <w:gridCol w:w="3518"/>
      </w:tblGrid>
      <w:tr w:rsidR="00696776" w:rsidRPr="00AA1785" w14:paraId="301CC830" w14:textId="77777777" w:rsidTr="00376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625" w:type="pct"/>
            <w:noWrap/>
            <w:vAlign w:val="center"/>
            <w:hideMark/>
          </w:tcPr>
          <w:p w14:paraId="78153256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Năm</w:t>
            </w:r>
          </w:p>
        </w:tc>
        <w:tc>
          <w:tcPr>
            <w:tcW w:w="1550" w:type="pct"/>
            <w:vAlign w:val="center"/>
            <w:hideMark/>
          </w:tcPr>
          <w:p w14:paraId="603905F3" w14:textId="77777777" w:rsidR="00696776" w:rsidRPr="00AA1785" w:rsidRDefault="00696776" w:rsidP="00376958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Giá trị (triệu USD)</w:t>
            </w:r>
          </w:p>
        </w:tc>
        <w:tc>
          <w:tcPr>
            <w:tcW w:w="1825" w:type="pct"/>
            <w:vAlign w:val="center"/>
            <w:hideMark/>
          </w:tcPr>
          <w:p w14:paraId="06A62D19" w14:textId="77777777" w:rsidR="00696776" w:rsidRPr="00AA1785" w:rsidRDefault="00696776" w:rsidP="00376958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Khối lượng (tấn)</w:t>
            </w:r>
          </w:p>
        </w:tc>
      </w:tr>
      <w:tr w:rsidR="00630F83" w:rsidRPr="00AA1785" w14:paraId="74D72BD6" w14:textId="77777777" w:rsidTr="00376958">
        <w:trPr>
          <w:trHeight w:val="454"/>
        </w:trPr>
        <w:tc>
          <w:tcPr>
            <w:tcW w:w="1625" w:type="pct"/>
            <w:noWrap/>
            <w:vAlign w:val="center"/>
            <w:hideMark/>
          </w:tcPr>
          <w:p w14:paraId="5B38A470" w14:textId="238D343A" w:rsidR="00630F83" w:rsidRPr="00AA1785" w:rsidRDefault="00630F83" w:rsidP="00630F8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2015</w:t>
            </w:r>
          </w:p>
        </w:tc>
        <w:tc>
          <w:tcPr>
            <w:tcW w:w="1550" w:type="pct"/>
            <w:noWrap/>
            <w:vAlign w:val="center"/>
          </w:tcPr>
          <w:p w14:paraId="27095613" w14:textId="16E0D36D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2.843 </w:t>
            </w:r>
          </w:p>
        </w:tc>
        <w:tc>
          <w:tcPr>
            <w:tcW w:w="1825" w:type="pct"/>
            <w:noWrap/>
            <w:vAlign w:val="center"/>
          </w:tcPr>
          <w:p w14:paraId="2C37D445" w14:textId="2612F9FC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321.643</w:t>
            </w:r>
          </w:p>
        </w:tc>
      </w:tr>
      <w:tr w:rsidR="00630F83" w:rsidRPr="00AA1785" w14:paraId="37935638" w14:textId="77777777" w:rsidTr="00376958">
        <w:trPr>
          <w:trHeight w:val="454"/>
        </w:trPr>
        <w:tc>
          <w:tcPr>
            <w:tcW w:w="1625" w:type="pct"/>
            <w:noWrap/>
            <w:vAlign w:val="center"/>
            <w:hideMark/>
          </w:tcPr>
          <w:p w14:paraId="7DB9A999" w14:textId="2D0E7712" w:rsidR="00630F83" w:rsidRPr="00AA1785" w:rsidRDefault="00630F83" w:rsidP="00630F8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2016</w:t>
            </w:r>
          </w:p>
        </w:tc>
        <w:tc>
          <w:tcPr>
            <w:tcW w:w="1550" w:type="pct"/>
            <w:noWrap/>
            <w:vAlign w:val="center"/>
          </w:tcPr>
          <w:p w14:paraId="56AC5255" w14:textId="12DFC705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3.517 </w:t>
            </w:r>
          </w:p>
        </w:tc>
        <w:tc>
          <w:tcPr>
            <w:tcW w:w="1825" w:type="pct"/>
            <w:noWrap/>
            <w:vAlign w:val="center"/>
          </w:tcPr>
          <w:p w14:paraId="2BDF7B8B" w14:textId="7179B495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328.108 </w:t>
            </w:r>
          </w:p>
        </w:tc>
      </w:tr>
      <w:tr w:rsidR="00630F83" w:rsidRPr="00AA1785" w14:paraId="3A412FDB" w14:textId="77777777" w:rsidTr="00376958">
        <w:trPr>
          <w:trHeight w:val="454"/>
        </w:trPr>
        <w:tc>
          <w:tcPr>
            <w:tcW w:w="1625" w:type="pct"/>
            <w:noWrap/>
            <w:vAlign w:val="center"/>
            <w:hideMark/>
          </w:tcPr>
          <w:p w14:paraId="2A5F6A34" w14:textId="749CDDD4" w:rsidR="00630F83" w:rsidRPr="00AA1785" w:rsidRDefault="00630F83" w:rsidP="00630F8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2017</w:t>
            </w:r>
          </w:p>
        </w:tc>
        <w:tc>
          <w:tcPr>
            <w:tcW w:w="1550" w:type="pct"/>
            <w:noWrap/>
            <w:vAlign w:val="center"/>
          </w:tcPr>
          <w:p w14:paraId="297A07C9" w14:textId="6022F516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3.364 </w:t>
            </w:r>
          </w:p>
        </w:tc>
        <w:tc>
          <w:tcPr>
            <w:tcW w:w="1825" w:type="pct"/>
            <w:noWrap/>
            <w:vAlign w:val="center"/>
          </w:tcPr>
          <w:p w14:paraId="49897B04" w14:textId="6F3F787B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346.653 </w:t>
            </w:r>
          </w:p>
        </w:tc>
      </w:tr>
      <w:tr w:rsidR="00630F83" w:rsidRPr="00AA1785" w14:paraId="0AEB8076" w14:textId="77777777" w:rsidTr="00376958">
        <w:trPr>
          <w:trHeight w:val="454"/>
        </w:trPr>
        <w:tc>
          <w:tcPr>
            <w:tcW w:w="1625" w:type="pct"/>
            <w:noWrap/>
            <w:vAlign w:val="center"/>
            <w:hideMark/>
          </w:tcPr>
          <w:p w14:paraId="71D5B182" w14:textId="5C46E50A" w:rsidR="00630F83" w:rsidRPr="00AA1785" w:rsidRDefault="00630F83" w:rsidP="00630F8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2018</w:t>
            </w:r>
          </w:p>
        </w:tc>
        <w:tc>
          <w:tcPr>
            <w:tcW w:w="1550" w:type="pct"/>
            <w:noWrap/>
            <w:vAlign w:val="center"/>
          </w:tcPr>
          <w:p w14:paraId="2E07B6F9" w14:textId="3A8A647C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3.290 </w:t>
            </w:r>
          </w:p>
        </w:tc>
        <w:tc>
          <w:tcPr>
            <w:tcW w:w="1825" w:type="pct"/>
            <w:noWrap/>
            <w:vAlign w:val="center"/>
          </w:tcPr>
          <w:p w14:paraId="790333EA" w14:textId="5F618503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411.423</w:t>
            </w:r>
          </w:p>
        </w:tc>
      </w:tr>
      <w:tr w:rsidR="00630F83" w:rsidRPr="00AA1785" w14:paraId="58173D37" w14:textId="77777777" w:rsidTr="00376958">
        <w:trPr>
          <w:trHeight w:val="454"/>
        </w:trPr>
        <w:tc>
          <w:tcPr>
            <w:tcW w:w="1625" w:type="pct"/>
            <w:noWrap/>
            <w:vAlign w:val="center"/>
            <w:hideMark/>
          </w:tcPr>
          <w:p w14:paraId="07ABEA70" w14:textId="0A5F537A" w:rsidR="00630F83" w:rsidRPr="00AA1785" w:rsidRDefault="00630F83" w:rsidP="00630F8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2019</w:t>
            </w:r>
          </w:p>
        </w:tc>
        <w:tc>
          <w:tcPr>
            <w:tcW w:w="1550" w:type="pct"/>
            <w:noWrap/>
            <w:vAlign w:val="center"/>
          </w:tcPr>
          <w:p w14:paraId="694D8DAC" w14:textId="7F4C8F1B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3.211 </w:t>
            </w:r>
          </w:p>
        </w:tc>
        <w:tc>
          <w:tcPr>
            <w:tcW w:w="1825" w:type="pct"/>
            <w:noWrap/>
            <w:vAlign w:val="center"/>
          </w:tcPr>
          <w:p w14:paraId="5F40E828" w14:textId="23E94E7E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460.316</w:t>
            </w:r>
          </w:p>
        </w:tc>
      </w:tr>
      <w:tr w:rsidR="00630F83" w:rsidRPr="00AA1785" w14:paraId="747FDA64" w14:textId="77777777" w:rsidTr="00376958">
        <w:trPr>
          <w:trHeight w:val="454"/>
        </w:trPr>
        <w:tc>
          <w:tcPr>
            <w:tcW w:w="1625" w:type="pct"/>
            <w:noWrap/>
            <w:vAlign w:val="center"/>
            <w:hideMark/>
          </w:tcPr>
          <w:p w14:paraId="0E945C65" w14:textId="491B604B" w:rsidR="00630F83" w:rsidRPr="00AA1785" w:rsidRDefault="00630F83" w:rsidP="00630F8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1550" w:type="pct"/>
            <w:noWrap/>
            <w:vAlign w:val="center"/>
          </w:tcPr>
          <w:p w14:paraId="6CA95A5E" w14:textId="40964FD0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3.659 </w:t>
            </w:r>
          </w:p>
        </w:tc>
        <w:tc>
          <w:tcPr>
            <w:tcW w:w="1825" w:type="pct"/>
            <w:noWrap/>
            <w:vAlign w:val="center"/>
          </w:tcPr>
          <w:p w14:paraId="37FCB386" w14:textId="236E2ABD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579.773 </w:t>
            </w:r>
          </w:p>
        </w:tc>
      </w:tr>
      <w:tr w:rsidR="00630F83" w:rsidRPr="00AA1785" w14:paraId="4443B7B4" w14:textId="77777777" w:rsidTr="00376958">
        <w:trPr>
          <w:trHeight w:val="454"/>
        </w:trPr>
        <w:tc>
          <w:tcPr>
            <w:tcW w:w="1625" w:type="pct"/>
            <w:noWrap/>
            <w:vAlign w:val="center"/>
            <w:hideMark/>
          </w:tcPr>
          <w:p w14:paraId="67EA2FCD" w14:textId="0CBD141F" w:rsidR="00630F83" w:rsidRPr="00AA1785" w:rsidRDefault="00630F83" w:rsidP="00630F8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1550" w:type="pct"/>
            <w:noWrap/>
            <w:vAlign w:val="center"/>
          </w:tcPr>
          <w:p w14:paraId="1E38C6E2" w14:textId="0A4B52FB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3.086</w:t>
            </w:r>
          </w:p>
        </w:tc>
        <w:tc>
          <w:tcPr>
            <w:tcW w:w="1825" w:type="pct"/>
            <w:noWrap/>
            <w:vAlign w:val="center"/>
          </w:tcPr>
          <w:p w14:paraId="033285CD" w14:textId="50B31152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519.782</w:t>
            </w:r>
          </w:p>
        </w:tc>
      </w:tr>
      <w:tr w:rsidR="00630F83" w:rsidRPr="00AA1785" w14:paraId="6B032E6E" w14:textId="77777777" w:rsidTr="00376958">
        <w:trPr>
          <w:trHeight w:val="454"/>
        </w:trPr>
        <w:tc>
          <w:tcPr>
            <w:tcW w:w="1625" w:type="pct"/>
            <w:noWrap/>
            <w:vAlign w:val="center"/>
            <w:hideMark/>
          </w:tcPr>
          <w:p w14:paraId="74EB5100" w14:textId="6C702FBD" w:rsidR="00630F83" w:rsidRPr="00AA1785" w:rsidRDefault="00630F83" w:rsidP="00630F8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1550" w:type="pct"/>
            <w:noWrap/>
            <w:vAlign w:val="center"/>
          </w:tcPr>
          <w:p w14:paraId="028F7154" w14:textId="1EEEBCFF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3.644 </w:t>
            </w:r>
          </w:p>
        </w:tc>
        <w:tc>
          <w:tcPr>
            <w:tcW w:w="1825" w:type="pct"/>
            <w:noWrap/>
            <w:vAlign w:val="center"/>
          </w:tcPr>
          <w:p w14:paraId="53FB4E99" w14:textId="5AF1180A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644.135 </w:t>
            </w:r>
          </w:p>
        </w:tc>
      </w:tr>
      <w:tr w:rsidR="00630F83" w:rsidRPr="00AA1785" w14:paraId="175BCEC1" w14:textId="77777777" w:rsidTr="00376958">
        <w:trPr>
          <w:trHeight w:val="454"/>
        </w:trPr>
        <w:tc>
          <w:tcPr>
            <w:tcW w:w="1625" w:type="pct"/>
            <w:noWrap/>
            <w:vAlign w:val="center"/>
            <w:hideMark/>
          </w:tcPr>
          <w:p w14:paraId="7419238D" w14:textId="61C81B83" w:rsidR="00630F83" w:rsidRPr="00AA1785" w:rsidRDefault="00630F83" w:rsidP="00630F8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1550" w:type="pct"/>
            <w:noWrap/>
            <w:vAlign w:val="center"/>
          </w:tcPr>
          <w:p w14:paraId="0375C027" w14:textId="7023E507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4.343 </w:t>
            </w:r>
          </w:p>
        </w:tc>
        <w:tc>
          <w:tcPr>
            <w:tcW w:w="1825" w:type="pct"/>
            <w:noWrap/>
            <w:vAlign w:val="center"/>
          </w:tcPr>
          <w:p w14:paraId="5759493F" w14:textId="67945073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723.808 </w:t>
            </w:r>
          </w:p>
        </w:tc>
      </w:tr>
      <w:tr w:rsidR="00630F83" w:rsidRPr="00AA1785" w14:paraId="10F1CBD5" w14:textId="77777777" w:rsidTr="00630F83">
        <w:trPr>
          <w:trHeight w:val="454"/>
        </w:trPr>
        <w:tc>
          <w:tcPr>
            <w:tcW w:w="1625" w:type="pct"/>
            <w:noWrap/>
            <w:vAlign w:val="center"/>
            <w:hideMark/>
          </w:tcPr>
          <w:p w14:paraId="381785ED" w14:textId="70597D0F" w:rsidR="00630F83" w:rsidRPr="00AA1785" w:rsidRDefault="00630F83" w:rsidP="00630F8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1550" w:type="pct"/>
            <w:noWrap/>
            <w:vAlign w:val="center"/>
          </w:tcPr>
          <w:p w14:paraId="79799755" w14:textId="38F8757E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2.843 </w:t>
            </w:r>
          </w:p>
        </w:tc>
        <w:tc>
          <w:tcPr>
            <w:tcW w:w="1825" w:type="pct"/>
            <w:noWrap/>
            <w:vAlign w:val="center"/>
          </w:tcPr>
          <w:p w14:paraId="48AF8799" w14:textId="20AE3B87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321.643</w:t>
            </w:r>
          </w:p>
        </w:tc>
      </w:tr>
      <w:tr w:rsidR="00630F83" w:rsidRPr="00AA1785" w14:paraId="1DBA8B18" w14:textId="77777777" w:rsidTr="00D82584">
        <w:trPr>
          <w:trHeight w:val="357"/>
        </w:trPr>
        <w:tc>
          <w:tcPr>
            <w:tcW w:w="1625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0B1BBF57" w14:textId="572E6B61" w:rsidR="00630F83" w:rsidRPr="00AA1785" w:rsidRDefault="00630F83" w:rsidP="00630F8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2025</w:t>
            </w:r>
          </w:p>
        </w:tc>
        <w:tc>
          <w:tcPr>
            <w:tcW w:w="1550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42883583" w14:textId="2ADA5111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5.229</w:t>
            </w:r>
          </w:p>
        </w:tc>
        <w:tc>
          <w:tcPr>
            <w:tcW w:w="1825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7E79B24F" w14:textId="1464B113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767.585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