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7.3: Năng suất cao su theo vùng (tạ/ha)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3867"/>
        <w:gridCol w:w="962"/>
        <w:gridCol w:w="962"/>
        <w:gridCol w:w="962"/>
        <w:gridCol w:w="962"/>
        <w:gridCol w:w="962"/>
        <w:gridCol w:w="960"/>
      </w:tblGrid>
      <w:tr w:rsidR="007D2201" w:rsidRPr="00AA1785" w14:paraId="1426EF07" w14:textId="1FDA21F9" w:rsidTr="00BB6A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2007" w:type="pct"/>
            <w:noWrap/>
            <w:hideMark/>
          </w:tcPr>
          <w:p w14:paraId="38A1F9A2" w14:textId="77777777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499" w:type="pct"/>
            <w:vAlign w:val="center"/>
          </w:tcPr>
          <w:p w14:paraId="38F28EB9" w14:textId="589377DB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499" w:type="pct"/>
            <w:noWrap/>
            <w:vAlign w:val="center"/>
            <w:hideMark/>
          </w:tcPr>
          <w:p w14:paraId="4C5A3077" w14:textId="7878E90A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499" w:type="pct"/>
            <w:noWrap/>
            <w:vAlign w:val="center"/>
            <w:hideMark/>
          </w:tcPr>
          <w:p w14:paraId="3B02163B" w14:textId="46592D6B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499" w:type="pct"/>
            <w:noWrap/>
            <w:vAlign w:val="center"/>
            <w:hideMark/>
          </w:tcPr>
          <w:p w14:paraId="5A1B9678" w14:textId="6658054B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499" w:type="pct"/>
            <w:noWrap/>
            <w:vAlign w:val="center"/>
            <w:hideMark/>
          </w:tcPr>
          <w:p w14:paraId="6F686CE8" w14:textId="18FBBAAD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499" w:type="pct"/>
            <w:vAlign w:val="center"/>
          </w:tcPr>
          <w:p w14:paraId="43525431" w14:textId="0960DC15" w:rsidR="00BB6A2E" w:rsidRDefault="00BB6A2E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Sơ bộ</w:t>
            </w:r>
          </w:p>
          <w:p w14:paraId="0E561C36" w14:textId="11D213E8" w:rsidR="007D2201" w:rsidRPr="00AA1785" w:rsidRDefault="007D2201" w:rsidP="007D2201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  <w:t>2025</w:t>
            </w:r>
          </w:p>
        </w:tc>
      </w:tr>
      <w:tr w:rsidR="007D2201" w:rsidRPr="00AA1785" w14:paraId="492E98CE" w14:textId="1884F36D" w:rsidTr="00BB6A2E">
        <w:trPr>
          <w:trHeight w:val="510"/>
        </w:trPr>
        <w:tc>
          <w:tcPr>
            <w:tcW w:w="2007" w:type="pct"/>
            <w:noWrap/>
            <w:vAlign w:val="center"/>
            <w:hideMark/>
          </w:tcPr>
          <w:p w14:paraId="34ACA501" w14:textId="21E06B9F" w:rsidR="007D2201" w:rsidRPr="00AA1785" w:rsidRDefault="007D2201" w:rsidP="007D220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Cả nước</w:t>
            </w:r>
          </w:p>
        </w:tc>
        <w:tc>
          <w:tcPr>
            <w:tcW w:w="499" w:type="pct"/>
            <w:vAlign w:val="center"/>
          </w:tcPr>
          <w:p w14:paraId="5E42D973" w14:textId="0510105D" w:rsidR="007D2201" w:rsidRPr="00AA1785" w:rsidRDefault="007D2201" w:rsidP="007D2201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2350B">
              <w:t>16,8</w:t>
            </w:r>
          </w:p>
        </w:tc>
        <w:tc>
          <w:tcPr>
            <w:tcW w:w="499" w:type="pct"/>
            <w:noWrap/>
            <w:vAlign w:val="center"/>
          </w:tcPr>
          <w:p w14:paraId="459CF28F" w14:textId="2EBB937E" w:rsidR="007D2201" w:rsidRPr="00AA1785" w:rsidRDefault="007D2201" w:rsidP="007D2201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2350B">
              <w:t>16,9</w:t>
            </w:r>
          </w:p>
        </w:tc>
        <w:tc>
          <w:tcPr>
            <w:tcW w:w="499" w:type="pct"/>
            <w:noWrap/>
            <w:vAlign w:val="center"/>
          </w:tcPr>
          <w:p w14:paraId="3112335D" w14:textId="05CA6C3F" w:rsidR="007D2201" w:rsidRPr="00AA1785" w:rsidRDefault="007D2201" w:rsidP="007D2201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2350B">
              <w:t>18,4</w:t>
            </w:r>
          </w:p>
        </w:tc>
        <w:tc>
          <w:tcPr>
            <w:tcW w:w="499" w:type="pct"/>
            <w:noWrap/>
            <w:vAlign w:val="center"/>
          </w:tcPr>
          <w:p w14:paraId="22494157" w14:textId="4AF53ACE" w:rsidR="007D2201" w:rsidRPr="00AA1785" w:rsidRDefault="007D2201" w:rsidP="007D2201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2350B">
              <w:t>17,6</w:t>
            </w:r>
          </w:p>
        </w:tc>
        <w:tc>
          <w:tcPr>
            <w:tcW w:w="499" w:type="pct"/>
            <w:noWrap/>
            <w:vAlign w:val="center"/>
          </w:tcPr>
          <w:p w14:paraId="6F5C762D" w14:textId="23F45DAD" w:rsidR="007D2201" w:rsidRPr="00AA1785" w:rsidRDefault="007D2201" w:rsidP="007D2201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2350B">
              <w:t>18,1</w:t>
            </w:r>
          </w:p>
        </w:tc>
        <w:tc>
          <w:tcPr>
            <w:tcW w:w="499" w:type="pct"/>
            <w:vAlign w:val="center"/>
          </w:tcPr>
          <w:p w14:paraId="3F7B4BBA" w14:textId="3DFF3D71" w:rsidR="007D2201" w:rsidRPr="00AA1785" w:rsidRDefault="007D2201" w:rsidP="007D2201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E2350B">
              <w:t>17,9</w:t>
            </w:r>
          </w:p>
        </w:tc>
      </w:tr>
      <w:tr w:rsidR="007D2201" w:rsidRPr="00AA1785" w14:paraId="6A9781F8" w14:textId="78150212" w:rsidTr="00BB6A2E">
        <w:trPr>
          <w:trHeight w:val="510"/>
        </w:trPr>
        <w:tc>
          <w:tcPr>
            <w:tcW w:w="2007" w:type="pct"/>
            <w:noWrap/>
            <w:vAlign w:val="center"/>
            <w:hideMark/>
          </w:tcPr>
          <w:p w14:paraId="1BA8E570" w14:textId="7EED22D8" w:rsidR="007D2201" w:rsidRPr="00AA1785" w:rsidRDefault="007D2201" w:rsidP="007D220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Đông Nam Bộ</w:t>
            </w:r>
          </w:p>
        </w:tc>
        <w:tc>
          <w:tcPr>
            <w:tcW w:w="499" w:type="pct"/>
            <w:vAlign w:val="center"/>
          </w:tcPr>
          <w:p w14:paraId="3976C1EB" w14:textId="4F1EAD63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18,7</w:t>
            </w:r>
          </w:p>
        </w:tc>
        <w:tc>
          <w:tcPr>
            <w:tcW w:w="499" w:type="pct"/>
            <w:noWrap/>
            <w:vAlign w:val="center"/>
          </w:tcPr>
          <w:p w14:paraId="1BFA321C" w14:textId="66E6854F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18,8</w:t>
            </w:r>
          </w:p>
        </w:tc>
        <w:tc>
          <w:tcPr>
            <w:tcW w:w="499" w:type="pct"/>
            <w:noWrap/>
            <w:vAlign w:val="center"/>
          </w:tcPr>
          <w:p w14:paraId="68611890" w14:textId="56FDD38C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21,1</w:t>
            </w:r>
          </w:p>
        </w:tc>
        <w:tc>
          <w:tcPr>
            <w:tcW w:w="499" w:type="pct"/>
            <w:noWrap/>
            <w:vAlign w:val="center"/>
          </w:tcPr>
          <w:p w14:paraId="6FF83596" w14:textId="1F2003FB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19,6</w:t>
            </w:r>
          </w:p>
        </w:tc>
        <w:tc>
          <w:tcPr>
            <w:tcW w:w="499" w:type="pct"/>
            <w:noWrap/>
            <w:vAlign w:val="center"/>
          </w:tcPr>
          <w:p w14:paraId="202C9D33" w14:textId="45A918EB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20,4</w:t>
            </w:r>
          </w:p>
        </w:tc>
        <w:tc>
          <w:tcPr>
            <w:tcW w:w="499" w:type="pct"/>
            <w:vAlign w:val="center"/>
          </w:tcPr>
          <w:p w14:paraId="58FD7522" w14:textId="0D2B5E33" w:rsidR="007D2201" w:rsidRPr="00AA1785" w:rsidRDefault="007D2201" w:rsidP="007D2201">
            <w:pPr>
              <w:jc w:val="right"/>
              <w:rPr>
                <w:rFonts w:cs="Arial"/>
                <w:szCs w:val="22"/>
              </w:rPr>
            </w:pPr>
            <w:r w:rsidRPr="00E2350B">
              <w:t>20,5</w:t>
            </w:r>
          </w:p>
        </w:tc>
      </w:tr>
      <w:tr w:rsidR="007D2201" w:rsidRPr="00AA1785" w14:paraId="7BBBA7A6" w14:textId="0E83784A" w:rsidTr="00BB6A2E">
        <w:trPr>
          <w:trHeight w:val="510"/>
        </w:trPr>
        <w:tc>
          <w:tcPr>
            <w:tcW w:w="2007" w:type="pct"/>
            <w:noWrap/>
            <w:vAlign w:val="center"/>
            <w:hideMark/>
          </w:tcPr>
          <w:p w14:paraId="5161FC22" w14:textId="751BE7B5" w:rsidR="007D2201" w:rsidRPr="00AA1785" w:rsidRDefault="007D2201" w:rsidP="007D220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Duyên hải NTB và Tây Nguyên</w:t>
            </w:r>
          </w:p>
        </w:tc>
        <w:tc>
          <w:tcPr>
            <w:tcW w:w="499" w:type="pct"/>
            <w:vAlign w:val="center"/>
          </w:tcPr>
          <w:p w14:paraId="3712738D" w14:textId="4EBBD9D3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14,8</w:t>
            </w:r>
          </w:p>
        </w:tc>
        <w:tc>
          <w:tcPr>
            <w:tcW w:w="499" w:type="pct"/>
            <w:noWrap/>
            <w:vAlign w:val="center"/>
          </w:tcPr>
          <w:p w14:paraId="59E7C1D6" w14:textId="7D593A77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15,1</w:t>
            </w:r>
          </w:p>
        </w:tc>
        <w:tc>
          <w:tcPr>
            <w:tcW w:w="499" w:type="pct"/>
            <w:noWrap/>
            <w:vAlign w:val="center"/>
          </w:tcPr>
          <w:p w14:paraId="2B0411E0" w14:textId="1A22BB40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15,1</w:t>
            </w:r>
          </w:p>
        </w:tc>
        <w:tc>
          <w:tcPr>
            <w:tcW w:w="499" w:type="pct"/>
            <w:noWrap/>
            <w:vAlign w:val="center"/>
          </w:tcPr>
          <w:p w14:paraId="562E7DC3" w14:textId="6ED68EA5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15,3</w:t>
            </w:r>
          </w:p>
        </w:tc>
        <w:tc>
          <w:tcPr>
            <w:tcW w:w="499" w:type="pct"/>
            <w:noWrap/>
            <w:vAlign w:val="center"/>
          </w:tcPr>
          <w:p w14:paraId="509B954E" w14:textId="70834F0D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15,4</w:t>
            </w:r>
          </w:p>
        </w:tc>
        <w:tc>
          <w:tcPr>
            <w:tcW w:w="499" w:type="pct"/>
            <w:vAlign w:val="center"/>
          </w:tcPr>
          <w:p w14:paraId="64AA67AD" w14:textId="5EA9016E" w:rsidR="007D2201" w:rsidRPr="00AA1785" w:rsidRDefault="007D2201" w:rsidP="007D2201">
            <w:pPr>
              <w:jc w:val="right"/>
              <w:rPr>
                <w:rFonts w:cs="Arial"/>
                <w:szCs w:val="22"/>
              </w:rPr>
            </w:pPr>
            <w:r w:rsidRPr="00E2350B">
              <w:t>15,4</w:t>
            </w:r>
          </w:p>
        </w:tc>
      </w:tr>
      <w:tr w:rsidR="007D2201" w:rsidRPr="00AA1785" w14:paraId="24740883" w14:textId="78584BE9" w:rsidTr="00BB6A2E">
        <w:trPr>
          <w:trHeight w:val="510"/>
        </w:trPr>
        <w:tc>
          <w:tcPr>
            <w:tcW w:w="2007" w:type="pct"/>
            <w:noWrap/>
            <w:vAlign w:val="center"/>
            <w:hideMark/>
          </w:tcPr>
          <w:p w14:paraId="691B9518" w14:textId="29081B51" w:rsidR="007D2201" w:rsidRPr="00AA1785" w:rsidRDefault="007D2201" w:rsidP="007D220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Bắc Trung Bộ</w:t>
            </w:r>
          </w:p>
        </w:tc>
        <w:tc>
          <w:tcPr>
            <w:tcW w:w="499" w:type="pct"/>
            <w:vAlign w:val="center"/>
          </w:tcPr>
          <w:p w14:paraId="6233BB6B" w14:textId="7D5C0888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10,6</w:t>
            </w:r>
          </w:p>
        </w:tc>
        <w:tc>
          <w:tcPr>
            <w:tcW w:w="499" w:type="pct"/>
            <w:noWrap/>
            <w:vAlign w:val="center"/>
          </w:tcPr>
          <w:p w14:paraId="75A9E1D1" w14:textId="41E036E7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10,6</w:t>
            </w:r>
          </w:p>
        </w:tc>
        <w:tc>
          <w:tcPr>
            <w:tcW w:w="499" w:type="pct"/>
            <w:noWrap/>
            <w:vAlign w:val="center"/>
          </w:tcPr>
          <w:p w14:paraId="114908FD" w14:textId="107C365A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11,0</w:t>
            </w:r>
          </w:p>
        </w:tc>
        <w:tc>
          <w:tcPr>
            <w:tcW w:w="499" w:type="pct"/>
            <w:noWrap/>
            <w:vAlign w:val="center"/>
          </w:tcPr>
          <w:p w14:paraId="39EA8157" w14:textId="47B08D6C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11,6</w:t>
            </w:r>
          </w:p>
        </w:tc>
        <w:tc>
          <w:tcPr>
            <w:tcW w:w="499" w:type="pct"/>
            <w:noWrap/>
            <w:vAlign w:val="center"/>
          </w:tcPr>
          <w:p w14:paraId="7470BF9E" w14:textId="17C0CF0D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11,9</w:t>
            </w:r>
          </w:p>
        </w:tc>
        <w:tc>
          <w:tcPr>
            <w:tcW w:w="499" w:type="pct"/>
            <w:vAlign w:val="center"/>
          </w:tcPr>
          <w:p w14:paraId="6E651158" w14:textId="1036FD8D" w:rsidR="007D2201" w:rsidRPr="00AA1785" w:rsidRDefault="007D2201" w:rsidP="007D2201">
            <w:pPr>
              <w:jc w:val="right"/>
              <w:rPr>
                <w:rFonts w:cs="Arial"/>
                <w:szCs w:val="22"/>
              </w:rPr>
            </w:pPr>
            <w:r w:rsidRPr="00E2350B">
              <w:t>12,1</w:t>
            </w:r>
          </w:p>
        </w:tc>
      </w:tr>
      <w:tr w:rsidR="007D2201" w:rsidRPr="00AA1785" w14:paraId="700CDC7F" w14:textId="365745CB" w:rsidTr="00BB6A2E">
        <w:trPr>
          <w:trHeight w:val="510"/>
        </w:trPr>
        <w:tc>
          <w:tcPr>
            <w:tcW w:w="2007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27743AA" w14:textId="1343E92D" w:rsidR="007D2201" w:rsidRPr="00AA1785" w:rsidRDefault="007D2201" w:rsidP="007D2201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Trung du và miền núi phía Bắc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vAlign w:val="center"/>
          </w:tcPr>
          <w:p w14:paraId="046B7B79" w14:textId="6FA9BF31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12,5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2A6C729A" w14:textId="72752D98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9,6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1D7546C7" w14:textId="35987255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9,2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3729090D" w14:textId="6A6EB43C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10,0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noWrap/>
            <w:vAlign w:val="center"/>
          </w:tcPr>
          <w:p w14:paraId="3C4CF983" w14:textId="4B68645F" w:rsidR="007D2201" w:rsidRPr="00AA1785" w:rsidRDefault="007D2201" w:rsidP="007D2201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E2350B">
              <w:t>9,1</w:t>
            </w:r>
          </w:p>
        </w:tc>
        <w:tc>
          <w:tcPr>
            <w:tcW w:w="499" w:type="pct"/>
            <w:tcBorders>
              <w:bottom w:val="single" w:sz="18" w:space="0" w:color="8AB833" w:themeColor="accent2"/>
            </w:tcBorders>
            <w:vAlign w:val="center"/>
          </w:tcPr>
          <w:p w14:paraId="4D1D5B15" w14:textId="5EE84EDF" w:rsidR="007D2201" w:rsidRPr="00AA1785" w:rsidRDefault="007D2201" w:rsidP="007D2201">
            <w:pPr>
              <w:jc w:val="right"/>
              <w:rPr>
                <w:rFonts w:cs="Arial"/>
                <w:szCs w:val="22"/>
              </w:rPr>
            </w:pPr>
            <w:r w:rsidRPr="00E2350B">
              <w:t>9,5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