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7.5: Giá trị và khối lượng XK cao su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465"/>
        <w:gridCol w:w="3602"/>
        <w:gridCol w:w="3570"/>
      </w:tblGrid>
      <w:tr w:rsidR="00696776" w:rsidRPr="00AA1785" w14:paraId="089D4E2A" w14:textId="77777777" w:rsidTr="00376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279" w:type="pct"/>
            <w:noWrap/>
            <w:vAlign w:val="center"/>
            <w:hideMark/>
          </w:tcPr>
          <w:p w14:paraId="6B554B46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Năm</w:t>
            </w:r>
          </w:p>
        </w:tc>
        <w:tc>
          <w:tcPr>
            <w:tcW w:w="1869" w:type="pct"/>
            <w:noWrap/>
            <w:vAlign w:val="center"/>
            <w:hideMark/>
          </w:tcPr>
          <w:p w14:paraId="4235BC7B" w14:textId="77777777" w:rsidR="00696776" w:rsidRPr="00AA1785" w:rsidRDefault="00696776" w:rsidP="00376958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Giá trị (Triệu USD)</w:t>
            </w:r>
          </w:p>
        </w:tc>
        <w:tc>
          <w:tcPr>
            <w:tcW w:w="1852" w:type="pct"/>
            <w:noWrap/>
            <w:vAlign w:val="center"/>
            <w:hideMark/>
          </w:tcPr>
          <w:p w14:paraId="228CA4DC" w14:textId="77777777" w:rsidR="00696776" w:rsidRPr="00AA1785" w:rsidRDefault="00696776" w:rsidP="00376958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Khối lượng (tấn)</w:t>
            </w:r>
          </w:p>
        </w:tc>
      </w:tr>
      <w:tr w:rsidR="00C20F33" w:rsidRPr="00AA1785" w14:paraId="36BCD6AA" w14:textId="77777777" w:rsidTr="00376958">
        <w:trPr>
          <w:trHeight w:val="397"/>
        </w:trPr>
        <w:tc>
          <w:tcPr>
            <w:tcW w:w="1279" w:type="pct"/>
            <w:noWrap/>
            <w:vAlign w:val="center"/>
            <w:hideMark/>
          </w:tcPr>
          <w:p w14:paraId="15CC4441" w14:textId="359AA041" w:rsidR="00C20F33" w:rsidRPr="00AA1785" w:rsidRDefault="00C20F33" w:rsidP="00C20F3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2015</w:t>
            </w:r>
          </w:p>
        </w:tc>
        <w:tc>
          <w:tcPr>
            <w:tcW w:w="1869" w:type="pct"/>
            <w:noWrap/>
            <w:vAlign w:val="center"/>
          </w:tcPr>
          <w:p w14:paraId="58631E6B" w14:textId="73C0CB5F" w:rsidR="00C20F33" w:rsidRPr="00AA1785" w:rsidRDefault="00C20F33" w:rsidP="00C20F3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1.466</w:t>
            </w:r>
          </w:p>
        </w:tc>
        <w:tc>
          <w:tcPr>
            <w:tcW w:w="1852" w:type="pct"/>
            <w:noWrap/>
            <w:vAlign w:val="center"/>
          </w:tcPr>
          <w:p w14:paraId="6D92E089" w14:textId="28005D99" w:rsidR="00C20F33" w:rsidRPr="00AA1785" w:rsidRDefault="00C20F33" w:rsidP="00C20F3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1.088.848</w:t>
            </w:r>
          </w:p>
        </w:tc>
      </w:tr>
      <w:tr w:rsidR="00C20F33" w:rsidRPr="00AA1785" w14:paraId="2A6089BF" w14:textId="77777777" w:rsidTr="00376958">
        <w:trPr>
          <w:trHeight w:val="397"/>
        </w:trPr>
        <w:tc>
          <w:tcPr>
            <w:tcW w:w="1279" w:type="pct"/>
            <w:noWrap/>
            <w:vAlign w:val="center"/>
            <w:hideMark/>
          </w:tcPr>
          <w:p w14:paraId="05840B02" w14:textId="07D5F25F" w:rsidR="00C20F33" w:rsidRPr="00AA1785" w:rsidRDefault="00C20F33" w:rsidP="00C20F3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2016</w:t>
            </w:r>
          </w:p>
        </w:tc>
        <w:tc>
          <w:tcPr>
            <w:tcW w:w="1869" w:type="pct"/>
            <w:noWrap/>
            <w:vAlign w:val="center"/>
          </w:tcPr>
          <w:p w14:paraId="35A6F7A3" w14:textId="52D55C3B" w:rsidR="00C20F33" w:rsidRPr="00AA1785" w:rsidRDefault="00C20F33" w:rsidP="00C20F3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1.604</w:t>
            </w:r>
          </w:p>
        </w:tc>
        <w:tc>
          <w:tcPr>
            <w:tcW w:w="1852" w:type="pct"/>
            <w:noWrap/>
            <w:vAlign w:val="center"/>
          </w:tcPr>
          <w:p w14:paraId="6176EC9F" w14:textId="5C8A79C8" w:rsidR="00C20F33" w:rsidRPr="00AA1785" w:rsidRDefault="00C20F33" w:rsidP="00C20F3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1.204.136</w:t>
            </w:r>
          </w:p>
        </w:tc>
      </w:tr>
      <w:tr w:rsidR="00C20F33" w:rsidRPr="00AA1785" w14:paraId="0F5064BA" w14:textId="77777777" w:rsidTr="00376958">
        <w:trPr>
          <w:trHeight w:val="397"/>
        </w:trPr>
        <w:tc>
          <w:tcPr>
            <w:tcW w:w="1279" w:type="pct"/>
            <w:noWrap/>
            <w:vAlign w:val="center"/>
            <w:hideMark/>
          </w:tcPr>
          <w:p w14:paraId="54913323" w14:textId="0E15611A" w:rsidR="00C20F33" w:rsidRPr="00AA1785" w:rsidRDefault="00C20F33" w:rsidP="00C20F3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2017</w:t>
            </w:r>
          </w:p>
        </w:tc>
        <w:tc>
          <w:tcPr>
            <w:tcW w:w="1869" w:type="pct"/>
            <w:noWrap/>
            <w:vAlign w:val="center"/>
          </w:tcPr>
          <w:p w14:paraId="61639BE1" w14:textId="021E6B56" w:rsidR="00C20F33" w:rsidRPr="00AA1785" w:rsidRDefault="00C20F33" w:rsidP="00C20F3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2.155</w:t>
            </w:r>
          </w:p>
        </w:tc>
        <w:tc>
          <w:tcPr>
            <w:tcW w:w="1852" w:type="pct"/>
            <w:noWrap/>
            <w:vAlign w:val="center"/>
          </w:tcPr>
          <w:p w14:paraId="45600298" w14:textId="32991107" w:rsidR="00C20F33" w:rsidRPr="00AA1785" w:rsidRDefault="00C20F33" w:rsidP="00C20F3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1.323.968</w:t>
            </w:r>
          </w:p>
        </w:tc>
      </w:tr>
      <w:tr w:rsidR="00C20F33" w:rsidRPr="00AA1785" w14:paraId="1DFE359F" w14:textId="77777777" w:rsidTr="00376958">
        <w:trPr>
          <w:trHeight w:val="397"/>
        </w:trPr>
        <w:tc>
          <w:tcPr>
            <w:tcW w:w="1279" w:type="pct"/>
            <w:noWrap/>
            <w:vAlign w:val="center"/>
            <w:hideMark/>
          </w:tcPr>
          <w:p w14:paraId="1A34EF71" w14:textId="5566D2C1" w:rsidR="00C20F33" w:rsidRPr="00AA1785" w:rsidRDefault="00C20F33" w:rsidP="00C20F3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2018</w:t>
            </w:r>
          </w:p>
        </w:tc>
        <w:tc>
          <w:tcPr>
            <w:tcW w:w="1869" w:type="pct"/>
            <w:noWrap/>
            <w:vAlign w:val="center"/>
          </w:tcPr>
          <w:p w14:paraId="7BD27A8B" w14:textId="6AE1DE71" w:rsidR="00C20F33" w:rsidRPr="00AA1785" w:rsidRDefault="00C20F33" w:rsidP="00C20F3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2.043</w:t>
            </w:r>
          </w:p>
        </w:tc>
        <w:tc>
          <w:tcPr>
            <w:tcW w:w="1852" w:type="pct"/>
            <w:noWrap/>
            <w:vAlign w:val="center"/>
          </w:tcPr>
          <w:p w14:paraId="54B4250D" w14:textId="33AAFC00" w:rsidR="00C20F33" w:rsidRPr="00AA1785" w:rsidRDefault="00C20F33" w:rsidP="00C20F3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1.527.431</w:t>
            </w:r>
          </w:p>
        </w:tc>
      </w:tr>
      <w:tr w:rsidR="00C20F33" w:rsidRPr="00AA1785" w14:paraId="23105426" w14:textId="77777777" w:rsidTr="00376958">
        <w:trPr>
          <w:trHeight w:val="397"/>
        </w:trPr>
        <w:tc>
          <w:tcPr>
            <w:tcW w:w="1279" w:type="pct"/>
            <w:noWrap/>
            <w:vAlign w:val="center"/>
            <w:hideMark/>
          </w:tcPr>
          <w:p w14:paraId="3C5BDCB2" w14:textId="3DE6728F" w:rsidR="00C20F33" w:rsidRPr="00AA1785" w:rsidRDefault="00C20F33" w:rsidP="00C20F3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2019</w:t>
            </w:r>
          </w:p>
        </w:tc>
        <w:tc>
          <w:tcPr>
            <w:tcW w:w="1869" w:type="pct"/>
            <w:noWrap/>
            <w:vAlign w:val="center"/>
          </w:tcPr>
          <w:p w14:paraId="2B2E5A87" w14:textId="276E0562" w:rsidR="00C20F33" w:rsidRPr="00AA1785" w:rsidRDefault="00C20F33" w:rsidP="00C20F3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2.221</w:t>
            </w:r>
          </w:p>
        </w:tc>
        <w:tc>
          <w:tcPr>
            <w:tcW w:w="1852" w:type="pct"/>
            <w:noWrap/>
            <w:vAlign w:val="center"/>
          </w:tcPr>
          <w:p w14:paraId="2C53B9EC" w14:textId="735C802B" w:rsidR="00C20F33" w:rsidRPr="00AA1785" w:rsidRDefault="00C20F33" w:rsidP="00C20F3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1.643.644</w:t>
            </w:r>
          </w:p>
        </w:tc>
      </w:tr>
      <w:tr w:rsidR="00C20F33" w:rsidRPr="00AA1785" w14:paraId="0F79D592" w14:textId="77777777" w:rsidTr="00376958">
        <w:trPr>
          <w:trHeight w:val="397"/>
        </w:trPr>
        <w:tc>
          <w:tcPr>
            <w:tcW w:w="1279" w:type="pct"/>
            <w:noWrap/>
            <w:vAlign w:val="center"/>
            <w:hideMark/>
          </w:tcPr>
          <w:p w14:paraId="4478FF3C" w14:textId="7E682E8B" w:rsidR="00C20F33" w:rsidRPr="00AA1785" w:rsidRDefault="00C20F33" w:rsidP="00C20F3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1869" w:type="pct"/>
            <w:noWrap/>
            <w:vAlign w:val="center"/>
          </w:tcPr>
          <w:p w14:paraId="70E47AEF" w14:textId="330EB2CC" w:rsidR="00C20F33" w:rsidRPr="00AA1785" w:rsidRDefault="00C20F33" w:rsidP="00C20F3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2.319</w:t>
            </w:r>
          </w:p>
        </w:tc>
        <w:tc>
          <w:tcPr>
            <w:tcW w:w="1852" w:type="pct"/>
            <w:noWrap/>
            <w:vAlign w:val="center"/>
          </w:tcPr>
          <w:p w14:paraId="084D1060" w14:textId="2620E73E" w:rsidR="00C20F33" w:rsidRPr="00AA1785" w:rsidRDefault="00C20F33" w:rsidP="00C20F3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1.701.681</w:t>
            </w:r>
          </w:p>
        </w:tc>
      </w:tr>
      <w:tr w:rsidR="00C20F33" w:rsidRPr="00AA1785" w14:paraId="6A0B2184" w14:textId="77777777" w:rsidTr="00376958">
        <w:trPr>
          <w:trHeight w:val="397"/>
        </w:trPr>
        <w:tc>
          <w:tcPr>
            <w:tcW w:w="1279" w:type="pct"/>
            <w:noWrap/>
            <w:vAlign w:val="center"/>
            <w:hideMark/>
          </w:tcPr>
          <w:p w14:paraId="5002F956" w14:textId="4DF10AB3" w:rsidR="00C20F33" w:rsidRPr="00AA1785" w:rsidRDefault="00C20F33" w:rsidP="00C20F3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1869" w:type="pct"/>
            <w:noWrap/>
            <w:vAlign w:val="center"/>
          </w:tcPr>
          <w:p w14:paraId="1D243408" w14:textId="49C80F0B" w:rsidR="00C20F33" w:rsidRPr="00AA1785" w:rsidRDefault="00C20F33" w:rsidP="00C20F3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3.278</w:t>
            </w:r>
          </w:p>
        </w:tc>
        <w:tc>
          <w:tcPr>
            <w:tcW w:w="1852" w:type="pct"/>
            <w:noWrap/>
            <w:vAlign w:val="center"/>
          </w:tcPr>
          <w:p w14:paraId="10ECDDF1" w14:textId="666F4490" w:rsidR="00C20F33" w:rsidRPr="00AA1785" w:rsidRDefault="00C20F33" w:rsidP="00C20F3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1.954.970</w:t>
            </w:r>
          </w:p>
        </w:tc>
      </w:tr>
      <w:tr w:rsidR="00C20F33" w:rsidRPr="00AA1785" w14:paraId="2E118050" w14:textId="77777777" w:rsidTr="00376958">
        <w:trPr>
          <w:trHeight w:val="397"/>
        </w:trPr>
        <w:tc>
          <w:tcPr>
            <w:tcW w:w="1279" w:type="pct"/>
            <w:noWrap/>
            <w:vAlign w:val="center"/>
            <w:hideMark/>
          </w:tcPr>
          <w:p w14:paraId="4811C348" w14:textId="3A7CC9B7" w:rsidR="00C20F33" w:rsidRPr="00AA1785" w:rsidRDefault="00C20F33" w:rsidP="00C20F3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1869" w:type="pct"/>
            <w:noWrap/>
            <w:vAlign w:val="center"/>
          </w:tcPr>
          <w:p w14:paraId="6C7D846F" w14:textId="62B8157C" w:rsidR="00C20F33" w:rsidRPr="00AA1785" w:rsidRDefault="00C20F33" w:rsidP="00C20F3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3.316</w:t>
            </w:r>
          </w:p>
        </w:tc>
        <w:tc>
          <w:tcPr>
            <w:tcW w:w="1852" w:type="pct"/>
            <w:noWrap/>
            <w:vAlign w:val="center"/>
          </w:tcPr>
          <w:p w14:paraId="264E8A04" w14:textId="355624DF" w:rsidR="00C20F33" w:rsidRPr="00AA1785" w:rsidRDefault="00C20F33" w:rsidP="00C20F3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2.144.868</w:t>
            </w:r>
          </w:p>
        </w:tc>
      </w:tr>
      <w:tr w:rsidR="00C20F33" w:rsidRPr="00AA1785" w14:paraId="66B7AE7A" w14:textId="77777777" w:rsidTr="00376958">
        <w:trPr>
          <w:trHeight w:val="397"/>
        </w:trPr>
        <w:tc>
          <w:tcPr>
            <w:tcW w:w="1279" w:type="pct"/>
            <w:noWrap/>
            <w:vAlign w:val="center"/>
            <w:hideMark/>
          </w:tcPr>
          <w:p w14:paraId="70745420" w14:textId="6824737A" w:rsidR="00C20F33" w:rsidRPr="00AA1785" w:rsidRDefault="00C20F33" w:rsidP="00C20F3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1869" w:type="pct"/>
            <w:noWrap/>
            <w:vAlign w:val="center"/>
          </w:tcPr>
          <w:p w14:paraId="39CC5260" w14:textId="2B1739BA" w:rsidR="00C20F33" w:rsidRPr="00AA1785" w:rsidRDefault="00C20F33" w:rsidP="00C20F3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2.892</w:t>
            </w:r>
          </w:p>
        </w:tc>
        <w:tc>
          <w:tcPr>
            <w:tcW w:w="1852" w:type="pct"/>
            <w:noWrap/>
            <w:vAlign w:val="center"/>
          </w:tcPr>
          <w:p w14:paraId="6E81055D" w14:textId="0366FE13" w:rsidR="00C20F33" w:rsidRPr="00AA1785" w:rsidRDefault="00C20F33" w:rsidP="00C20F3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2.142.858</w:t>
            </w:r>
          </w:p>
        </w:tc>
      </w:tr>
      <w:tr w:rsidR="00630F83" w:rsidRPr="00AA1785" w14:paraId="5BEEDC1B" w14:textId="77777777" w:rsidTr="00630F83">
        <w:trPr>
          <w:trHeight w:val="397"/>
        </w:trPr>
        <w:tc>
          <w:tcPr>
            <w:tcW w:w="1279" w:type="pct"/>
            <w:noWrap/>
            <w:vAlign w:val="center"/>
            <w:hideMark/>
          </w:tcPr>
          <w:p w14:paraId="2FAD7B87" w14:textId="1E765647" w:rsidR="00630F83" w:rsidRPr="00AA1785" w:rsidRDefault="00630F83" w:rsidP="00630F8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1869" w:type="pct"/>
            <w:noWrap/>
            <w:vAlign w:val="center"/>
          </w:tcPr>
          <w:p w14:paraId="2D68B187" w14:textId="47A7A38B" w:rsidR="00630F83" w:rsidRPr="00AA1785" w:rsidRDefault="006711CB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711CB">
              <w:rPr>
                <w:rFonts w:eastAsia="Times New Roman" w:cs="Arial"/>
                <w:kern w:val="0"/>
                <w:szCs w:val="22"/>
                <w14:ligatures w14:val="none"/>
              </w:rPr>
              <w:t>3.4</w:t>
            </w:r>
            <w:r w:rsidR="008D67AD">
              <w:rPr>
                <w:rFonts w:eastAsia="Times New Roman" w:cs="Arial"/>
                <w:kern w:val="0"/>
                <w:szCs w:val="22"/>
                <w14:ligatures w14:val="none"/>
              </w:rPr>
              <w:t>20</w:t>
            </w:r>
          </w:p>
        </w:tc>
        <w:tc>
          <w:tcPr>
            <w:tcW w:w="1852" w:type="pct"/>
            <w:noWrap/>
            <w:vAlign w:val="center"/>
          </w:tcPr>
          <w:p w14:paraId="246F4676" w14:textId="1E9DB43B" w:rsidR="00630F83" w:rsidRPr="00AA1785" w:rsidRDefault="006711CB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711CB">
              <w:rPr>
                <w:rFonts w:eastAsia="Times New Roman" w:cs="Arial"/>
                <w:kern w:val="0"/>
                <w:szCs w:val="22"/>
                <w14:ligatures w14:val="none"/>
              </w:rPr>
              <w:t>2.010</w:t>
            </w:r>
            <w:r>
              <w:rPr>
                <w:rFonts w:eastAsia="Times New Roman" w:cs="Arial"/>
                <w:kern w:val="0"/>
                <w:szCs w:val="22"/>
                <w14:ligatures w14:val="none"/>
              </w:rPr>
              <w:t>.</w:t>
            </w:r>
            <w:r w:rsidRPr="006711CB">
              <w:rPr>
                <w:rFonts w:eastAsia="Times New Roman" w:cs="Arial"/>
                <w:kern w:val="0"/>
                <w:szCs w:val="22"/>
                <w14:ligatures w14:val="none"/>
              </w:rPr>
              <w:t>18</w:t>
            </w:r>
            <w:r>
              <w:rPr>
                <w:rFonts w:eastAsia="Times New Roman" w:cs="Arial"/>
                <w:kern w:val="0"/>
                <w:szCs w:val="22"/>
                <w14:ligatures w14:val="none"/>
              </w:rPr>
              <w:t>0</w:t>
            </w:r>
          </w:p>
        </w:tc>
      </w:tr>
      <w:tr w:rsidR="00630F83" w:rsidRPr="00AA1785" w14:paraId="15DFE414" w14:textId="77777777" w:rsidTr="00376958">
        <w:trPr>
          <w:trHeight w:val="397"/>
        </w:trPr>
        <w:tc>
          <w:tcPr>
            <w:tcW w:w="1279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33DFA6D6" w14:textId="7AE155B7" w:rsidR="00630F83" w:rsidRPr="00AA1785" w:rsidRDefault="00630F83" w:rsidP="00630F83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2025</w:t>
            </w:r>
          </w:p>
        </w:tc>
        <w:tc>
          <w:tcPr>
            <w:tcW w:w="1869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26103C48" w14:textId="31A24298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3.328</w:t>
            </w:r>
          </w:p>
        </w:tc>
        <w:tc>
          <w:tcPr>
            <w:tcW w:w="1852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57E561A5" w14:textId="38E19776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1.907.435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