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7.8: Diện tích, năng suất và sản lượng cao su của một số quốc gia năm 2024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918"/>
        <w:gridCol w:w="2163"/>
        <w:gridCol w:w="2276"/>
        <w:gridCol w:w="2280"/>
      </w:tblGrid>
      <w:tr w:rsidR="00696776" w:rsidRPr="00AA1785" w14:paraId="62EECAEC" w14:textId="77777777" w:rsidTr="00376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514" w:type="pct"/>
            <w:noWrap/>
            <w:vAlign w:val="center"/>
            <w:hideMark/>
          </w:tcPr>
          <w:p w14:paraId="6670FC67" w14:textId="77777777" w:rsidR="00696776" w:rsidRPr="00AA1785" w:rsidRDefault="00696776" w:rsidP="00376958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1122" w:type="pct"/>
            <w:noWrap/>
            <w:vAlign w:val="center"/>
            <w:hideMark/>
          </w:tcPr>
          <w:p w14:paraId="178FFBA0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Diện tích</w:t>
            </w:r>
          </w:p>
          <w:p w14:paraId="09B4D470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(nghìn ha)</w:t>
            </w:r>
          </w:p>
        </w:tc>
        <w:tc>
          <w:tcPr>
            <w:tcW w:w="1181" w:type="pct"/>
            <w:noWrap/>
            <w:vAlign w:val="center"/>
            <w:hideMark/>
          </w:tcPr>
          <w:p w14:paraId="79467FB6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Sản lượng</w:t>
            </w:r>
          </w:p>
          <w:p w14:paraId="209E5DB5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(nghìn tấn)</w:t>
            </w:r>
          </w:p>
        </w:tc>
        <w:tc>
          <w:tcPr>
            <w:tcW w:w="1183" w:type="pct"/>
            <w:noWrap/>
            <w:vAlign w:val="center"/>
            <w:hideMark/>
          </w:tcPr>
          <w:p w14:paraId="767DB481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 xml:space="preserve">Năng suất </w:t>
            </w:r>
          </w:p>
          <w:p w14:paraId="4F82AB34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(tạ/ha)</w:t>
            </w:r>
          </w:p>
        </w:tc>
      </w:tr>
      <w:tr w:rsidR="00856348" w:rsidRPr="00AA1785" w14:paraId="64DDFE08" w14:textId="77777777" w:rsidTr="00376958">
        <w:trPr>
          <w:trHeight w:val="397"/>
        </w:trPr>
        <w:tc>
          <w:tcPr>
            <w:tcW w:w="1514" w:type="pct"/>
            <w:noWrap/>
            <w:vAlign w:val="center"/>
          </w:tcPr>
          <w:p w14:paraId="7DEBA230" w14:textId="30183C4F" w:rsidR="00856348" w:rsidRPr="00AA1785" w:rsidRDefault="00856348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Thế giới</w:t>
            </w:r>
          </w:p>
        </w:tc>
        <w:tc>
          <w:tcPr>
            <w:tcW w:w="1122" w:type="pct"/>
            <w:noWrap/>
            <w:vAlign w:val="center"/>
          </w:tcPr>
          <w:p w14:paraId="53B9FF33" w14:textId="065C0507" w:rsidR="00856348" w:rsidRPr="00AA1785" w:rsidRDefault="00856348" w:rsidP="008563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14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>308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493 </w:t>
            </w:r>
          </w:p>
        </w:tc>
        <w:tc>
          <w:tcPr>
            <w:tcW w:w="1181" w:type="pct"/>
            <w:noWrap/>
            <w:vAlign w:val="center"/>
          </w:tcPr>
          <w:p w14:paraId="218039CC" w14:textId="221E62C2" w:rsidR="00856348" w:rsidRPr="00AA1785" w:rsidRDefault="00856348" w:rsidP="008563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15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>621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906 </w:t>
            </w:r>
          </w:p>
        </w:tc>
        <w:tc>
          <w:tcPr>
            <w:tcW w:w="1183" w:type="pct"/>
            <w:noWrap/>
            <w:vAlign w:val="center"/>
          </w:tcPr>
          <w:p w14:paraId="4F35FAA9" w14:textId="05E1A203" w:rsidR="00856348" w:rsidRPr="00AA1785" w:rsidRDefault="00856348" w:rsidP="008563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10,9 </w:t>
            </w:r>
          </w:p>
        </w:tc>
      </w:tr>
      <w:tr w:rsidR="00856348" w:rsidRPr="00AA1785" w14:paraId="76B5210C" w14:textId="77777777" w:rsidTr="00376958">
        <w:trPr>
          <w:trHeight w:val="397"/>
        </w:trPr>
        <w:tc>
          <w:tcPr>
            <w:tcW w:w="1514" w:type="pct"/>
            <w:noWrap/>
            <w:vAlign w:val="center"/>
          </w:tcPr>
          <w:p w14:paraId="3367748A" w14:textId="715E59B6" w:rsidR="00856348" w:rsidRPr="00AA1785" w:rsidRDefault="00856348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Indonesia </w:t>
            </w:r>
          </w:p>
        </w:tc>
        <w:tc>
          <w:tcPr>
            <w:tcW w:w="1122" w:type="pct"/>
            <w:noWrap/>
            <w:vAlign w:val="center"/>
          </w:tcPr>
          <w:p w14:paraId="22EEA0BC" w14:textId="048B6EAE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3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>546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236 </w:t>
            </w:r>
          </w:p>
        </w:tc>
        <w:tc>
          <w:tcPr>
            <w:tcW w:w="1181" w:type="pct"/>
            <w:noWrap/>
            <w:vAlign w:val="center"/>
          </w:tcPr>
          <w:p w14:paraId="37991487" w14:textId="4B0EB79A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>651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237 </w:t>
            </w:r>
          </w:p>
        </w:tc>
        <w:tc>
          <w:tcPr>
            <w:tcW w:w="1183" w:type="pct"/>
            <w:noWrap/>
            <w:vAlign w:val="center"/>
          </w:tcPr>
          <w:p w14:paraId="06B55CC8" w14:textId="24675227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7,5 </w:t>
            </w:r>
          </w:p>
        </w:tc>
      </w:tr>
      <w:tr w:rsidR="00856348" w:rsidRPr="00AA1785" w14:paraId="74ADAE8C" w14:textId="77777777" w:rsidTr="00376958">
        <w:trPr>
          <w:trHeight w:val="397"/>
        </w:trPr>
        <w:tc>
          <w:tcPr>
            <w:tcW w:w="1514" w:type="pct"/>
            <w:noWrap/>
            <w:vAlign w:val="center"/>
          </w:tcPr>
          <w:p w14:paraId="1DC1B2A3" w14:textId="41CAABF3" w:rsidR="00856348" w:rsidRPr="00AA1785" w:rsidRDefault="00856348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Thái Lan </w:t>
            </w:r>
          </w:p>
        </w:tc>
        <w:tc>
          <w:tcPr>
            <w:tcW w:w="1122" w:type="pct"/>
            <w:noWrap/>
            <w:vAlign w:val="center"/>
          </w:tcPr>
          <w:p w14:paraId="2AEED2A2" w14:textId="2B067535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3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>533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107 </w:t>
            </w:r>
          </w:p>
        </w:tc>
        <w:tc>
          <w:tcPr>
            <w:tcW w:w="1181" w:type="pct"/>
            <w:noWrap/>
            <w:vAlign w:val="center"/>
          </w:tcPr>
          <w:p w14:paraId="27136C44" w14:textId="5DAC17FA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4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>707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264 </w:t>
            </w:r>
          </w:p>
        </w:tc>
        <w:tc>
          <w:tcPr>
            <w:tcW w:w="1183" w:type="pct"/>
            <w:noWrap/>
            <w:vAlign w:val="center"/>
          </w:tcPr>
          <w:p w14:paraId="2F2D3742" w14:textId="39D5DC7E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13,3 </w:t>
            </w:r>
          </w:p>
        </w:tc>
      </w:tr>
      <w:tr w:rsidR="00856348" w:rsidRPr="00AA1785" w14:paraId="698A0C83" w14:textId="77777777" w:rsidTr="00376958">
        <w:trPr>
          <w:trHeight w:val="397"/>
        </w:trPr>
        <w:tc>
          <w:tcPr>
            <w:tcW w:w="1514" w:type="pct"/>
            <w:noWrap/>
            <w:vAlign w:val="center"/>
          </w:tcPr>
          <w:p w14:paraId="460E2D51" w14:textId="1C6F7BF3" w:rsidR="00856348" w:rsidRPr="00AA1785" w:rsidRDefault="00856348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Malaysia </w:t>
            </w:r>
          </w:p>
        </w:tc>
        <w:tc>
          <w:tcPr>
            <w:tcW w:w="1122" w:type="pct"/>
            <w:noWrap/>
            <w:vAlign w:val="center"/>
          </w:tcPr>
          <w:p w14:paraId="28ED4B07" w14:textId="2FC4F5D5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>227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817 </w:t>
            </w:r>
          </w:p>
        </w:tc>
        <w:tc>
          <w:tcPr>
            <w:tcW w:w="1181" w:type="pct"/>
            <w:noWrap/>
            <w:vAlign w:val="center"/>
          </w:tcPr>
          <w:p w14:paraId="326413C6" w14:textId="55D41BBD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347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900 </w:t>
            </w:r>
          </w:p>
        </w:tc>
        <w:tc>
          <w:tcPr>
            <w:tcW w:w="1183" w:type="pct"/>
            <w:noWrap/>
            <w:vAlign w:val="center"/>
          </w:tcPr>
          <w:p w14:paraId="445770AA" w14:textId="36BBE7AC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2,8 </w:t>
            </w:r>
          </w:p>
        </w:tc>
      </w:tr>
      <w:tr w:rsidR="00856348" w:rsidRPr="00AA1785" w14:paraId="5F4CBF84" w14:textId="77777777" w:rsidTr="00376958">
        <w:trPr>
          <w:trHeight w:val="397"/>
        </w:trPr>
        <w:tc>
          <w:tcPr>
            <w:tcW w:w="1514" w:type="pct"/>
            <w:noWrap/>
            <w:vAlign w:val="center"/>
          </w:tcPr>
          <w:p w14:paraId="700EE6DD" w14:textId="3E9050DC" w:rsidR="00856348" w:rsidRPr="00AA1785" w:rsidRDefault="00856348" w:rsidP="00201A4E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  <w:t>Bờ Biển Ngà</w:t>
            </w:r>
          </w:p>
        </w:tc>
        <w:tc>
          <w:tcPr>
            <w:tcW w:w="1122" w:type="pct"/>
            <w:noWrap/>
            <w:vAlign w:val="center"/>
          </w:tcPr>
          <w:p w14:paraId="06BB8DFF" w14:textId="23F9F315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949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704 </w:t>
            </w:r>
          </w:p>
        </w:tc>
        <w:tc>
          <w:tcPr>
            <w:tcW w:w="1181" w:type="pct"/>
            <w:noWrap/>
            <w:vAlign w:val="center"/>
          </w:tcPr>
          <w:p w14:paraId="64431DB7" w14:textId="5EC67C72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>548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000 </w:t>
            </w:r>
          </w:p>
        </w:tc>
        <w:tc>
          <w:tcPr>
            <w:tcW w:w="1183" w:type="pct"/>
            <w:noWrap/>
            <w:vAlign w:val="center"/>
          </w:tcPr>
          <w:p w14:paraId="7DD7EA84" w14:textId="5E9175C0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16,3 </w:t>
            </w:r>
          </w:p>
        </w:tc>
      </w:tr>
      <w:tr w:rsidR="00856348" w:rsidRPr="00AA1785" w14:paraId="690036B0" w14:textId="77777777" w:rsidTr="00376958">
        <w:trPr>
          <w:trHeight w:val="397"/>
        </w:trPr>
        <w:tc>
          <w:tcPr>
            <w:tcW w:w="1514" w:type="pct"/>
            <w:noWrap/>
            <w:vAlign w:val="center"/>
          </w:tcPr>
          <w:p w14:paraId="1E5C04A5" w14:textId="14DC9941" w:rsidR="00856348" w:rsidRPr="00AA1785" w:rsidRDefault="00856348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Trung Quốc </w:t>
            </w:r>
          </w:p>
        </w:tc>
        <w:tc>
          <w:tcPr>
            <w:tcW w:w="1122" w:type="pct"/>
            <w:noWrap/>
            <w:vAlign w:val="center"/>
          </w:tcPr>
          <w:p w14:paraId="4B2AF1AD" w14:textId="2F738C02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731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985 </w:t>
            </w:r>
          </w:p>
        </w:tc>
        <w:tc>
          <w:tcPr>
            <w:tcW w:w="1181" w:type="pct"/>
            <w:noWrap/>
            <w:vAlign w:val="center"/>
          </w:tcPr>
          <w:p w14:paraId="49865B7B" w14:textId="63386DA9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864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770 </w:t>
            </w:r>
          </w:p>
        </w:tc>
        <w:tc>
          <w:tcPr>
            <w:tcW w:w="1183" w:type="pct"/>
            <w:noWrap/>
            <w:vAlign w:val="center"/>
          </w:tcPr>
          <w:p w14:paraId="42704B29" w14:textId="09231289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11,8 </w:t>
            </w:r>
          </w:p>
        </w:tc>
      </w:tr>
      <w:tr w:rsidR="00856348" w:rsidRPr="00AA1785" w14:paraId="5C269AD8" w14:textId="77777777" w:rsidTr="00376958">
        <w:trPr>
          <w:trHeight w:val="397"/>
        </w:trPr>
        <w:tc>
          <w:tcPr>
            <w:tcW w:w="1514" w:type="pct"/>
            <w:noWrap/>
            <w:vAlign w:val="center"/>
          </w:tcPr>
          <w:p w14:paraId="483EF320" w14:textId="659AFE17" w:rsidR="00856348" w:rsidRPr="00AA1785" w:rsidRDefault="00856348" w:rsidP="00201A4E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 xml:space="preserve"> Việt Nam </w:t>
            </w:r>
          </w:p>
        </w:tc>
        <w:tc>
          <w:tcPr>
            <w:tcW w:w="1122" w:type="pct"/>
            <w:noWrap/>
            <w:vAlign w:val="center"/>
          </w:tcPr>
          <w:p w14:paraId="3201EFC3" w14:textId="12654F7E" w:rsidR="00856348" w:rsidRPr="00AA1785" w:rsidRDefault="00856348" w:rsidP="00856348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 xml:space="preserve"> 723</w:t>
            </w:r>
            <w:r>
              <w:rPr>
                <w:rFonts w:cs="Arial"/>
                <w:color w:val="000000" w:themeColor="text1"/>
                <w:szCs w:val="22"/>
              </w:rPr>
              <w:t>,</w:t>
            </w:r>
            <w:r w:rsidRPr="00AA1785">
              <w:rPr>
                <w:rFonts w:cs="Arial"/>
                <w:color w:val="000000" w:themeColor="text1"/>
                <w:szCs w:val="22"/>
              </w:rPr>
              <w:t xml:space="preserve">192 </w:t>
            </w:r>
          </w:p>
        </w:tc>
        <w:tc>
          <w:tcPr>
            <w:tcW w:w="1181" w:type="pct"/>
            <w:noWrap/>
            <w:vAlign w:val="center"/>
          </w:tcPr>
          <w:p w14:paraId="0F57DD37" w14:textId="55D036CC" w:rsidR="00856348" w:rsidRPr="00AA1785" w:rsidRDefault="00856348" w:rsidP="00856348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 xml:space="preserve"> 1</w:t>
            </w:r>
            <w:r>
              <w:rPr>
                <w:rFonts w:cs="Arial"/>
                <w:color w:val="000000" w:themeColor="text1"/>
                <w:szCs w:val="22"/>
              </w:rPr>
              <w:t>,</w:t>
            </w:r>
            <w:r w:rsidRPr="00AA1785">
              <w:rPr>
                <w:rFonts w:cs="Arial"/>
                <w:color w:val="000000" w:themeColor="text1"/>
                <w:szCs w:val="22"/>
              </w:rPr>
              <w:t>270</w:t>
            </w:r>
            <w:r>
              <w:rPr>
                <w:rFonts w:cs="Arial"/>
                <w:color w:val="000000" w:themeColor="text1"/>
                <w:szCs w:val="22"/>
              </w:rPr>
              <w:t>,</w:t>
            </w:r>
            <w:r w:rsidRPr="00AA1785">
              <w:rPr>
                <w:rFonts w:cs="Arial"/>
                <w:color w:val="000000" w:themeColor="text1"/>
                <w:szCs w:val="22"/>
              </w:rPr>
              <w:t xml:space="preserve">299 </w:t>
            </w:r>
          </w:p>
        </w:tc>
        <w:tc>
          <w:tcPr>
            <w:tcW w:w="1183" w:type="pct"/>
            <w:noWrap/>
            <w:vAlign w:val="center"/>
          </w:tcPr>
          <w:p w14:paraId="38CE447F" w14:textId="4FDAEDCF" w:rsidR="00856348" w:rsidRPr="00AA1785" w:rsidRDefault="00856348" w:rsidP="00856348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 xml:space="preserve"> 17,6 </w:t>
            </w:r>
          </w:p>
        </w:tc>
      </w:tr>
      <w:tr w:rsidR="00856348" w:rsidRPr="00AA1785" w14:paraId="4F1E4250" w14:textId="77777777" w:rsidTr="00376958">
        <w:trPr>
          <w:trHeight w:val="397"/>
        </w:trPr>
        <w:tc>
          <w:tcPr>
            <w:tcW w:w="1514" w:type="pct"/>
            <w:noWrap/>
            <w:vAlign w:val="center"/>
          </w:tcPr>
          <w:p w14:paraId="500F4116" w14:textId="2479A35C" w:rsidR="00856348" w:rsidRPr="00AA1785" w:rsidRDefault="00856348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Myanmar </w:t>
            </w:r>
          </w:p>
        </w:tc>
        <w:tc>
          <w:tcPr>
            <w:tcW w:w="1122" w:type="pct"/>
            <w:noWrap/>
            <w:vAlign w:val="center"/>
          </w:tcPr>
          <w:p w14:paraId="7440C30E" w14:textId="70534D1F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391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354 </w:t>
            </w:r>
          </w:p>
        </w:tc>
        <w:tc>
          <w:tcPr>
            <w:tcW w:w="1181" w:type="pct"/>
            <w:noWrap/>
            <w:vAlign w:val="center"/>
          </w:tcPr>
          <w:p w14:paraId="7387D6A9" w14:textId="2FE1F409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325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200 </w:t>
            </w:r>
          </w:p>
        </w:tc>
        <w:tc>
          <w:tcPr>
            <w:tcW w:w="1183" w:type="pct"/>
            <w:noWrap/>
            <w:vAlign w:val="center"/>
          </w:tcPr>
          <w:p w14:paraId="3D4304DC" w14:textId="7E1C1893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8,3 </w:t>
            </w:r>
          </w:p>
        </w:tc>
      </w:tr>
      <w:tr w:rsidR="00856348" w:rsidRPr="00AA1785" w14:paraId="42C7B8D6" w14:textId="77777777" w:rsidTr="00376958">
        <w:trPr>
          <w:trHeight w:val="397"/>
        </w:trPr>
        <w:tc>
          <w:tcPr>
            <w:tcW w:w="1514" w:type="pct"/>
            <w:noWrap/>
            <w:vAlign w:val="center"/>
          </w:tcPr>
          <w:p w14:paraId="56E2E176" w14:textId="55C7F6F2" w:rsidR="00856348" w:rsidRPr="00AA1785" w:rsidRDefault="00856348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Ấn Độ </w:t>
            </w:r>
          </w:p>
        </w:tc>
        <w:tc>
          <w:tcPr>
            <w:tcW w:w="1122" w:type="pct"/>
            <w:noWrap/>
            <w:vAlign w:val="center"/>
          </w:tcPr>
          <w:p w14:paraId="58F04302" w14:textId="4C717B53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374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826 </w:t>
            </w:r>
          </w:p>
        </w:tc>
        <w:tc>
          <w:tcPr>
            <w:tcW w:w="1181" w:type="pct"/>
            <w:noWrap/>
            <w:vAlign w:val="center"/>
          </w:tcPr>
          <w:p w14:paraId="14478716" w14:textId="48EF999D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849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000 </w:t>
            </w:r>
          </w:p>
        </w:tc>
        <w:tc>
          <w:tcPr>
            <w:tcW w:w="1183" w:type="pct"/>
            <w:noWrap/>
            <w:vAlign w:val="center"/>
          </w:tcPr>
          <w:p w14:paraId="171604ED" w14:textId="2D7CDB41" w:rsidR="00856348" w:rsidRPr="00AA1785" w:rsidRDefault="00856348" w:rsidP="0085634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22,7 </w:t>
            </w:r>
          </w:p>
        </w:tc>
      </w:tr>
      <w:tr w:rsidR="00856348" w:rsidRPr="00AA1785" w14:paraId="55467AD5" w14:textId="77777777" w:rsidTr="00376958">
        <w:trPr>
          <w:trHeight w:val="397"/>
        </w:trPr>
        <w:tc>
          <w:tcPr>
            <w:tcW w:w="1514" w:type="pct"/>
            <w:noWrap/>
            <w:vAlign w:val="center"/>
          </w:tcPr>
          <w:p w14:paraId="030AC130" w14:textId="14A256C4" w:rsidR="00856348" w:rsidRPr="00AA1785" w:rsidRDefault="00856348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Campuchia</w:t>
            </w:r>
          </w:p>
        </w:tc>
        <w:tc>
          <w:tcPr>
            <w:tcW w:w="1122" w:type="pct"/>
            <w:noWrap/>
            <w:vAlign w:val="center"/>
          </w:tcPr>
          <w:p w14:paraId="4EA200F0" w14:textId="714DDB04" w:rsidR="00856348" w:rsidRPr="00AA1785" w:rsidRDefault="00856348" w:rsidP="008563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340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034 </w:t>
            </w:r>
          </w:p>
        </w:tc>
        <w:tc>
          <w:tcPr>
            <w:tcW w:w="1181" w:type="pct"/>
            <w:noWrap/>
            <w:vAlign w:val="center"/>
          </w:tcPr>
          <w:p w14:paraId="380AE15D" w14:textId="46C267A0" w:rsidR="00856348" w:rsidRPr="00AA1785" w:rsidRDefault="00856348" w:rsidP="008563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406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500 </w:t>
            </w:r>
          </w:p>
        </w:tc>
        <w:tc>
          <w:tcPr>
            <w:tcW w:w="1183" w:type="pct"/>
            <w:noWrap/>
            <w:vAlign w:val="center"/>
          </w:tcPr>
          <w:p w14:paraId="14748607" w14:textId="5F301D45" w:rsidR="00856348" w:rsidRPr="00AA1785" w:rsidRDefault="00856348" w:rsidP="008563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12,0 </w:t>
            </w:r>
          </w:p>
        </w:tc>
      </w:tr>
      <w:tr w:rsidR="00856348" w:rsidRPr="00AA1785" w14:paraId="71102CA2" w14:textId="77777777" w:rsidTr="00376958">
        <w:trPr>
          <w:trHeight w:val="397"/>
        </w:trPr>
        <w:tc>
          <w:tcPr>
            <w:tcW w:w="1514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0BE31161" w14:textId="48AF6DAB" w:rsidR="00856348" w:rsidRPr="00AA1785" w:rsidRDefault="00856348" w:rsidP="00201A4E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cs="Arial"/>
                <w:szCs w:val="22"/>
              </w:rPr>
              <w:t xml:space="preserve"> Philippines</w:t>
            </w:r>
          </w:p>
        </w:tc>
        <w:tc>
          <w:tcPr>
            <w:tcW w:w="1122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11E5B1B" w14:textId="17BE88E0" w:rsidR="00856348" w:rsidRPr="00AA1785" w:rsidRDefault="00856348" w:rsidP="008563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240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108 </w:t>
            </w:r>
          </w:p>
        </w:tc>
        <w:tc>
          <w:tcPr>
            <w:tcW w:w="1181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499DC5F" w14:textId="234DF3C1" w:rsidR="00856348" w:rsidRPr="00AA1785" w:rsidRDefault="00856348" w:rsidP="008563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378</w:t>
            </w:r>
            <w:r>
              <w:rPr>
                <w:rFonts w:cs="Arial"/>
                <w:szCs w:val="22"/>
              </w:rPr>
              <w:t>,</w:t>
            </w:r>
            <w:r w:rsidRPr="00AA1785">
              <w:rPr>
                <w:rFonts w:cs="Arial"/>
                <w:szCs w:val="22"/>
              </w:rPr>
              <w:t xml:space="preserve">818 </w:t>
            </w:r>
          </w:p>
        </w:tc>
        <w:tc>
          <w:tcPr>
            <w:tcW w:w="1183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3DA7FFE1" w14:textId="395FD60D" w:rsidR="00856348" w:rsidRPr="00AA1785" w:rsidRDefault="00856348" w:rsidP="00856348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15,8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