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8.2: Sản lượng sắn theo vùng (nghìn tấn)</w:t>
      </w:r>
    </w:p>
    <w:p>
      <w:pPr/>
      <w:r>
        <w:t>Nguồn: Cục Thống kê, Bộ Nông nghiệp và Môi trường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4956" w:type="pct"/>
        <w:tblLook w:val="04A0" w:firstRow="1" w:lastRow="0" w:firstColumn="1" w:lastColumn="0" w:noHBand="0" w:noVBand="1"/>
      </w:tblPr>
      <w:tblGrid>
        <w:gridCol w:w="4223"/>
        <w:gridCol w:w="1093"/>
        <w:gridCol w:w="1093"/>
        <w:gridCol w:w="1093"/>
        <w:gridCol w:w="1093"/>
        <w:gridCol w:w="957"/>
      </w:tblGrid>
      <w:tr w:rsidR="00BE5AA6" w:rsidRPr="00AA1785" w14:paraId="31864A8F" w14:textId="1A855DBD" w:rsidTr="007E22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8"/>
        </w:trPr>
        <w:tc>
          <w:tcPr>
            <w:tcW w:w="2211" w:type="pct"/>
            <w:noWrap/>
            <w:vAlign w:val="center"/>
            <w:hideMark/>
          </w:tcPr>
          <w:p w14:paraId="59F02B88" w14:textId="77777777" w:rsidR="00BE5AA6" w:rsidRPr="00AA1785" w:rsidRDefault="00BE5AA6" w:rsidP="00AE28C6">
            <w:pPr>
              <w:jc w:val="lef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572" w:type="pct"/>
            <w:noWrap/>
            <w:vAlign w:val="center"/>
            <w:hideMark/>
          </w:tcPr>
          <w:p w14:paraId="69B997D9" w14:textId="042572CF" w:rsidR="00BE5AA6" w:rsidRPr="00AA1785" w:rsidRDefault="00BE5AA6" w:rsidP="00AE28C6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2020</w:t>
            </w:r>
          </w:p>
        </w:tc>
        <w:tc>
          <w:tcPr>
            <w:tcW w:w="572" w:type="pct"/>
            <w:noWrap/>
            <w:vAlign w:val="center"/>
            <w:hideMark/>
          </w:tcPr>
          <w:p w14:paraId="10033F12" w14:textId="6BFA57BE" w:rsidR="00BE5AA6" w:rsidRPr="00AA1785" w:rsidRDefault="00BE5AA6" w:rsidP="00AE28C6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2021</w:t>
            </w:r>
          </w:p>
        </w:tc>
        <w:tc>
          <w:tcPr>
            <w:tcW w:w="572" w:type="pct"/>
            <w:noWrap/>
            <w:vAlign w:val="center"/>
            <w:hideMark/>
          </w:tcPr>
          <w:p w14:paraId="679743D8" w14:textId="201FF246" w:rsidR="00BE5AA6" w:rsidRPr="00AA1785" w:rsidRDefault="00BE5AA6" w:rsidP="00AE28C6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2022</w:t>
            </w:r>
          </w:p>
        </w:tc>
        <w:tc>
          <w:tcPr>
            <w:tcW w:w="572" w:type="pct"/>
            <w:noWrap/>
            <w:vAlign w:val="center"/>
            <w:hideMark/>
          </w:tcPr>
          <w:p w14:paraId="3112990D" w14:textId="4201F65D" w:rsidR="00BE5AA6" w:rsidRPr="00AA1785" w:rsidRDefault="00BE5AA6" w:rsidP="00AE28C6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2023</w:t>
            </w:r>
          </w:p>
        </w:tc>
        <w:tc>
          <w:tcPr>
            <w:tcW w:w="502" w:type="pct"/>
            <w:vAlign w:val="center"/>
          </w:tcPr>
          <w:p w14:paraId="0969D715" w14:textId="60553629" w:rsidR="00BE5AA6" w:rsidRPr="00AA1785" w:rsidRDefault="00BE5AA6" w:rsidP="00AE28C6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2024</w:t>
            </w:r>
          </w:p>
        </w:tc>
      </w:tr>
      <w:tr w:rsidR="00C45DE8" w:rsidRPr="00AA1785" w14:paraId="36453EFA" w14:textId="3C6CF5AE" w:rsidTr="007E224C">
        <w:trPr>
          <w:trHeight w:val="508"/>
        </w:trPr>
        <w:tc>
          <w:tcPr>
            <w:tcW w:w="2211" w:type="pct"/>
            <w:noWrap/>
            <w:vAlign w:val="center"/>
            <w:hideMark/>
          </w:tcPr>
          <w:p w14:paraId="07E72AB1" w14:textId="29C0CD60" w:rsidR="00C45DE8" w:rsidRPr="00AA1785" w:rsidRDefault="00C45DE8" w:rsidP="00C45DE8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54A77">
              <w:t>Cả nước</w:t>
            </w:r>
          </w:p>
        </w:tc>
        <w:tc>
          <w:tcPr>
            <w:tcW w:w="572" w:type="pct"/>
            <w:noWrap/>
            <w:vAlign w:val="center"/>
            <w:hideMark/>
          </w:tcPr>
          <w:p w14:paraId="7F317529" w14:textId="0F8CD7BA" w:rsidR="00C45DE8" w:rsidRPr="00AA1785" w:rsidRDefault="00C45DE8" w:rsidP="00C45DE8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54A77">
              <w:t xml:space="preserve"> 10.504 </w:t>
            </w:r>
          </w:p>
        </w:tc>
        <w:tc>
          <w:tcPr>
            <w:tcW w:w="572" w:type="pct"/>
            <w:noWrap/>
            <w:vAlign w:val="center"/>
            <w:hideMark/>
          </w:tcPr>
          <w:p w14:paraId="27689EFB" w14:textId="1A3839A7" w:rsidR="00C45DE8" w:rsidRPr="00AA1785" w:rsidRDefault="00C45DE8" w:rsidP="00C45DE8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54A77">
              <w:t xml:space="preserve"> 10.566 </w:t>
            </w:r>
          </w:p>
        </w:tc>
        <w:tc>
          <w:tcPr>
            <w:tcW w:w="572" w:type="pct"/>
            <w:noWrap/>
            <w:vAlign w:val="center"/>
            <w:hideMark/>
          </w:tcPr>
          <w:p w14:paraId="73A7CB09" w14:textId="3109EB33" w:rsidR="00C45DE8" w:rsidRPr="00AA1785" w:rsidRDefault="00C45DE8" w:rsidP="00C45DE8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54A77">
              <w:t xml:space="preserve"> 10.627 </w:t>
            </w:r>
          </w:p>
        </w:tc>
        <w:tc>
          <w:tcPr>
            <w:tcW w:w="572" w:type="pct"/>
            <w:noWrap/>
            <w:vAlign w:val="center"/>
            <w:hideMark/>
          </w:tcPr>
          <w:p w14:paraId="07251FE5" w14:textId="23FF3708" w:rsidR="00C45DE8" w:rsidRPr="00AA1785" w:rsidRDefault="00C45DE8" w:rsidP="00C45DE8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54A77">
              <w:t xml:space="preserve"> 10.439 </w:t>
            </w:r>
          </w:p>
        </w:tc>
        <w:tc>
          <w:tcPr>
            <w:tcW w:w="502" w:type="pct"/>
            <w:vAlign w:val="center"/>
          </w:tcPr>
          <w:p w14:paraId="3B19DEC4" w14:textId="381DF4B4" w:rsidR="00C45DE8" w:rsidRPr="00AA1785" w:rsidRDefault="00C45DE8" w:rsidP="00C45DE8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54A77">
              <w:t xml:space="preserve"> 10.534 </w:t>
            </w:r>
          </w:p>
        </w:tc>
      </w:tr>
      <w:tr w:rsidR="00C45DE8" w:rsidRPr="00AA1785" w14:paraId="6422785A" w14:textId="6A83D4C6" w:rsidTr="007E224C">
        <w:trPr>
          <w:trHeight w:val="508"/>
        </w:trPr>
        <w:tc>
          <w:tcPr>
            <w:tcW w:w="2211" w:type="pct"/>
            <w:noWrap/>
            <w:vAlign w:val="center"/>
            <w:hideMark/>
          </w:tcPr>
          <w:p w14:paraId="198DCBCC" w14:textId="70D65005" w:rsidR="00C45DE8" w:rsidRPr="00AA1785" w:rsidRDefault="00BB6A2E" w:rsidP="00C45DE8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t>Duyên hải NTB</w:t>
            </w:r>
            <w:r w:rsidR="00C45DE8" w:rsidRPr="00E54A77">
              <w:t xml:space="preserve"> và Tây Nguyên</w:t>
            </w:r>
          </w:p>
        </w:tc>
        <w:tc>
          <w:tcPr>
            <w:tcW w:w="572" w:type="pct"/>
            <w:noWrap/>
            <w:vAlign w:val="center"/>
            <w:hideMark/>
          </w:tcPr>
          <w:p w14:paraId="1CE1E26C" w14:textId="7837AB8C" w:rsidR="00C45DE8" w:rsidRPr="00AA1785" w:rsidRDefault="00C45DE8" w:rsidP="00C45DE8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54A77">
              <w:t xml:space="preserve"> 5.300 </w:t>
            </w:r>
          </w:p>
        </w:tc>
        <w:tc>
          <w:tcPr>
            <w:tcW w:w="572" w:type="pct"/>
            <w:noWrap/>
            <w:vAlign w:val="center"/>
            <w:hideMark/>
          </w:tcPr>
          <w:p w14:paraId="20B80781" w14:textId="1136853D" w:rsidR="00C45DE8" w:rsidRPr="00AA1785" w:rsidRDefault="00C45DE8" w:rsidP="00C45DE8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54A77">
              <w:t xml:space="preserve"> 5.361 </w:t>
            </w:r>
          </w:p>
        </w:tc>
        <w:tc>
          <w:tcPr>
            <w:tcW w:w="572" w:type="pct"/>
            <w:noWrap/>
            <w:vAlign w:val="center"/>
            <w:hideMark/>
          </w:tcPr>
          <w:p w14:paraId="4F04912A" w14:textId="2FE69C6A" w:rsidR="00C45DE8" w:rsidRPr="00AA1785" w:rsidRDefault="00C45DE8" w:rsidP="00C45DE8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54A77">
              <w:t xml:space="preserve"> 5.255 </w:t>
            </w:r>
          </w:p>
        </w:tc>
        <w:tc>
          <w:tcPr>
            <w:tcW w:w="572" w:type="pct"/>
            <w:noWrap/>
            <w:vAlign w:val="center"/>
            <w:hideMark/>
          </w:tcPr>
          <w:p w14:paraId="7D41E606" w14:textId="75989F13" w:rsidR="00C45DE8" w:rsidRPr="00AA1785" w:rsidRDefault="00C45DE8" w:rsidP="00C45DE8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54A77">
              <w:t xml:space="preserve"> 5.104 </w:t>
            </w:r>
          </w:p>
        </w:tc>
        <w:tc>
          <w:tcPr>
            <w:tcW w:w="502" w:type="pct"/>
            <w:vAlign w:val="center"/>
          </w:tcPr>
          <w:p w14:paraId="5E86AC62" w14:textId="6DC4C39B" w:rsidR="00C45DE8" w:rsidRPr="00AA1785" w:rsidRDefault="00C45DE8" w:rsidP="00C45DE8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54A77">
              <w:t xml:space="preserve"> 5.068 </w:t>
            </w:r>
          </w:p>
        </w:tc>
      </w:tr>
      <w:tr w:rsidR="00C45DE8" w:rsidRPr="00AA1785" w14:paraId="23391493" w14:textId="6F90207D" w:rsidTr="007E224C">
        <w:trPr>
          <w:trHeight w:val="508"/>
        </w:trPr>
        <w:tc>
          <w:tcPr>
            <w:tcW w:w="2211" w:type="pct"/>
            <w:noWrap/>
            <w:vAlign w:val="center"/>
            <w:hideMark/>
          </w:tcPr>
          <w:p w14:paraId="196FFE6C" w14:textId="43ED134B" w:rsidR="00C45DE8" w:rsidRPr="00AA1785" w:rsidRDefault="00C45DE8" w:rsidP="00C45DE8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54A77">
              <w:t>Đông Nam Bộ</w:t>
            </w:r>
          </w:p>
        </w:tc>
        <w:tc>
          <w:tcPr>
            <w:tcW w:w="572" w:type="pct"/>
            <w:noWrap/>
            <w:vAlign w:val="center"/>
            <w:hideMark/>
          </w:tcPr>
          <w:p w14:paraId="6958AC42" w14:textId="0C7CE52A" w:rsidR="00C45DE8" w:rsidRPr="00AA1785" w:rsidRDefault="00C45DE8" w:rsidP="00C45DE8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54A77">
              <w:t xml:space="preserve"> 2.779 </w:t>
            </w:r>
          </w:p>
        </w:tc>
        <w:tc>
          <w:tcPr>
            <w:tcW w:w="572" w:type="pct"/>
            <w:noWrap/>
            <w:vAlign w:val="center"/>
            <w:hideMark/>
          </w:tcPr>
          <w:p w14:paraId="09D55757" w14:textId="1FD01D63" w:rsidR="00C45DE8" w:rsidRPr="00AA1785" w:rsidRDefault="00C45DE8" w:rsidP="00C45DE8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54A77">
              <w:t xml:space="preserve"> 2.771 </w:t>
            </w:r>
          </w:p>
        </w:tc>
        <w:tc>
          <w:tcPr>
            <w:tcW w:w="572" w:type="pct"/>
            <w:noWrap/>
            <w:vAlign w:val="center"/>
            <w:hideMark/>
          </w:tcPr>
          <w:p w14:paraId="588465A4" w14:textId="4EFEF6CE" w:rsidR="00C45DE8" w:rsidRPr="00AA1785" w:rsidRDefault="00C45DE8" w:rsidP="00C45DE8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54A77">
              <w:t xml:space="preserve"> 2.800 </w:t>
            </w:r>
          </w:p>
        </w:tc>
        <w:tc>
          <w:tcPr>
            <w:tcW w:w="572" w:type="pct"/>
            <w:noWrap/>
            <w:vAlign w:val="center"/>
            <w:hideMark/>
          </w:tcPr>
          <w:p w14:paraId="6A3C37E4" w14:textId="45B51F08" w:rsidR="00C45DE8" w:rsidRPr="00AA1785" w:rsidRDefault="00C45DE8" w:rsidP="00C45DE8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54A77">
              <w:t xml:space="preserve"> 2.862 </w:t>
            </w:r>
          </w:p>
        </w:tc>
        <w:tc>
          <w:tcPr>
            <w:tcW w:w="502" w:type="pct"/>
            <w:vAlign w:val="center"/>
          </w:tcPr>
          <w:p w14:paraId="073B430A" w14:textId="1BFE4336" w:rsidR="00C45DE8" w:rsidRPr="00AA1785" w:rsidRDefault="00C45DE8" w:rsidP="00C45DE8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54A77">
              <w:t xml:space="preserve"> 2.877 </w:t>
            </w:r>
          </w:p>
        </w:tc>
      </w:tr>
      <w:tr w:rsidR="00C45DE8" w:rsidRPr="00AA1785" w14:paraId="5B1860FA" w14:textId="07879234" w:rsidTr="007E224C">
        <w:trPr>
          <w:trHeight w:val="508"/>
        </w:trPr>
        <w:tc>
          <w:tcPr>
            <w:tcW w:w="2211" w:type="pct"/>
            <w:noWrap/>
            <w:vAlign w:val="center"/>
            <w:hideMark/>
          </w:tcPr>
          <w:p w14:paraId="5FD710B6" w14:textId="3AE495D5" w:rsidR="00C45DE8" w:rsidRPr="00AA1785" w:rsidRDefault="00C45DE8" w:rsidP="00C45DE8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54A77">
              <w:t>Trung du và miền núi phía Bắc</w:t>
            </w:r>
          </w:p>
        </w:tc>
        <w:tc>
          <w:tcPr>
            <w:tcW w:w="572" w:type="pct"/>
            <w:noWrap/>
            <w:vAlign w:val="center"/>
            <w:hideMark/>
          </w:tcPr>
          <w:p w14:paraId="64243A83" w14:textId="4BE26F10" w:rsidR="00C45DE8" w:rsidRPr="00AA1785" w:rsidRDefault="00C45DE8" w:rsidP="00C45DE8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54A77">
              <w:t xml:space="preserve"> 1.174 </w:t>
            </w:r>
          </w:p>
        </w:tc>
        <w:tc>
          <w:tcPr>
            <w:tcW w:w="572" w:type="pct"/>
            <w:noWrap/>
            <w:vAlign w:val="center"/>
            <w:hideMark/>
          </w:tcPr>
          <w:p w14:paraId="5CE58E40" w14:textId="48243B8B" w:rsidR="00C45DE8" w:rsidRPr="00AA1785" w:rsidRDefault="00C45DE8" w:rsidP="00C45DE8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54A77">
              <w:t xml:space="preserve"> 1.254 </w:t>
            </w:r>
          </w:p>
        </w:tc>
        <w:tc>
          <w:tcPr>
            <w:tcW w:w="572" w:type="pct"/>
            <w:noWrap/>
            <w:vAlign w:val="center"/>
            <w:hideMark/>
          </w:tcPr>
          <w:p w14:paraId="6D8F2535" w14:textId="5DCC8DB1" w:rsidR="00C45DE8" w:rsidRPr="00AA1785" w:rsidRDefault="00C45DE8" w:rsidP="00C45DE8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54A77">
              <w:t xml:space="preserve"> 1.354 </w:t>
            </w:r>
          </w:p>
        </w:tc>
        <w:tc>
          <w:tcPr>
            <w:tcW w:w="572" w:type="pct"/>
            <w:noWrap/>
            <w:vAlign w:val="center"/>
            <w:hideMark/>
          </w:tcPr>
          <w:p w14:paraId="27935B0A" w14:textId="2DDDC58B" w:rsidR="00C45DE8" w:rsidRPr="00AA1785" w:rsidRDefault="00C45DE8" w:rsidP="00C45DE8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54A77">
              <w:t xml:space="preserve"> 1.308 </w:t>
            </w:r>
          </w:p>
        </w:tc>
        <w:tc>
          <w:tcPr>
            <w:tcW w:w="502" w:type="pct"/>
            <w:vAlign w:val="center"/>
          </w:tcPr>
          <w:p w14:paraId="770097E0" w14:textId="2DC3630A" w:rsidR="00C45DE8" w:rsidRPr="00AA1785" w:rsidRDefault="00C45DE8" w:rsidP="00C45DE8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54A77">
              <w:t xml:space="preserve"> 1.408 </w:t>
            </w:r>
          </w:p>
        </w:tc>
      </w:tr>
      <w:tr w:rsidR="00C45DE8" w:rsidRPr="00AA1785" w14:paraId="268E8A06" w14:textId="6CCF550C" w:rsidTr="007E224C">
        <w:trPr>
          <w:trHeight w:val="508"/>
        </w:trPr>
        <w:tc>
          <w:tcPr>
            <w:tcW w:w="2211" w:type="pct"/>
            <w:noWrap/>
            <w:vAlign w:val="center"/>
            <w:hideMark/>
          </w:tcPr>
          <w:p w14:paraId="514D4890" w14:textId="1798B6D8" w:rsidR="00C45DE8" w:rsidRPr="00AA1785" w:rsidRDefault="00C45DE8" w:rsidP="00C45DE8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54A77">
              <w:t>Bắc Trung Bộ</w:t>
            </w:r>
          </w:p>
        </w:tc>
        <w:tc>
          <w:tcPr>
            <w:tcW w:w="572" w:type="pct"/>
            <w:noWrap/>
            <w:vAlign w:val="center"/>
            <w:hideMark/>
          </w:tcPr>
          <w:p w14:paraId="2D3179B0" w14:textId="3D6345AB" w:rsidR="00C45DE8" w:rsidRPr="00AA1785" w:rsidRDefault="00C45DE8" w:rsidP="00C45DE8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54A77">
              <w:t xml:space="preserve"> 1.004 </w:t>
            </w:r>
          </w:p>
        </w:tc>
        <w:tc>
          <w:tcPr>
            <w:tcW w:w="572" w:type="pct"/>
            <w:noWrap/>
            <w:vAlign w:val="center"/>
            <w:hideMark/>
          </w:tcPr>
          <w:p w14:paraId="5E162795" w14:textId="25ECD213" w:rsidR="00C45DE8" w:rsidRPr="00AA1785" w:rsidRDefault="00C45DE8" w:rsidP="00C45DE8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54A77">
              <w:t xml:space="preserve"> 963 </w:t>
            </w:r>
          </w:p>
        </w:tc>
        <w:tc>
          <w:tcPr>
            <w:tcW w:w="572" w:type="pct"/>
            <w:noWrap/>
            <w:vAlign w:val="center"/>
            <w:hideMark/>
          </w:tcPr>
          <w:p w14:paraId="12F96662" w14:textId="0F63A0C9" w:rsidR="00C45DE8" w:rsidRPr="00AA1785" w:rsidRDefault="00C45DE8" w:rsidP="00C45DE8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54A77">
              <w:t xml:space="preserve"> 1.007 </w:t>
            </w:r>
          </w:p>
        </w:tc>
        <w:tc>
          <w:tcPr>
            <w:tcW w:w="572" w:type="pct"/>
            <w:noWrap/>
            <w:vAlign w:val="center"/>
            <w:hideMark/>
          </w:tcPr>
          <w:p w14:paraId="04D97C9F" w14:textId="594F2B7E" w:rsidR="00C45DE8" w:rsidRPr="00AA1785" w:rsidRDefault="00C45DE8" w:rsidP="00C45DE8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54A77">
              <w:t xml:space="preserve"> 952 </w:t>
            </w:r>
          </w:p>
        </w:tc>
        <w:tc>
          <w:tcPr>
            <w:tcW w:w="502" w:type="pct"/>
            <w:vAlign w:val="center"/>
          </w:tcPr>
          <w:p w14:paraId="68FEA41E" w14:textId="56E9D5F1" w:rsidR="00C45DE8" w:rsidRPr="00AA1785" w:rsidRDefault="00C45DE8" w:rsidP="00C45DE8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54A77">
              <w:t xml:space="preserve"> 974 </w:t>
            </w:r>
          </w:p>
        </w:tc>
      </w:tr>
      <w:tr w:rsidR="00C45DE8" w:rsidRPr="00AA1785" w14:paraId="59564F12" w14:textId="0BEB0F5C" w:rsidTr="007E224C">
        <w:trPr>
          <w:trHeight w:val="508"/>
        </w:trPr>
        <w:tc>
          <w:tcPr>
            <w:tcW w:w="2211" w:type="pct"/>
            <w:noWrap/>
            <w:vAlign w:val="center"/>
            <w:hideMark/>
          </w:tcPr>
          <w:p w14:paraId="4551CCBD" w14:textId="0C547B66" w:rsidR="00C45DE8" w:rsidRPr="00AA1785" w:rsidRDefault="00C45DE8" w:rsidP="00C45DE8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54A77">
              <w:t>Đồng bằng sông Hồng</w:t>
            </w:r>
          </w:p>
        </w:tc>
        <w:tc>
          <w:tcPr>
            <w:tcW w:w="572" w:type="pct"/>
            <w:noWrap/>
            <w:vAlign w:val="center"/>
            <w:hideMark/>
          </w:tcPr>
          <w:p w14:paraId="1B9A3ADB" w14:textId="6EDFC62D" w:rsidR="00C45DE8" w:rsidRPr="00AA1785" w:rsidRDefault="00C45DE8" w:rsidP="00C45DE8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54A77">
              <w:t xml:space="preserve"> 50 </w:t>
            </w:r>
          </w:p>
        </w:tc>
        <w:tc>
          <w:tcPr>
            <w:tcW w:w="572" w:type="pct"/>
            <w:noWrap/>
            <w:vAlign w:val="center"/>
            <w:hideMark/>
          </w:tcPr>
          <w:p w14:paraId="06D09431" w14:textId="5CFDA7FC" w:rsidR="00C45DE8" w:rsidRPr="00AA1785" w:rsidRDefault="00C45DE8" w:rsidP="00C45DE8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54A77">
              <w:t xml:space="preserve"> 38 </w:t>
            </w:r>
          </w:p>
        </w:tc>
        <w:tc>
          <w:tcPr>
            <w:tcW w:w="572" w:type="pct"/>
            <w:noWrap/>
            <w:vAlign w:val="center"/>
            <w:hideMark/>
          </w:tcPr>
          <w:p w14:paraId="0AD1CADC" w14:textId="625F1731" w:rsidR="00C45DE8" w:rsidRPr="00AA1785" w:rsidRDefault="00C45DE8" w:rsidP="00C45DE8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54A77">
              <w:t xml:space="preserve"> 30 </w:t>
            </w:r>
          </w:p>
        </w:tc>
        <w:tc>
          <w:tcPr>
            <w:tcW w:w="572" w:type="pct"/>
            <w:noWrap/>
            <w:vAlign w:val="center"/>
            <w:hideMark/>
          </w:tcPr>
          <w:p w14:paraId="2D601019" w14:textId="0E5633DC" w:rsidR="00C45DE8" w:rsidRPr="00AA1785" w:rsidRDefault="00C45DE8" w:rsidP="00C45DE8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54A77">
              <w:t xml:space="preserve"> 30 </w:t>
            </w:r>
          </w:p>
        </w:tc>
        <w:tc>
          <w:tcPr>
            <w:tcW w:w="502" w:type="pct"/>
            <w:vAlign w:val="center"/>
          </w:tcPr>
          <w:p w14:paraId="53B8E495" w14:textId="360DF1D9" w:rsidR="00C45DE8" w:rsidRPr="00AA1785" w:rsidRDefault="00C45DE8" w:rsidP="00C45DE8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54A77">
              <w:t xml:space="preserve"> 26 </w:t>
            </w:r>
          </w:p>
        </w:tc>
      </w:tr>
      <w:tr w:rsidR="00C45DE8" w:rsidRPr="00AA1785" w14:paraId="7247924B" w14:textId="77260FC0" w:rsidTr="007E224C">
        <w:trPr>
          <w:trHeight w:val="508"/>
        </w:trPr>
        <w:tc>
          <w:tcPr>
            <w:tcW w:w="2211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5F244406" w14:textId="3D75A532" w:rsidR="00C45DE8" w:rsidRPr="00AA1785" w:rsidRDefault="00C45DE8" w:rsidP="00C45DE8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54A77">
              <w:t>Đồng bằng sông Cửu Long</w:t>
            </w:r>
          </w:p>
        </w:tc>
        <w:tc>
          <w:tcPr>
            <w:tcW w:w="572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2F819242" w14:textId="2F03ADC7" w:rsidR="00C45DE8" w:rsidRPr="00AA1785" w:rsidRDefault="00C45DE8" w:rsidP="00C45DE8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54A77">
              <w:t xml:space="preserve"> 20 </w:t>
            </w:r>
          </w:p>
        </w:tc>
        <w:tc>
          <w:tcPr>
            <w:tcW w:w="572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18D4AD12" w14:textId="7EC2688B" w:rsidR="00C45DE8" w:rsidRPr="00AA1785" w:rsidRDefault="00C45DE8" w:rsidP="00C45DE8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54A77">
              <w:t xml:space="preserve"> 25 </w:t>
            </w:r>
          </w:p>
        </w:tc>
        <w:tc>
          <w:tcPr>
            <w:tcW w:w="572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32003CC5" w14:textId="20301DF8" w:rsidR="00C45DE8" w:rsidRPr="00AA1785" w:rsidRDefault="00C45DE8" w:rsidP="00C45DE8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54A77">
              <w:t xml:space="preserve"> 24 </w:t>
            </w:r>
          </w:p>
        </w:tc>
        <w:tc>
          <w:tcPr>
            <w:tcW w:w="572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4E281201" w14:textId="51F8AF4F" w:rsidR="00C45DE8" w:rsidRPr="00AA1785" w:rsidRDefault="00C45DE8" w:rsidP="00C45DE8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54A77">
              <w:t xml:space="preserve"> 25 </w:t>
            </w:r>
          </w:p>
        </w:tc>
        <w:tc>
          <w:tcPr>
            <w:tcW w:w="502" w:type="pct"/>
            <w:tcBorders>
              <w:bottom w:val="single" w:sz="18" w:space="0" w:color="8AB833" w:themeColor="accent2"/>
            </w:tcBorders>
            <w:vAlign w:val="center"/>
          </w:tcPr>
          <w:p w14:paraId="0A3740F9" w14:textId="226065CF" w:rsidR="00C45DE8" w:rsidRPr="00AA1785" w:rsidRDefault="00C45DE8" w:rsidP="00C45DE8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54A77">
              <w:t xml:space="preserve"> 24 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