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8.4: Giá trị và khối lượng XK sắn và sản phẩm sắn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3132"/>
        <w:gridCol w:w="2987"/>
        <w:gridCol w:w="3518"/>
      </w:tblGrid>
      <w:tr w:rsidR="00CC17D5" w:rsidRPr="00AA1785" w14:paraId="000BE6D3" w14:textId="77777777" w:rsidTr="0003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57503907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Năm</w:t>
            </w:r>
          </w:p>
        </w:tc>
        <w:tc>
          <w:tcPr>
            <w:tcW w:w="1550" w:type="pct"/>
            <w:vAlign w:val="center"/>
            <w:hideMark/>
          </w:tcPr>
          <w:p w14:paraId="3BA89B62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(Triệu USD)</w:t>
            </w:r>
          </w:p>
        </w:tc>
        <w:tc>
          <w:tcPr>
            <w:tcW w:w="1825" w:type="pct"/>
            <w:vAlign w:val="center"/>
            <w:hideMark/>
          </w:tcPr>
          <w:p w14:paraId="4E5DD046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Khối lượng (Nghìn tấn)</w:t>
            </w:r>
          </w:p>
        </w:tc>
      </w:tr>
      <w:tr w:rsidR="00602EEC" w:rsidRPr="00AA1785" w14:paraId="517EFD47" w14:textId="77777777" w:rsidTr="000362C4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63A2D483" w14:textId="33DB22EB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1550" w:type="pct"/>
            <w:noWrap/>
            <w:vAlign w:val="center"/>
            <w:hideMark/>
          </w:tcPr>
          <w:p w14:paraId="78BF97B4" w14:textId="397DAB66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1.317</w:t>
            </w:r>
          </w:p>
        </w:tc>
        <w:tc>
          <w:tcPr>
            <w:tcW w:w="1825" w:type="pct"/>
            <w:noWrap/>
            <w:vAlign w:val="center"/>
            <w:hideMark/>
          </w:tcPr>
          <w:p w14:paraId="692BD45E" w14:textId="1E304477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4.117</w:t>
            </w:r>
          </w:p>
        </w:tc>
      </w:tr>
      <w:tr w:rsidR="00602EEC" w:rsidRPr="00AA1785" w14:paraId="292C9D01" w14:textId="77777777" w:rsidTr="000362C4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0FC7728D" w14:textId="61E02003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550" w:type="pct"/>
            <w:noWrap/>
            <w:vAlign w:val="center"/>
            <w:hideMark/>
          </w:tcPr>
          <w:p w14:paraId="718231F5" w14:textId="11C4C3B1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1.000</w:t>
            </w:r>
          </w:p>
        </w:tc>
        <w:tc>
          <w:tcPr>
            <w:tcW w:w="1825" w:type="pct"/>
            <w:noWrap/>
            <w:vAlign w:val="center"/>
            <w:hideMark/>
          </w:tcPr>
          <w:p w14:paraId="2AC380B0" w14:textId="02D82B7D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3.697</w:t>
            </w:r>
          </w:p>
        </w:tc>
      </w:tr>
      <w:tr w:rsidR="00602EEC" w:rsidRPr="00AA1785" w14:paraId="0FB3FD79" w14:textId="77777777" w:rsidTr="000362C4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2F900AA1" w14:textId="596361FF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550" w:type="pct"/>
            <w:noWrap/>
            <w:vAlign w:val="center"/>
            <w:hideMark/>
          </w:tcPr>
          <w:p w14:paraId="43F47F1B" w14:textId="0A8016F5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1.032</w:t>
            </w:r>
          </w:p>
        </w:tc>
        <w:tc>
          <w:tcPr>
            <w:tcW w:w="1825" w:type="pct"/>
            <w:noWrap/>
            <w:vAlign w:val="center"/>
            <w:hideMark/>
          </w:tcPr>
          <w:p w14:paraId="15BD06A1" w14:textId="0D7DE740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3.914</w:t>
            </w:r>
          </w:p>
        </w:tc>
      </w:tr>
      <w:tr w:rsidR="00602EEC" w:rsidRPr="00AA1785" w14:paraId="33C1D036" w14:textId="77777777" w:rsidTr="000362C4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070FBA2A" w14:textId="15518068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550" w:type="pct"/>
            <w:noWrap/>
            <w:vAlign w:val="center"/>
            <w:hideMark/>
          </w:tcPr>
          <w:p w14:paraId="0165A15F" w14:textId="287751A7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958</w:t>
            </w:r>
          </w:p>
        </w:tc>
        <w:tc>
          <w:tcPr>
            <w:tcW w:w="1825" w:type="pct"/>
            <w:noWrap/>
            <w:vAlign w:val="center"/>
            <w:hideMark/>
          </w:tcPr>
          <w:p w14:paraId="32EC7142" w14:textId="62258B54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2.425</w:t>
            </w:r>
          </w:p>
        </w:tc>
      </w:tr>
      <w:tr w:rsidR="00602EEC" w:rsidRPr="00AA1785" w14:paraId="4C43A40E" w14:textId="77777777" w:rsidTr="000362C4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2D5D87CA" w14:textId="6884390F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550" w:type="pct"/>
            <w:noWrap/>
            <w:vAlign w:val="center"/>
            <w:hideMark/>
          </w:tcPr>
          <w:p w14:paraId="782F1C3F" w14:textId="38F126A0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966</w:t>
            </w:r>
          </w:p>
        </w:tc>
        <w:tc>
          <w:tcPr>
            <w:tcW w:w="1825" w:type="pct"/>
            <w:noWrap/>
            <w:vAlign w:val="center"/>
            <w:hideMark/>
          </w:tcPr>
          <w:p w14:paraId="425B8680" w14:textId="0458344A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2.533</w:t>
            </w:r>
          </w:p>
        </w:tc>
      </w:tr>
      <w:tr w:rsidR="00602EEC" w:rsidRPr="00AA1785" w14:paraId="6F0BE6B0" w14:textId="77777777" w:rsidTr="000362C4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59F998D5" w14:textId="29B9812D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550" w:type="pct"/>
            <w:noWrap/>
            <w:vAlign w:val="center"/>
            <w:hideMark/>
          </w:tcPr>
          <w:p w14:paraId="576904DC" w14:textId="4F23484D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1.012</w:t>
            </w:r>
          </w:p>
        </w:tc>
        <w:tc>
          <w:tcPr>
            <w:tcW w:w="1825" w:type="pct"/>
            <w:noWrap/>
            <w:vAlign w:val="center"/>
            <w:hideMark/>
          </w:tcPr>
          <w:p w14:paraId="72EC51D2" w14:textId="76C3D12F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2.809</w:t>
            </w:r>
          </w:p>
        </w:tc>
      </w:tr>
      <w:tr w:rsidR="00602EEC" w:rsidRPr="00AA1785" w14:paraId="2CC08C90" w14:textId="77777777" w:rsidTr="000362C4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369DE274" w14:textId="217BC43C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550" w:type="pct"/>
            <w:noWrap/>
            <w:vAlign w:val="center"/>
            <w:hideMark/>
          </w:tcPr>
          <w:p w14:paraId="620540FF" w14:textId="278CB5E4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1.175</w:t>
            </w:r>
          </w:p>
        </w:tc>
        <w:tc>
          <w:tcPr>
            <w:tcW w:w="1825" w:type="pct"/>
            <w:noWrap/>
            <w:vAlign w:val="center"/>
            <w:hideMark/>
          </w:tcPr>
          <w:p w14:paraId="7E9B7410" w14:textId="6E1F379D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2.868</w:t>
            </w:r>
          </w:p>
        </w:tc>
      </w:tr>
      <w:tr w:rsidR="00602EEC" w:rsidRPr="00AA1785" w14:paraId="283582B7" w14:textId="77777777" w:rsidTr="000362C4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71DD48CD" w14:textId="43D11398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550" w:type="pct"/>
            <w:noWrap/>
            <w:vAlign w:val="center"/>
            <w:hideMark/>
          </w:tcPr>
          <w:p w14:paraId="513ECE2B" w14:textId="6A633F4B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1.406</w:t>
            </w:r>
          </w:p>
        </w:tc>
        <w:tc>
          <w:tcPr>
            <w:tcW w:w="1825" w:type="pct"/>
            <w:noWrap/>
            <w:vAlign w:val="center"/>
            <w:hideMark/>
          </w:tcPr>
          <w:p w14:paraId="71781E76" w14:textId="57087460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3.250</w:t>
            </w:r>
          </w:p>
        </w:tc>
      </w:tr>
      <w:tr w:rsidR="00602EEC" w:rsidRPr="00AA1785" w14:paraId="0CF7C366" w14:textId="77777777" w:rsidTr="000362C4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27E4650C" w14:textId="43739A6E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550" w:type="pct"/>
            <w:noWrap/>
            <w:vAlign w:val="center"/>
            <w:hideMark/>
          </w:tcPr>
          <w:p w14:paraId="00054A8A" w14:textId="201948B0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1.304</w:t>
            </w:r>
          </w:p>
        </w:tc>
        <w:tc>
          <w:tcPr>
            <w:tcW w:w="1825" w:type="pct"/>
            <w:noWrap/>
            <w:vAlign w:val="center"/>
            <w:hideMark/>
          </w:tcPr>
          <w:p w14:paraId="6609470E" w14:textId="5C0818D5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2.953</w:t>
            </w:r>
          </w:p>
        </w:tc>
      </w:tr>
      <w:tr w:rsidR="00602EEC" w:rsidRPr="00AA1785" w14:paraId="162417A3" w14:textId="77777777" w:rsidTr="00AE28C6">
        <w:trPr>
          <w:trHeight w:val="371"/>
          <w:jc w:val="center"/>
        </w:trPr>
        <w:tc>
          <w:tcPr>
            <w:tcW w:w="1625" w:type="pct"/>
            <w:noWrap/>
            <w:vAlign w:val="center"/>
            <w:hideMark/>
          </w:tcPr>
          <w:p w14:paraId="180FE331" w14:textId="7C47AB41" w:rsidR="00602EEC" w:rsidRPr="00AA1785" w:rsidRDefault="00602EEC" w:rsidP="00602EEC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550" w:type="pct"/>
            <w:noWrap/>
            <w:vAlign w:val="center"/>
            <w:hideMark/>
          </w:tcPr>
          <w:p w14:paraId="348B9F0D" w14:textId="45EE44E4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1.156</w:t>
            </w:r>
          </w:p>
        </w:tc>
        <w:tc>
          <w:tcPr>
            <w:tcW w:w="1825" w:type="pct"/>
            <w:noWrap/>
            <w:vAlign w:val="center"/>
            <w:hideMark/>
          </w:tcPr>
          <w:p w14:paraId="6B617DCD" w14:textId="03C3B6A8" w:rsidR="00602EEC" w:rsidRPr="00AA1785" w:rsidRDefault="00602EEC" w:rsidP="00602EE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2.624</w:t>
            </w:r>
          </w:p>
        </w:tc>
      </w:tr>
      <w:tr w:rsidR="00AE28C6" w:rsidRPr="00AA1785" w14:paraId="08D5DC5F" w14:textId="77777777" w:rsidTr="000362C4">
        <w:trPr>
          <w:trHeight w:val="371"/>
          <w:jc w:val="center"/>
        </w:trPr>
        <w:tc>
          <w:tcPr>
            <w:tcW w:w="1625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737DEC8" w14:textId="3B5797E3" w:rsidR="00AE28C6" w:rsidRPr="00AA1785" w:rsidRDefault="00AE28C6" w:rsidP="00AE28C6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2025</w:t>
            </w:r>
          </w:p>
        </w:tc>
        <w:tc>
          <w:tcPr>
            <w:tcW w:w="1550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156A94BF" w14:textId="2A6AC465" w:rsidR="00AE28C6" w:rsidRPr="00201A4E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201A4E">
              <w:rPr>
                <w:rFonts w:eastAsia="Times New Roman" w:cs="Arial"/>
                <w:kern w:val="0"/>
                <w:szCs w:val="22"/>
                <w14:ligatures w14:val="none"/>
              </w:rPr>
              <w:t>1.269</w:t>
            </w:r>
          </w:p>
        </w:tc>
        <w:tc>
          <w:tcPr>
            <w:tcW w:w="1825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4D9210E" w14:textId="5CFD23DE" w:rsidR="00AE28C6" w:rsidRPr="00201A4E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201A4E">
              <w:rPr>
                <w:rFonts w:eastAsia="Times New Roman" w:cs="Arial"/>
                <w:kern w:val="0"/>
                <w:szCs w:val="22"/>
                <w14:ligatures w14:val="none"/>
              </w:rPr>
              <w:t>3.995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