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8.8: Tỷ trọng giá trị XK của Top 10 quốc gia XK sắn và sản phẩm sắn lớn nhất thế giới (%)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635"/>
        <w:gridCol w:w="1157"/>
        <w:gridCol w:w="1370"/>
        <w:gridCol w:w="1370"/>
        <w:gridCol w:w="1370"/>
        <w:gridCol w:w="1368"/>
        <w:gridCol w:w="1367"/>
      </w:tblGrid>
      <w:tr w:rsidR="00AE28C6" w:rsidRPr="00AA1785" w14:paraId="7002FAD1" w14:textId="576F1D3D" w:rsidTr="0019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48" w:type="pct"/>
          </w:tcPr>
          <w:p w14:paraId="5F3092EA" w14:textId="77777777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00" w:type="pct"/>
            <w:noWrap/>
            <w:vAlign w:val="center"/>
          </w:tcPr>
          <w:p w14:paraId="6580F9B7" w14:textId="12F301D3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711" w:type="pct"/>
            <w:noWrap/>
            <w:vAlign w:val="center"/>
          </w:tcPr>
          <w:p w14:paraId="1FF8D21A" w14:textId="14596840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711" w:type="pct"/>
            <w:noWrap/>
            <w:vAlign w:val="center"/>
          </w:tcPr>
          <w:p w14:paraId="27A0E326" w14:textId="58A7D3AB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711" w:type="pct"/>
            <w:noWrap/>
            <w:vAlign w:val="center"/>
          </w:tcPr>
          <w:p w14:paraId="6236E904" w14:textId="1E59C748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710" w:type="pct"/>
            <w:noWrap/>
            <w:vAlign w:val="center"/>
          </w:tcPr>
          <w:p w14:paraId="6F9631D7" w14:textId="07C2DC93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709" w:type="pct"/>
            <w:vAlign w:val="center"/>
          </w:tcPr>
          <w:p w14:paraId="5CC18C8B" w14:textId="5994ABAC" w:rsidR="00AE28C6" w:rsidRPr="00AA1785" w:rsidRDefault="00AE28C6" w:rsidP="0019110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19110C" w:rsidRPr="00AA1785" w14:paraId="7E3B6FB6" w14:textId="0839931B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3D5D0B8D" w14:textId="63392989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Thái Lan</w:t>
            </w:r>
          </w:p>
        </w:tc>
        <w:tc>
          <w:tcPr>
            <w:tcW w:w="600" w:type="pct"/>
            <w:noWrap/>
            <w:vAlign w:val="center"/>
            <w:hideMark/>
          </w:tcPr>
          <w:p w14:paraId="35910228" w14:textId="1EAAEB02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63,0%</w:t>
            </w:r>
          </w:p>
        </w:tc>
        <w:tc>
          <w:tcPr>
            <w:tcW w:w="711" w:type="pct"/>
            <w:noWrap/>
            <w:vAlign w:val="center"/>
            <w:hideMark/>
          </w:tcPr>
          <w:p w14:paraId="170C7B85" w14:textId="77032E1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53,1%</w:t>
            </w:r>
          </w:p>
        </w:tc>
        <w:tc>
          <w:tcPr>
            <w:tcW w:w="711" w:type="pct"/>
            <w:noWrap/>
            <w:vAlign w:val="center"/>
            <w:hideMark/>
          </w:tcPr>
          <w:p w14:paraId="54EB5FA1" w14:textId="0BC802F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58,5%</w:t>
            </w:r>
          </w:p>
        </w:tc>
        <w:tc>
          <w:tcPr>
            <w:tcW w:w="711" w:type="pct"/>
            <w:noWrap/>
            <w:vAlign w:val="center"/>
            <w:hideMark/>
          </w:tcPr>
          <w:p w14:paraId="64C073CF" w14:textId="6E719083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57,7%</w:t>
            </w:r>
          </w:p>
        </w:tc>
        <w:tc>
          <w:tcPr>
            <w:tcW w:w="710" w:type="pct"/>
            <w:noWrap/>
            <w:vAlign w:val="center"/>
            <w:hideMark/>
          </w:tcPr>
          <w:p w14:paraId="4627C19D" w14:textId="4B1B394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45,2%</w:t>
            </w:r>
          </w:p>
        </w:tc>
        <w:tc>
          <w:tcPr>
            <w:tcW w:w="709" w:type="pct"/>
            <w:vAlign w:val="center"/>
          </w:tcPr>
          <w:p w14:paraId="23CD27C9" w14:textId="6BDF71D2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40,3%</w:t>
            </w:r>
          </w:p>
        </w:tc>
      </w:tr>
      <w:tr w:rsidR="0019110C" w:rsidRPr="00AA1785" w14:paraId="3E7D3939" w14:textId="107C0D9C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4939847D" w14:textId="1892A312" w:rsidR="0019110C" w:rsidRPr="00AA1785" w:rsidRDefault="0019110C" w:rsidP="0019110C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Việt Nam</w:t>
            </w:r>
          </w:p>
        </w:tc>
        <w:tc>
          <w:tcPr>
            <w:tcW w:w="600" w:type="pct"/>
            <w:noWrap/>
            <w:vAlign w:val="center"/>
            <w:hideMark/>
          </w:tcPr>
          <w:p w14:paraId="3E9C947D" w14:textId="66A3AD32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30,3%</w:t>
            </w:r>
          </w:p>
        </w:tc>
        <w:tc>
          <w:tcPr>
            <w:tcW w:w="711" w:type="pct"/>
            <w:noWrap/>
            <w:vAlign w:val="center"/>
            <w:hideMark/>
          </w:tcPr>
          <w:p w14:paraId="17F95A87" w14:textId="7A7FB9B5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29,0%</w:t>
            </w:r>
          </w:p>
        </w:tc>
        <w:tc>
          <w:tcPr>
            <w:tcW w:w="711" w:type="pct"/>
            <w:noWrap/>
            <w:vAlign w:val="center"/>
            <w:hideMark/>
          </w:tcPr>
          <w:p w14:paraId="54129BB9" w14:textId="6E3EEC8B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23,4%</w:t>
            </w:r>
          </w:p>
        </w:tc>
        <w:tc>
          <w:tcPr>
            <w:tcW w:w="711" w:type="pct"/>
            <w:noWrap/>
            <w:vAlign w:val="center"/>
            <w:hideMark/>
          </w:tcPr>
          <w:p w14:paraId="68ECE843" w14:textId="12DD9CBE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24,7%</w:t>
            </w:r>
          </w:p>
        </w:tc>
        <w:tc>
          <w:tcPr>
            <w:tcW w:w="710" w:type="pct"/>
            <w:noWrap/>
            <w:vAlign w:val="center"/>
            <w:hideMark/>
          </w:tcPr>
          <w:p w14:paraId="63974D4C" w14:textId="653E7E61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22,3%</w:t>
            </w:r>
          </w:p>
        </w:tc>
        <w:tc>
          <w:tcPr>
            <w:tcW w:w="709" w:type="pct"/>
            <w:vAlign w:val="center"/>
          </w:tcPr>
          <w:p w14:paraId="0222C702" w14:textId="0BCEA648" w:rsidR="0019110C" w:rsidRPr="00AA1785" w:rsidRDefault="0019110C" w:rsidP="0019110C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C26A46">
              <w:t>24,0%</w:t>
            </w:r>
          </w:p>
        </w:tc>
      </w:tr>
      <w:tr w:rsidR="0019110C" w:rsidRPr="00AA1785" w14:paraId="1BC71FFF" w14:textId="0B394716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650906AA" w14:textId="2D6A2D7D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Campuchia</w:t>
            </w:r>
          </w:p>
        </w:tc>
        <w:tc>
          <w:tcPr>
            <w:tcW w:w="600" w:type="pct"/>
            <w:noWrap/>
            <w:vAlign w:val="center"/>
            <w:hideMark/>
          </w:tcPr>
          <w:p w14:paraId="26518220" w14:textId="40EE2555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0,9%</w:t>
            </w:r>
          </w:p>
        </w:tc>
        <w:tc>
          <w:tcPr>
            <w:tcW w:w="711" w:type="pct"/>
            <w:noWrap/>
            <w:vAlign w:val="center"/>
            <w:hideMark/>
          </w:tcPr>
          <w:p w14:paraId="1FF9BB5A" w14:textId="2665D6A1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0,7%</w:t>
            </w:r>
          </w:p>
        </w:tc>
        <w:tc>
          <w:tcPr>
            <w:tcW w:w="711" w:type="pct"/>
            <w:noWrap/>
            <w:vAlign w:val="center"/>
            <w:hideMark/>
          </w:tcPr>
          <w:p w14:paraId="4A95283D" w14:textId="72FEE70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0,8%</w:t>
            </w:r>
          </w:p>
        </w:tc>
        <w:tc>
          <w:tcPr>
            <w:tcW w:w="711" w:type="pct"/>
            <w:noWrap/>
            <w:vAlign w:val="center"/>
            <w:hideMark/>
          </w:tcPr>
          <w:p w14:paraId="57357D02" w14:textId="6824DA7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0,6%</w:t>
            </w:r>
          </w:p>
        </w:tc>
        <w:tc>
          <w:tcPr>
            <w:tcW w:w="710" w:type="pct"/>
            <w:noWrap/>
            <w:vAlign w:val="center"/>
            <w:hideMark/>
          </w:tcPr>
          <w:p w14:paraId="3A098F31" w14:textId="4E2B70B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13,0%</w:t>
            </w:r>
          </w:p>
        </w:tc>
        <w:tc>
          <w:tcPr>
            <w:tcW w:w="709" w:type="pct"/>
            <w:vAlign w:val="center"/>
          </w:tcPr>
          <w:p w14:paraId="2F68C2AE" w14:textId="1D99E81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13,6%</w:t>
            </w:r>
          </w:p>
        </w:tc>
      </w:tr>
      <w:tr w:rsidR="0019110C" w:rsidRPr="00AA1785" w14:paraId="1D0167E2" w14:textId="610153B5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41234145" w14:textId="4444FE0B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Lào</w:t>
            </w:r>
          </w:p>
        </w:tc>
        <w:tc>
          <w:tcPr>
            <w:tcW w:w="600" w:type="pct"/>
            <w:noWrap/>
            <w:vAlign w:val="center"/>
            <w:hideMark/>
          </w:tcPr>
          <w:p w14:paraId="008BC06C" w14:textId="212A9DDB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0,9%</w:t>
            </w:r>
          </w:p>
        </w:tc>
        <w:tc>
          <w:tcPr>
            <w:tcW w:w="711" w:type="pct"/>
            <w:noWrap/>
            <w:vAlign w:val="center"/>
            <w:hideMark/>
          </w:tcPr>
          <w:p w14:paraId="0C61A63C" w14:textId="647969F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6,2%</w:t>
            </w:r>
          </w:p>
        </w:tc>
        <w:tc>
          <w:tcPr>
            <w:tcW w:w="711" w:type="pct"/>
            <w:noWrap/>
            <w:vAlign w:val="center"/>
            <w:hideMark/>
          </w:tcPr>
          <w:p w14:paraId="19330BB7" w14:textId="53140FD2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6,1%</w:t>
            </w:r>
          </w:p>
        </w:tc>
        <w:tc>
          <w:tcPr>
            <w:tcW w:w="711" w:type="pct"/>
            <w:noWrap/>
            <w:vAlign w:val="center"/>
            <w:hideMark/>
          </w:tcPr>
          <w:p w14:paraId="56552822" w14:textId="4C1B72C7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8,5%</w:t>
            </w:r>
          </w:p>
        </w:tc>
        <w:tc>
          <w:tcPr>
            <w:tcW w:w="710" w:type="pct"/>
            <w:noWrap/>
            <w:vAlign w:val="center"/>
            <w:hideMark/>
          </w:tcPr>
          <w:p w14:paraId="1BF18ED6" w14:textId="60EAF25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9,0%</w:t>
            </w:r>
          </w:p>
        </w:tc>
        <w:tc>
          <w:tcPr>
            <w:tcW w:w="709" w:type="pct"/>
            <w:vAlign w:val="center"/>
          </w:tcPr>
          <w:p w14:paraId="0AF534CA" w14:textId="3EA6ABCF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13,6%</w:t>
            </w:r>
          </w:p>
        </w:tc>
      </w:tr>
      <w:tr w:rsidR="0019110C" w:rsidRPr="00AA1785" w14:paraId="478EF8E0" w14:textId="7BF6E612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59FB0F29" w14:textId="4589C0F0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Costa Rica</w:t>
            </w:r>
          </w:p>
        </w:tc>
        <w:tc>
          <w:tcPr>
            <w:tcW w:w="600" w:type="pct"/>
            <w:noWrap/>
            <w:vAlign w:val="center"/>
            <w:hideMark/>
          </w:tcPr>
          <w:p w14:paraId="0F816B5E" w14:textId="4475C536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1,6%</w:t>
            </w:r>
          </w:p>
        </w:tc>
        <w:tc>
          <w:tcPr>
            <w:tcW w:w="711" w:type="pct"/>
            <w:noWrap/>
            <w:vAlign w:val="center"/>
            <w:hideMark/>
          </w:tcPr>
          <w:p w14:paraId="7300B5F5" w14:textId="38FE8FFB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2,7%</w:t>
            </w:r>
          </w:p>
        </w:tc>
        <w:tc>
          <w:tcPr>
            <w:tcW w:w="711" w:type="pct"/>
            <w:noWrap/>
            <w:vAlign w:val="center"/>
            <w:hideMark/>
          </w:tcPr>
          <w:p w14:paraId="7D517CC6" w14:textId="5AFCB429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2,0%</w:t>
            </w:r>
          </w:p>
        </w:tc>
        <w:tc>
          <w:tcPr>
            <w:tcW w:w="711" w:type="pct"/>
            <w:noWrap/>
            <w:vAlign w:val="center"/>
            <w:hideMark/>
          </w:tcPr>
          <w:p w14:paraId="3A2CB30A" w14:textId="1191C6A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1,9%</w:t>
            </w:r>
          </w:p>
        </w:tc>
        <w:tc>
          <w:tcPr>
            <w:tcW w:w="710" w:type="pct"/>
            <w:noWrap/>
            <w:vAlign w:val="center"/>
            <w:hideMark/>
          </w:tcPr>
          <w:p w14:paraId="5FDD4AE4" w14:textId="28300472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2,5%</w:t>
            </w:r>
          </w:p>
        </w:tc>
        <w:tc>
          <w:tcPr>
            <w:tcW w:w="709" w:type="pct"/>
            <w:vAlign w:val="center"/>
          </w:tcPr>
          <w:p w14:paraId="49E545B0" w14:textId="5166FDF5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2,8%</w:t>
            </w:r>
          </w:p>
        </w:tc>
      </w:tr>
      <w:tr w:rsidR="0019110C" w:rsidRPr="00AA1785" w14:paraId="4A3902BF" w14:textId="7BAF423B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52EE805E" w14:textId="4676014D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Đài Loan</w:t>
            </w:r>
          </w:p>
        </w:tc>
        <w:tc>
          <w:tcPr>
            <w:tcW w:w="600" w:type="pct"/>
            <w:noWrap/>
            <w:vAlign w:val="center"/>
            <w:hideMark/>
          </w:tcPr>
          <w:p w14:paraId="22BF6B92" w14:textId="442BC591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0,6%</w:t>
            </w:r>
          </w:p>
        </w:tc>
        <w:tc>
          <w:tcPr>
            <w:tcW w:w="711" w:type="pct"/>
            <w:noWrap/>
            <w:vAlign w:val="center"/>
            <w:hideMark/>
          </w:tcPr>
          <w:p w14:paraId="248E7637" w14:textId="6C5CD4C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2,4%</w:t>
            </w:r>
          </w:p>
        </w:tc>
        <w:tc>
          <w:tcPr>
            <w:tcW w:w="711" w:type="pct"/>
            <w:noWrap/>
            <w:vAlign w:val="center"/>
            <w:hideMark/>
          </w:tcPr>
          <w:p w14:paraId="0859DBF9" w14:textId="0C0D0999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2,0%</w:t>
            </w:r>
          </w:p>
        </w:tc>
        <w:tc>
          <w:tcPr>
            <w:tcW w:w="711" w:type="pct"/>
            <w:noWrap/>
            <w:vAlign w:val="center"/>
            <w:hideMark/>
          </w:tcPr>
          <w:p w14:paraId="7A589793" w14:textId="108D9F2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1,8%</w:t>
            </w:r>
          </w:p>
        </w:tc>
        <w:tc>
          <w:tcPr>
            <w:tcW w:w="710" w:type="pct"/>
            <w:noWrap/>
            <w:vAlign w:val="center"/>
            <w:hideMark/>
          </w:tcPr>
          <w:p w14:paraId="33BBE47B" w14:textId="0AF7B3D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1,7%</w:t>
            </w:r>
          </w:p>
        </w:tc>
        <w:tc>
          <w:tcPr>
            <w:tcW w:w="709" w:type="pct"/>
            <w:vAlign w:val="center"/>
          </w:tcPr>
          <w:p w14:paraId="0D8CD4B6" w14:textId="0CD2698B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1,8%</w:t>
            </w:r>
          </w:p>
        </w:tc>
      </w:tr>
      <w:tr w:rsidR="0019110C" w:rsidRPr="00AA1785" w14:paraId="6C5C80D9" w14:textId="6EC90695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082B3ED8" w14:textId="3073ED3B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Indonesia</w:t>
            </w:r>
          </w:p>
        </w:tc>
        <w:tc>
          <w:tcPr>
            <w:tcW w:w="600" w:type="pct"/>
            <w:noWrap/>
            <w:vAlign w:val="center"/>
            <w:hideMark/>
          </w:tcPr>
          <w:p w14:paraId="7E1695B1" w14:textId="1DFA941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0,3%</w:t>
            </w:r>
          </w:p>
        </w:tc>
        <w:tc>
          <w:tcPr>
            <w:tcW w:w="711" w:type="pct"/>
            <w:noWrap/>
            <w:vAlign w:val="center"/>
            <w:hideMark/>
          </w:tcPr>
          <w:p w14:paraId="4379B477" w14:textId="3BEEAA4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1,3%</w:t>
            </w:r>
          </w:p>
        </w:tc>
        <w:tc>
          <w:tcPr>
            <w:tcW w:w="711" w:type="pct"/>
            <w:noWrap/>
            <w:vAlign w:val="center"/>
            <w:hideMark/>
          </w:tcPr>
          <w:p w14:paraId="2F0D1B2A" w14:textId="2DE69CF6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2,6%</w:t>
            </w:r>
          </w:p>
        </w:tc>
        <w:tc>
          <w:tcPr>
            <w:tcW w:w="711" w:type="pct"/>
            <w:noWrap/>
            <w:vAlign w:val="center"/>
            <w:hideMark/>
          </w:tcPr>
          <w:p w14:paraId="24D7DD3F" w14:textId="0CE3D5EC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0,3%</w:t>
            </w:r>
          </w:p>
        </w:tc>
        <w:tc>
          <w:tcPr>
            <w:tcW w:w="710" w:type="pct"/>
            <w:noWrap/>
            <w:vAlign w:val="center"/>
            <w:hideMark/>
          </w:tcPr>
          <w:p w14:paraId="084F7C34" w14:textId="5A3D60E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1,7%</w:t>
            </w:r>
          </w:p>
        </w:tc>
        <w:tc>
          <w:tcPr>
            <w:tcW w:w="709" w:type="pct"/>
            <w:vAlign w:val="center"/>
          </w:tcPr>
          <w:p w14:paraId="310E725F" w14:textId="2E12B5ED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0,4%</w:t>
            </w:r>
          </w:p>
        </w:tc>
      </w:tr>
      <w:tr w:rsidR="0019110C" w:rsidRPr="00AA1785" w14:paraId="14DA02CB" w14:textId="12468440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33C7FA3F" w14:textId="2A860EE3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Hà Lan</w:t>
            </w:r>
          </w:p>
        </w:tc>
        <w:tc>
          <w:tcPr>
            <w:tcW w:w="600" w:type="pct"/>
            <w:noWrap/>
            <w:vAlign w:val="center"/>
            <w:hideMark/>
          </w:tcPr>
          <w:p w14:paraId="19D80EA4" w14:textId="3A1AEF01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0,4%</w:t>
            </w:r>
          </w:p>
        </w:tc>
        <w:tc>
          <w:tcPr>
            <w:tcW w:w="711" w:type="pct"/>
            <w:noWrap/>
            <w:vAlign w:val="center"/>
            <w:hideMark/>
          </w:tcPr>
          <w:p w14:paraId="10B6758F" w14:textId="2FA580B8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0,7%</w:t>
            </w:r>
          </w:p>
        </w:tc>
        <w:tc>
          <w:tcPr>
            <w:tcW w:w="711" w:type="pct"/>
            <w:noWrap/>
            <w:vAlign w:val="center"/>
            <w:hideMark/>
          </w:tcPr>
          <w:p w14:paraId="42C8A978" w14:textId="0F27E01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0,6%</w:t>
            </w:r>
          </w:p>
        </w:tc>
        <w:tc>
          <w:tcPr>
            <w:tcW w:w="711" w:type="pct"/>
            <w:noWrap/>
            <w:vAlign w:val="center"/>
            <w:hideMark/>
          </w:tcPr>
          <w:p w14:paraId="271A351D" w14:textId="3E842BD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0,6%</w:t>
            </w:r>
          </w:p>
        </w:tc>
        <w:tc>
          <w:tcPr>
            <w:tcW w:w="710" w:type="pct"/>
            <w:noWrap/>
            <w:vAlign w:val="center"/>
            <w:hideMark/>
          </w:tcPr>
          <w:p w14:paraId="33746F2E" w14:textId="589B0962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0,9%</w:t>
            </w:r>
          </w:p>
        </w:tc>
        <w:tc>
          <w:tcPr>
            <w:tcW w:w="709" w:type="pct"/>
            <w:vAlign w:val="center"/>
          </w:tcPr>
          <w:p w14:paraId="364C47A5" w14:textId="2F7D3EE6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1,0%</w:t>
            </w:r>
          </w:p>
        </w:tc>
      </w:tr>
      <w:tr w:rsidR="0019110C" w:rsidRPr="00AA1785" w14:paraId="73B0EEFD" w14:textId="276547DB" w:rsidTr="0019110C">
        <w:trPr>
          <w:trHeight w:val="397"/>
        </w:trPr>
        <w:tc>
          <w:tcPr>
            <w:tcW w:w="848" w:type="pct"/>
            <w:vAlign w:val="center"/>
            <w:hideMark/>
          </w:tcPr>
          <w:p w14:paraId="0AA9D960" w14:textId="504E6D9C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Brazil</w:t>
            </w:r>
          </w:p>
        </w:tc>
        <w:tc>
          <w:tcPr>
            <w:tcW w:w="600" w:type="pct"/>
            <w:noWrap/>
            <w:vAlign w:val="center"/>
            <w:hideMark/>
          </w:tcPr>
          <w:p w14:paraId="3104F11F" w14:textId="1DEC8608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0,3%</w:t>
            </w:r>
          </w:p>
        </w:tc>
        <w:tc>
          <w:tcPr>
            <w:tcW w:w="711" w:type="pct"/>
            <w:noWrap/>
            <w:vAlign w:val="center"/>
            <w:hideMark/>
          </w:tcPr>
          <w:p w14:paraId="25A30369" w14:textId="1B561295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0,4%</w:t>
            </w:r>
          </w:p>
        </w:tc>
        <w:tc>
          <w:tcPr>
            <w:tcW w:w="711" w:type="pct"/>
            <w:noWrap/>
            <w:vAlign w:val="center"/>
            <w:hideMark/>
          </w:tcPr>
          <w:p w14:paraId="79C6A21E" w14:textId="19138100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0,6%</w:t>
            </w:r>
          </w:p>
        </w:tc>
        <w:tc>
          <w:tcPr>
            <w:tcW w:w="711" w:type="pct"/>
            <w:noWrap/>
            <w:vAlign w:val="center"/>
            <w:hideMark/>
          </w:tcPr>
          <w:p w14:paraId="544643F8" w14:textId="2A95BF0F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0,7%</w:t>
            </w:r>
          </w:p>
        </w:tc>
        <w:tc>
          <w:tcPr>
            <w:tcW w:w="710" w:type="pct"/>
            <w:noWrap/>
            <w:vAlign w:val="center"/>
            <w:hideMark/>
          </w:tcPr>
          <w:p w14:paraId="26AA70AA" w14:textId="27FD614E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0,5%</w:t>
            </w:r>
          </w:p>
        </w:tc>
        <w:tc>
          <w:tcPr>
            <w:tcW w:w="709" w:type="pct"/>
            <w:vAlign w:val="center"/>
          </w:tcPr>
          <w:p w14:paraId="738257E6" w14:textId="7F747D24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0,7%</w:t>
            </w:r>
          </w:p>
        </w:tc>
      </w:tr>
      <w:tr w:rsidR="0019110C" w:rsidRPr="00AA1785" w14:paraId="59E79AE6" w14:textId="6A730D5C" w:rsidTr="0019110C">
        <w:trPr>
          <w:trHeight w:val="397"/>
        </w:trPr>
        <w:tc>
          <w:tcPr>
            <w:tcW w:w="848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65CD59D1" w14:textId="4A977770" w:rsidR="0019110C" w:rsidRPr="00AA1785" w:rsidRDefault="0019110C" w:rsidP="0019110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Trung Quốc</w:t>
            </w:r>
          </w:p>
        </w:tc>
        <w:tc>
          <w:tcPr>
            <w:tcW w:w="60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1FB9526" w14:textId="0A789609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0,2%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B958DB2" w14:textId="2C91C8EB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0,5%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369DD07" w14:textId="7041370F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0,4%</w:t>
            </w:r>
          </w:p>
        </w:tc>
        <w:tc>
          <w:tcPr>
            <w:tcW w:w="7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F5116A7" w14:textId="05B36097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0,3%</w:t>
            </w:r>
          </w:p>
        </w:tc>
        <w:tc>
          <w:tcPr>
            <w:tcW w:w="7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4DEFEF3" w14:textId="3D26122A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0,4%</w:t>
            </w:r>
          </w:p>
        </w:tc>
        <w:tc>
          <w:tcPr>
            <w:tcW w:w="709" w:type="pct"/>
            <w:tcBorders>
              <w:bottom w:val="single" w:sz="18" w:space="0" w:color="8AB833" w:themeColor="accent2"/>
            </w:tcBorders>
            <w:vAlign w:val="center"/>
          </w:tcPr>
          <w:p w14:paraId="5AD47789" w14:textId="019A70DF" w:rsidR="0019110C" w:rsidRPr="00AA1785" w:rsidRDefault="0019110C" w:rsidP="0019110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26A46">
              <w:t>0,4%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