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Diện tích và sản lượng chè búp tươi của Việt Nam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650"/>
        <w:gridCol w:w="3034"/>
        <w:gridCol w:w="2953"/>
      </w:tblGrid>
      <w:tr w:rsidR="00767539" w:rsidRPr="00767539" w14:paraId="2705DF06" w14:textId="77777777" w:rsidTr="00767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894" w:type="pct"/>
            <w:noWrap/>
            <w:vAlign w:val="center"/>
            <w:hideMark/>
          </w:tcPr>
          <w:p w14:paraId="22383A48" w14:textId="77777777" w:rsidR="00767539" w:rsidRPr="00767539" w:rsidRDefault="00767539" w:rsidP="00767539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Năm</w:t>
            </w:r>
          </w:p>
        </w:tc>
        <w:tc>
          <w:tcPr>
            <w:tcW w:w="1574" w:type="pct"/>
            <w:noWrap/>
            <w:vAlign w:val="center"/>
            <w:hideMark/>
          </w:tcPr>
          <w:p w14:paraId="6220A9B5" w14:textId="77777777" w:rsidR="00767539" w:rsidRPr="00767539" w:rsidRDefault="00767539" w:rsidP="00767539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Diện tích (1000 ha)</w:t>
            </w:r>
          </w:p>
        </w:tc>
        <w:tc>
          <w:tcPr>
            <w:tcW w:w="1532" w:type="pct"/>
            <w:noWrap/>
            <w:vAlign w:val="center"/>
            <w:hideMark/>
          </w:tcPr>
          <w:p w14:paraId="1A1B5E85" w14:textId="77777777" w:rsidR="00767539" w:rsidRPr="00767539" w:rsidRDefault="00767539" w:rsidP="00767539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Sản lượng (1000 tấn)</w:t>
            </w:r>
          </w:p>
        </w:tc>
      </w:tr>
      <w:tr w:rsidR="007D0539" w:rsidRPr="00767539" w14:paraId="3D13E4D1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2749A054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574" w:type="pct"/>
            <w:vAlign w:val="center"/>
            <w:hideMark/>
          </w:tcPr>
          <w:p w14:paraId="4E98845E" w14:textId="7649AFEC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133,6</w:t>
            </w:r>
          </w:p>
        </w:tc>
        <w:tc>
          <w:tcPr>
            <w:tcW w:w="1532" w:type="pct"/>
            <w:vAlign w:val="center"/>
            <w:hideMark/>
          </w:tcPr>
          <w:p w14:paraId="4C1AD96C" w14:textId="7DD7F8CD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1.012,9 </w:t>
            </w:r>
          </w:p>
        </w:tc>
      </w:tr>
      <w:tr w:rsidR="007D0539" w:rsidRPr="00767539" w14:paraId="6451F86B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3F3E04EF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574" w:type="pct"/>
            <w:vAlign w:val="center"/>
            <w:hideMark/>
          </w:tcPr>
          <w:p w14:paraId="49502AF4" w14:textId="3D420E5B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133,5</w:t>
            </w:r>
          </w:p>
        </w:tc>
        <w:tc>
          <w:tcPr>
            <w:tcW w:w="1532" w:type="pct"/>
            <w:vAlign w:val="center"/>
            <w:hideMark/>
          </w:tcPr>
          <w:p w14:paraId="238C9C39" w14:textId="2F838915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1.033,8 </w:t>
            </w:r>
          </w:p>
        </w:tc>
      </w:tr>
      <w:tr w:rsidR="007D0539" w:rsidRPr="00767539" w14:paraId="2D2D402E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37B4062D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574" w:type="pct"/>
            <w:vAlign w:val="center"/>
            <w:hideMark/>
          </w:tcPr>
          <w:p w14:paraId="105DB601" w14:textId="7205D7D2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123,0</w:t>
            </w:r>
          </w:p>
        </w:tc>
        <w:tc>
          <w:tcPr>
            <w:tcW w:w="1532" w:type="pct"/>
            <w:vAlign w:val="center"/>
            <w:hideMark/>
          </w:tcPr>
          <w:p w14:paraId="761C0D0A" w14:textId="543FB0E5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971,9 </w:t>
            </w:r>
          </w:p>
        </w:tc>
      </w:tr>
      <w:tr w:rsidR="007D0539" w:rsidRPr="00767539" w14:paraId="56BC91D9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3C03EED1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574" w:type="pct"/>
            <w:vAlign w:val="center"/>
            <w:hideMark/>
          </w:tcPr>
          <w:p w14:paraId="7DED940D" w14:textId="7835E00C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123,0</w:t>
            </w:r>
          </w:p>
        </w:tc>
        <w:tc>
          <w:tcPr>
            <w:tcW w:w="1532" w:type="pct"/>
            <w:vAlign w:val="center"/>
            <w:hideMark/>
          </w:tcPr>
          <w:p w14:paraId="1E55A58B" w14:textId="6921515F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994,2 </w:t>
            </w:r>
          </w:p>
        </w:tc>
      </w:tr>
      <w:tr w:rsidR="007D0539" w:rsidRPr="00767539" w14:paraId="51168F7D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1B340F32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574" w:type="pct"/>
            <w:vAlign w:val="center"/>
            <w:hideMark/>
          </w:tcPr>
          <w:p w14:paraId="3737B114" w14:textId="109A5249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123,2</w:t>
            </w:r>
          </w:p>
        </w:tc>
        <w:tc>
          <w:tcPr>
            <w:tcW w:w="1532" w:type="pct"/>
            <w:vAlign w:val="center"/>
            <w:hideMark/>
          </w:tcPr>
          <w:p w14:paraId="6E9123C8" w14:textId="1DE2DC74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1.017,5 </w:t>
            </w:r>
          </w:p>
        </w:tc>
      </w:tr>
      <w:tr w:rsidR="007D0539" w:rsidRPr="00767539" w14:paraId="51FC461A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698B9489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574" w:type="pct"/>
            <w:vAlign w:val="center"/>
            <w:hideMark/>
          </w:tcPr>
          <w:p w14:paraId="2ACE3BB7" w14:textId="05DFE35F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123,6</w:t>
            </w:r>
          </w:p>
        </w:tc>
        <w:tc>
          <w:tcPr>
            <w:tcW w:w="1532" w:type="pct"/>
            <w:vAlign w:val="center"/>
            <w:hideMark/>
          </w:tcPr>
          <w:p w14:paraId="44D59D31" w14:textId="3A8A8A6A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1.065,0 </w:t>
            </w:r>
          </w:p>
        </w:tc>
      </w:tr>
      <w:tr w:rsidR="007D0539" w:rsidRPr="00767539" w14:paraId="0778E20C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561A4376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574" w:type="pct"/>
            <w:vAlign w:val="center"/>
            <w:hideMark/>
          </w:tcPr>
          <w:p w14:paraId="489AF4E9" w14:textId="6DB04747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123,6</w:t>
            </w:r>
          </w:p>
        </w:tc>
        <w:tc>
          <w:tcPr>
            <w:tcW w:w="1532" w:type="pct"/>
            <w:vAlign w:val="center"/>
            <w:hideMark/>
          </w:tcPr>
          <w:p w14:paraId="7BB26FD3" w14:textId="2E6425B3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1.087,9 </w:t>
            </w:r>
          </w:p>
        </w:tc>
      </w:tr>
      <w:tr w:rsidR="007D0539" w:rsidRPr="00767539" w14:paraId="1DAF5CA3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4384AB85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574" w:type="pct"/>
            <w:vAlign w:val="center"/>
            <w:hideMark/>
          </w:tcPr>
          <w:p w14:paraId="53B4D9E4" w14:textId="5211CAD4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123,4</w:t>
            </w:r>
          </w:p>
        </w:tc>
        <w:tc>
          <w:tcPr>
            <w:tcW w:w="1532" w:type="pct"/>
            <w:vAlign w:val="center"/>
            <w:hideMark/>
          </w:tcPr>
          <w:p w14:paraId="5C17F218" w14:textId="65185EE3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1.116,7 </w:t>
            </w:r>
          </w:p>
        </w:tc>
      </w:tr>
      <w:tr w:rsidR="007D0539" w:rsidRPr="00767539" w14:paraId="32C2FF8E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6B818B7D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574" w:type="pct"/>
            <w:vAlign w:val="center"/>
            <w:hideMark/>
          </w:tcPr>
          <w:p w14:paraId="63D1360A" w14:textId="743860DA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122,4</w:t>
            </w:r>
          </w:p>
        </w:tc>
        <w:tc>
          <w:tcPr>
            <w:tcW w:w="1532" w:type="pct"/>
            <w:vAlign w:val="center"/>
            <w:hideMark/>
          </w:tcPr>
          <w:p w14:paraId="6C1312BE" w14:textId="404CE468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1.125,3 </w:t>
            </w:r>
          </w:p>
        </w:tc>
      </w:tr>
      <w:tr w:rsidR="007D0539" w:rsidRPr="00767539" w14:paraId="3DEB6E1E" w14:textId="77777777" w:rsidTr="007D0539">
        <w:trPr>
          <w:trHeight w:val="397"/>
        </w:trPr>
        <w:tc>
          <w:tcPr>
            <w:tcW w:w="1894" w:type="pct"/>
            <w:vAlign w:val="center"/>
            <w:hideMark/>
          </w:tcPr>
          <w:p w14:paraId="7DD2C03A" w14:textId="77777777" w:rsidR="007D0539" w:rsidRPr="00767539" w:rsidRDefault="007D0539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574" w:type="pct"/>
            <w:vAlign w:val="center"/>
            <w:hideMark/>
          </w:tcPr>
          <w:p w14:paraId="19256284" w14:textId="09865DDC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122,0</w:t>
            </w:r>
          </w:p>
        </w:tc>
        <w:tc>
          <w:tcPr>
            <w:tcW w:w="1532" w:type="pct"/>
            <w:vAlign w:val="center"/>
            <w:hideMark/>
          </w:tcPr>
          <w:p w14:paraId="4A4115BA" w14:textId="53375379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1.154,5 </w:t>
            </w:r>
          </w:p>
        </w:tc>
      </w:tr>
      <w:tr w:rsidR="007D0539" w:rsidRPr="00767539" w14:paraId="2B7EAC78" w14:textId="77777777" w:rsidTr="007D0539">
        <w:trPr>
          <w:trHeight w:val="397"/>
        </w:trPr>
        <w:tc>
          <w:tcPr>
            <w:tcW w:w="1894" w:type="pct"/>
            <w:tcBorders>
              <w:bottom w:val="single" w:sz="12" w:space="0" w:color="8AB833" w:themeColor="accent2"/>
            </w:tcBorders>
            <w:vAlign w:val="center"/>
          </w:tcPr>
          <w:p w14:paraId="0C218E56" w14:textId="3EF9AA5D" w:rsidR="007D0539" w:rsidRPr="00767539" w:rsidRDefault="00226377" w:rsidP="007D0539">
            <w:pPr>
              <w:jc w:val="center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 xml:space="preserve">Sơ bộ </w:t>
            </w:r>
            <w:r w:rsidR="007D0539"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574" w:type="pct"/>
            <w:tcBorders>
              <w:bottom w:val="single" w:sz="12" w:space="0" w:color="8AB833" w:themeColor="accent2"/>
            </w:tcBorders>
            <w:vAlign w:val="center"/>
          </w:tcPr>
          <w:p w14:paraId="7E5E2EBD" w14:textId="2E178A3D" w:rsidR="007D0539" w:rsidRPr="00767539" w:rsidRDefault="007D0539" w:rsidP="007D0539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>121,9</w:t>
            </w:r>
          </w:p>
        </w:tc>
        <w:tc>
          <w:tcPr>
            <w:tcW w:w="1532" w:type="pct"/>
            <w:tcBorders>
              <w:bottom w:val="single" w:sz="12" w:space="0" w:color="8AB833" w:themeColor="accent2"/>
            </w:tcBorders>
            <w:vAlign w:val="center"/>
          </w:tcPr>
          <w:p w14:paraId="7E33FD05" w14:textId="581F095F" w:rsidR="007D0539" w:rsidRPr="00767539" w:rsidRDefault="007D0539" w:rsidP="007D0539">
            <w:pPr>
              <w:ind w:right="-114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C04C40">
              <w:t xml:space="preserve"> 1.166,6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