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. Khối lượng và kim ngạch XK chè giai đoạn 2015-2025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585"/>
        <w:gridCol w:w="3041"/>
        <w:gridCol w:w="3011"/>
      </w:tblGrid>
      <w:tr w:rsidR="003834BC" w:rsidRPr="00767539" w14:paraId="19B8D1BF" w14:textId="77777777" w:rsidTr="00897F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860" w:type="pct"/>
            <w:noWrap/>
            <w:vAlign w:val="center"/>
            <w:hideMark/>
          </w:tcPr>
          <w:p w14:paraId="405B98F7" w14:textId="77777777" w:rsidR="003834BC" w:rsidRPr="00767539" w:rsidRDefault="003834BC" w:rsidP="00897FCD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val="vi-VN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val="vi-VN"/>
                <w14:ligatures w14:val="none"/>
              </w:rPr>
              <w:t>Năm</w:t>
            </w:r>
          </w:p>
        </w:tc>
        <w:tc>
          <w:tcPr>
            <w:tcW w:w="1578" w:type="pct"/>
            <w:noWrap/>
            <w:vAlign w:val="center"/>
            <w:hideMark/>
          </w:tcPr>
          <w:p w14:paraId="150813B8" w14:textId="77777777" w:rsidR="003834BC" w:rsidRPr="00767539" w:rsidRDefault="003834BC" w:rsidP="00897FCD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Lượng (tấn)</w:t>
            </w:r>
          </w:p>
        </w:tc>
        <w:tc>
          <w:tcPr>
            <w:tcW w:w="1562" w:type="pct"/>
            <w:noWrap/>
            <w:vAlign w:val="center"/>
            <w:hideMark/>
          </w:tcPr>
          <w:p w14:paraId="71E92EE4" w14:textId="77777777" w:rsidR="003834BC" w:rsidRPr="00767539" w:rsidRDefault="003834BC" w:rsidP="00897FCD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Giá trị (Triệu USD)</w:t>
            </w:r>
          </w:p>
        </w:tc>
      </w:tr>
      <w:tr w:rsidR="003834BC" w:rsidRPr="00767539" w14:paraId="22EEEF29" w14:textId="77777777" w:rsidTr="00897FCD">
        <w:trPr>
          <w:trHeight w:val="397"/>
        </w:trPr>
        <w:tc>
          <w:tcPr>
            <w:tcW w:w="1860" w:type="pct"/>
            <w:noWrap/>
            <w:vAlign w:val="center"/>
            <w:hideMark/>
          </w:tcPr>
          <w:p w14:paraId="62535C09" w14:textId="77777777" w:rsidR="003834BC" w:rsidRPr="00767539" w:rsidRDefault="003834BC" w:rsidP="00897FCD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1578" w:type="pct"/>
            <w:noWrap/>
            <w:vAlign w:val="center"/>
            <w:hideMark/>
          </w:tcPr>
          <w:p w14:paraId="32FEA255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117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  <w:t>.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632</w:t>
            </w:r>
          </w:p>
        </w:tc>
        <w:tc>
          <w:tcPr>
            <w:tcW w:w="1562" w:type="pct"/>
            <w:noWrap/>
            <w:vAlign w:val="center"/>
            <w:hideMark/>
          </w:tcPr>
          <w:p w14:paraId="6DA66148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213,0</w:t>
            </w:r>
          </w:p>
        </w:tc>
      </w:tr>
      <w:tr w:rsidR="003834BC" w:rsidRPr="00767539" w14:paraId="2DFF989F" w14:textId="77777777" w:rsidTr="00897FCD">
        <w:trPr>
          <w:trHeight w:val="397"/>
        </w:trPr>
        <w:tc>
          <w:tcPr>
            <w:tcW w:w="1860" w:type="pct"/>
            <w:noWrap/>
            <w:vAlign w:val="center"/>
            <w:hideMark/>
          </w:tcPr>
          <w:p w14:paraId="4359AFDE" w14:textId="77777777" w:rsidR="003834BC" w:rsidRPr="00767539" w:rsidRDefault="003834BC" w:rsidP="00897FCD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2016</w:t>
            </w:r>
          </w:p>
        </w:tc>
        <w:tc>
          <w:tcPr>
            <w:tcW w:w="1578" w:type="pct"/>
            <w:noWrap/>
            <w:vAlign w:val="center"/>
            <w:hideMark/>
          </w:tcPr>
          <w:p w14:paraId="62BCA56C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112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  <w:t>.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629</w:t>
            </w:r>
          </w:p>
        </w:tc>
        <w:tc>
          <w:tcPr>
            <w:tcW w:w="1562" w:type="pct"/>
            <w:noWrap/>
            <w:vAlign w:val="center"/>
            <w:hideMark/>
          </w:tcPr>
          <w:p w14:paraId="7A230EE6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217,0</w:t>
            </w:r>
          </w:p>
        </w:tc>
      </w:tr>
      <w:tr w:rsidR="003834BC" w:rsidRPr="00767539" w14:paraId="0A5A1497" w14:textId="77777777" w:rsidTr="00897FCD">
        <w:trPr>
          <w:trHeight w:val="397"/>
        </w:trPr>
        <w:tc>
          <w:tcPr>
            <w:tcW w:w="1860" w:type="pct"/>
            <w:noWrap/>
            <w:vAlign w:val="center"/>
            <w:hideMark/>
          </w:tcPr>
          <w:p w14:paraId="418EEA65" w14:textId="77777777" w:rsidR="003834BC" w:rsidRPr="00767539" w:rsidRDefault="003834BC" w:rsidP="00897FCD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2017</w:t>
            </w:r>
          </w:p>
        </w:tc>
        <w:tc>
          <w:tcPr>
            <w:tcW w:w="1578" w:type="pct"/>
            <w:noWrap/>
            <w:vAlign w:val="center"/>
            <w:hideMark/>
          </w:tcPr>
          <w:p w14:paraId="22C30E58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114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  <w:t>.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028</w:t>
            </w:r>
          </w:p>
        </w:tc>
        <w:tc>
          <w:tcPr>
            <w:tcW w:w="1562" w:type="pct"/>
            <w:noWrap/>
            <w:vAlign w:val="center"/>
            <w:hideMark/>
          </w:tcPr>
          <w:p w14:paraId="3009FDCB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228,0</w:t>
            </w:r>
          </w:p>
        </w:tc>
      </w:tr>
      <w:tr w:rsidR="003834BC" w:rsidRPr="00767539" w14:paraId="0E6EC41F" w14:textId="77777777" w:rsidTr="00897FCD">
        <w:trPr>
          <w:trHeight w:val="397"/>
        </w:trPr>
        <w:tc>
          <w:tcPr>
            <w:tcW w:w="1860" w:type="pct"/>
            <w:noWrap/>
            <w:vAlign w:val="center"/>
            <w:hideMark/>
          </w:tcPr>
          <w:p w14:paraId="3CD48F0A" w14:textId="77777777" w:rsidR="003834BC" w:rsidRPr="00767539" w:rsidRDefault="003834BC" w:rsidP="00897FCD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2018</w:t>
            </w:r>
          </w:p>
        </w:tc>
        <w:tc>
          <w:tcPr>
            <w:tcW w:w="1578" w:type="pct"/>
            <w:noWrap/>
            <w:vAlign w:val="center"/>
            <w:hideMark/>
          </w:tcPr>
          <w:p w14:paraId="41805696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111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  <w:t>.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565</w:t>
            </w:r>
          </w:p>
        </w:tc>
        <w:tc>
          <w:tcPr>
            <w:tcW w:w="1562" w:type="pct"/>
            <w:noWrap/>
            <w:vAlign w:val="center"/>
            <w:hideMark/>
          </w:tcPr>
          <w:p w14:paraId="73869E2B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217,0</w:t>
            </w:r>
          </w:p>
        </w:tc>
      </w:tr>
      <w:tr w:rsidR="003834BC" w:rsidRPr="00767539" w14:paraId="5E4B24EA" w14:textId="77777777" w:rsidTr="00897FCD">
        <w:trPr>
          <w:trHeight w:val="397"/>
        </w:trPr>
        <w:tc>
          <w:tcPr>
            <w:tcW w:w="1860" w:type="pct"/>
            <w:noWrap/>
            <w:vAlign w:val="center"/>
            <w:hideMark/>
          </w:tcPr>
          <w:p w14:paraId="4A668D56" w14:textId="77777777" w:rsidR="003834BC" w:rsidRPr="00767539" w:rsidRDefault="003834BC" w:rsidP="00897FCD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2019</w:t>
            </w:r>
          </w:p>
        </w:tc>
        <w:tc>
          <w:tcPr>
            <w:tcW w:w="1578" w:type="pct"/>
            <w:noWrap/>
            <w:vAlign w:val="center"/>
            <w:hideMark/>
          </w:tcPr>
          <w:p w14:paraId="5B48FF4C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114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  <w:t>.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884</w:t>
            </w:r>
          </w:p>
        </w:tc>
        <w:tc>
          <w:tcPr>
            <w:tcW w:w="1562" w:type="pct"/>
            <w:noWrap/>
            <w:vAlign w:val="center"/>
            <w:hideMark/>
          </w:tcPr>
          <w:p w14:paraId="1A76E565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240,0</w:t>
            </w:r>
          </w:p>
        </w:tc>
      </w:tr>
      <w:tr w:rsidR="003834BC" w:rsidRPr="00767539" w14:paraId="15C5735F" w14:textId="77777777" w:rsidTr="00897FCD">
        <w:trPr>
          <w:trHeight w:val="397"/>
        </w:trPr>
        <w:tc>
          <w:tcPr>
            <w:tcW w:w="1860" w:type="pct"/>
            <w:noWrap/>
            <w:vAlign w:val="center"/>
            <w:hideMark/>
          </w:tcPr>
          <w:p w14:paraId="03D3FAF4" w14:textId="77777777" w:rsidR="003834BC" w:rsidRPr="00767539" w:rsidRDefault="003834BC" w:rsidP="00897FCD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1578" w:type="pct"/>
            <w:noWrap/>
            <w:vAlign w:val="center"/>
            <w:hideMark/>
          </w:tcPr>
          <w:p w14:paraId="764F233A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124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  <w:t>.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637</w:t>
            </w:r>
          </w:p>
        </w:tc>
        <w:tc>
          <w:tcPr>
            <w:tcW w:w="1562" w:type="pct"/>
            <w:noWrap/>
            <w:vAlign w:val="center"/>
            <w:hideMark/>
          </w:tcPr>
          <w:p w14:paraId="550757F0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217,7</w:t>
            </w:r>
          </w:p>
        </w:tc>
      </w:tr>
      <w:tr w:rsidR="003834BC" w:rsidRPr="00767539" w14:paraId="0AEAC394" w14:textId="77777777" w:rsidTr="00897FCD">
        <w:trPr>
          <w:trHeight w:val="397"/>
        </w:trPr>
        <w:tc>
          <w:tcPr>
            <w:tcW w:w="1860" w:type="pct"/>
            <w:noWrap/>
            <w:vAlign w:val="center"/>
            <w:hideMark/>
          </w:tcPr>
          <w:p w14:paraId="52E7CD8A" w14:textId="77777777" w:rsidR="003834BC" w:rsidRPr="00767539" w:rsidRDefault="003834BC" w:rsidP="00897FCD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1578" w:type="pct"/>
            <w:noWrap/>
            <w:vAlign w:val="center"/>
            <w:hideMark/>
          </w:tcPr>
          <w:p w14:paraId="21C512A8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116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  <w:t>.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132</w:t>
            </w:r>
          </w:p>
        </w:tc>
        <w:tc>
          <w:tcPr>
            <w:tcW w:w="1562" w:type="pct"/>
            <w:noWrap/>
            <w:vAlign w:val="center"/>
            <w:hideMark/>
          </w:tcPr>
          <w:p w14:paraId="2069839C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213,0</w:t>
            </w:r>
          </w:p>
        </w:tc>
      </w:tr>
      <w:tr w:rsidR="003834BC" w:rsidRPr="00767539" w14:paraId="6D5B74E2" w14:textId="77777777" w:rsidTr="00897FCD">
        <w:trPr>
          <w:trHeight w:val="397"/>
        </w:trPr>
        <w:tc>
          <w:tcPr>
            <w:tcW w:w="1860" w:type="pct"/>
            <w:noWrap/>
            <w:vAlign w:val="center"/>
            <w:hideMark/>
          </w:tcPr>
          <w:p w14:paraId="6B5DB850" w14:textId="77777777" w:rsidR="003834BC" w:rsidRPr="00767539" w:rsidRDefault="003834BC" w:rsidP="00897FCD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1578" w:type="pct"/>
            <w:noWrap/>
            <w:vAlign w:val="center"/>
            <w:hideMark/>
          </w:tcPr>
          <w:p w14:paraId="0574D412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146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  <w:t>.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074</w:t>
            </w:r>
          </w:p>
        </w:tc>
        <w:tc>
          <w:tcPr>
            <w:tcW w:w="1562" w:type="pct"/>
            <w:noWrap/>
            <w:vAlign w:val="center"/>
            <w:hideMark/>
          </w:tcPr>
          <w:p w14:paraId="6DF86584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236,5</w:t>
            </w:r>
          </w:p>
        </w:tc>
      </w:tr>
      <w:tr w:rsidR="003834BC" w:rsidRPr="00767539" w14:paraId="29D0669F" w14:textId="77777777" w:rsidTr="00897FCD">
        <w:trPr>
          <w:trHeight w:val="397"/>
        </w:trPr>
        <w:tc>
          <w:tcPr>
            <w:tcW w:w="1860" w:type="pct"/>
            <w:noWrap/>
            <w:vAlign w:val="center"/>
            <w:hideMark/>
          </w:tcPr>
          <w:p w14:paraId="689FECB9" w14:textId="77777777" w:rsidR="003834BC" w:rsidRPr="00767539" w:rsidRDefault="003834BC" w:rsidP="00897FCD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1578" w:type="pct"/>
            <w:noWrap/>
            <w:vAlign w:val="center"/>
            <w:hideMark/>
          </w:tcPr>
          <w:p w14:paraId="5A496154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119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  <w:t>.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794</w:t>
            </w:r>
          </w:p>
        </w:tc>
        <w:tc>
          <w:tcPr>
            <w:tcW w:w="1562" w:type="pct"/>
            <w:noWrap/>
            <w:vAlign w:val="center"/>
            <w:hideMark/>
          </w:tcPr>
          <w:p w14:paraId="4C27B17A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208,2</w:t>
            </w:r>
          </w:p>
        </w:tc>
      </w:tr>
      <w:tr w:rsidR="003834BC" w:rsidRPr="00767539" w14:paraId="7E38A61A" w14:textId="77777777" w:rsidTr="00897FCD">
        <w:trPr>
          <w:trHeight w:val="397"/>
        </w:trPr>
        <w:tc>
          <w:tcPr>
            <w:tcW w:w="1860" w:type="pct"/>
            <w:noWrap/>
            <w:vAlign w:val="center"/>
            <w:hideMark/>
          </w:tcPr>
          <w:p w14:paraId="3AFD984F" w14:textId="77777777" w:rsidR="003834BC" w:rsidRPr="00767539" w:rsidRDefault="003834BC" w:rsidP="00897FCD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1578" w:type="pct"/>
            <w:noWrap/>
            <w:vAlign w:val="center"/>
            <w:hideMark/>
          </w:tcPr>
          <w:p w14:paraId="2DC8F188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146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:lang w:val="vi-VN"/>
                <w14:ligatures w14:val="none"/>
              </w:rPr>
              <w:t>.</w:t>
            </w: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107</w:t>
            </w:r>
          </w:p>
        </w:tc>
        <w:tc>
          <w:tcPr>
            <w:tcW w:w="1562" w:type="pct"/>
            <w:noWrap/>
            <w:vAlign w:val="center"/>
            <w:hideMark/>
          </w:tcPr>
          <w:p w14:paraId="10E6B84A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256,4</w:t>
            </w:r>
          </w:p>
        </w:tc>
      </w:tr>
      <w:tr w:rsidR="003834BC" w:rsidRPr="00767539" w14:paraId="5ACDF041" w14:textId="77777777" w:rsidTr="00897FCD">
        <w:trPr>
          <w:trHeight w:val="397"/>
        </w:trPr>
        <w:tc>
          <w:tcPr>
            <w:tcW w:w="1860" w:type="pct"/>
            <w:tcBorders>
              <w:bottom w:val="single" w:sz="12" w:space="0" w:color="8AB833" w:themeColor="accent2"/>
            </w:tcBorders>
            <w:noWrap/>
            <w:vAlign w:val="center"/>
          </w:tcPr>
          <w:p w14:paraId="5E492EA0" w14:textId="77777777" w:rsidR="003834BC" w:rsidRPr="00767539" w:rsidRDefault="003834BC" w:rsidP="00897FCD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2025</w:t>
            </w:r>
          </w:p>
        </w:tc>
        <w:tc>
          <w:tcPr>
            <w:tcW w:w="1578" w:type="pct"/>
            <w:tcBorders>
              <w:bottom w:val="single" w:sz="12" w:space="0" w:color="8AB833" w:themeColor="accent2"/>
            </w:tcBorders>
            <w:noWrap/>
            <w:vAlign w:val="center"/>
          </w:tcPr>
          <w:p w14:paraId="388EA1A4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3B4613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136.952</w:t>
            </w:r>
          </w:p>
        </w:tc>
        <w:tc>
          <w:tcPr>
            <w:tcW w:w="1562" w:type="pct"/>
            <w:tcBorders>
              <w:bottom w:val="single" w:sz="12" w:space="0" w:color="8AB833" w:themeColor="accent2"/>
            </w:tcBorders>
            <w:noWrap/>
            <w:vAlign w:val="center"/>
          </w:tcPr>
          <w:p w14:paraId="52DBF189" w14:textId="77777777" w:rsidR="003834BC" w:rsidRPr="00767539" w:rsidRDefault="003834BC" w:rsidP="00072542">
            <w:pPr>
              <w:ind w:right="856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3B4613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237</w:t>
            </w:r>
            <w:r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,9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