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. Top 10 thị trường XK chè chính của Việt Nam năm 2024-2025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399"/>
        <w:gridCol w:w="1228"/>
        <w:gridCol w:w="1446"/>
        <w:gridCol w:w="1266"/>
        <w:gridCol w:w="1372"/>
        <w:gridCol w:w="964"/>
        <w:gridCol w:w="962"/>
      </w:tblGrid>
      <w:tr w:rsidR="002A582E" w:rsidRPr="00E7725E" w14:paraId="168325FA" w14:textId="77777777" w:rsidTr="008C0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245" w:type="pct"/>
            <w:vMerge w:val="restart"/>
            <w:vAlign w:val="center"/>
            <w:hideMark/>
          </w:tcPr>
          <w:p w14:paraId="7BCAE5C9" w14:textId="77777777" w:rsidR="002A582E" w:rsidRPr="00E7725E" w:rsidRDefault="002A582E" w:rsidP="002A582E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Thị trường</w:t>
            </w:r>
          </w:p>
        </w:tc>
        <w:tc>
          <w:tcPr>
            <w:tcW w:w="1387" w:type="pct"/>
            <w:gridSpan w:val="2"/>
            <w:tcBorders>
              <w:bottom w:val="none" w:sz="0" w:space="0" w:color="auto"/>
            </w:tcBorders>
            <w:noWrap/>
            <w:vAlign w:val="center"/>
            <w:hideMark/>
          </w:tcPr>
          <w:p w14:paraId="31DE5C52" w14:textId="45893655" w:rsidR="002A582E" w:rsidRPr="00E7725E" w:rsidRDefault="002A582E" w:rsidP="002A582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Năm 202</w:t>
            </w:r>
            <w:r w:rsidR="008C0BC1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369" w:type="pct"/>
            <w:gridSpan w:val="2"/>
            <w:tcBorders>
              <w:bottom w:val="none" w:sz="0" w:space="0" w:color="auto"/>
            </w:tcBorders>
            <w:noWrap/>
            <w:vAlign w:val="center"/>
            <w:hideMark/>
          </w:tcPr>
          <w:p w14:paraId="3A889087" w14:textId="6F120B5C" w:rsidR="002A582E" w:rsidRPr="00E7725E" w:rsidRDefault="002A582E" w:rsidP="002A582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Năm 202</w:t>
            </w:r>
            <w:r w:rsidR="008C0BC1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000" w:type="pct"/>
            <w:gridSpan w:val="2"/>
            <w:tcBorders>
              <w:bottom w:val="none" w:sz="0" w:space="0" w:color="auto"/>
            </w:tcBorders>
            <w:noWrap/>
            <w:vAlign w:val="center"/>
            <w:hideMark/>
          </w:tcPr>
          <w:p w14:paraId="241D639C" w14:textId="77777777" w:rsidR="002A582E" w:rsidRPr="00E7725E" w:rsidRDefault="002A582E" w:rsidP="002A582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Thị phần</w:t>
            </w:r>
          </w:p>
        </w:tc>
      </w:tr>
      <w:tr w:rsidR="002A582E" w:rsidRPr="00E7725E" w14:paraId="33FC32F2" w14:textId="77777777" w:rsidTr="008C0BC1">
        <w:trPr>
          <w:trHeight w:val="340"/>
        </w:trPr>
        <w:tc>
          <w:tcPr>
            <w:tcW w:w="1245" w:type="pct"/>
            <w:vMerge/>
            <w:hideMark/>
          </w:tcPr>
          <w:p w14:paraId="4054942E" w14:textId="77777777" w:rsidR="002A582E" w:rsidRPr="00E7725E" w:rsidRDefault="002A582E" w:rsidP="002A582E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637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07C57092" w14:textId="77777777" w:rsidR="002A582E" w:rsidRPr="00E7725E" w:rsidRDefault="002A582E" w:rsidP="002A582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Lượng (tấn)</w:t>
            </w:r>
          </w:p>
        </w:tc>
        <w:tc>
          <w:tcPr>
            <w:tcW w:w="750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7F2D2F37" w14:textId="0379535C" w:rsidR="002A582E" w:rsidRPr="00E7725E" w:rsidRDefault="002A582E" w:rsidP="002A582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</w:t>
            </w:r>
          </w:p>
          <w:p w14:paraId="3C7C4BEF" w14:textId="2E8353A8" w:rsidR="002A582E" w:rsidRPr="00E7725E" w:rsidRDefault="002A582E" w:rsidP="002A582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(1000 USD)</w:t>
            </w:r>
          </w:p>
        </w:tc>
        <w:tc>
          <w:tcPr>
            <w:tcW w:w="657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0779E0D3" w14:textId="77777777" w:rsidR="002A582E" w:rsidRPr="00E7725E" w:rsidRDefault="002A582E" w:rsidP="002A582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Lượng (tấn)</w:t>
            </w:r>
          </w:p>
        </w:tc>
        <w:tc>
          <w:tcPr>
            <w:tcW w:w="712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69B2BFB0" w14:textId="77777777" w:rsidR="002A582E" w:rsidRPr="00E7725E" w:rsidRDefault="002A582E" w:rsidP="002A582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 (1000 USD)</w:t>
            </w:r>
          </w:p>
        </w:tc>
        <w:tc>
          <w:tcPr>
            <w:tcW w:w="500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0970B641" w14:textId="50BC8037" w:rsidR="002A582E" w:rsidRPr="00E7725E" w:rsidRDefault="002A582E" w:rsidP="002A582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</w:t>
            </w:r>
            <w:r w:rsidR="008C0BC1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500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440CA3FE" w14:textId="21F102C4" w:rsidR="002A582E" w:rsidRPr="00E7725E" w:rsidRDefault="002A582E" w:rsidP="002A582E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</w:t>
            </w:r>
            <w:r w:rsidR="008C0BC1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5</w:t>
            </w:r>
          </w:p>
        </w:tc>
      </w:tr>
      <w:tr w:rsidR="008C0BC1" w:rsidRPr="00E7725E" w14:paraId="5064F674" w14:textId="77777777" w:rsidTr="008C0BC1">
        <w:trPr>
          <w:trHeight w:val="340"/>
        </w:trPr>
        <w:tc>
          <w:tcPr>
            <w:tcW w:w="1245" w:type="pct"/>
            <w:vAlign w:val="center"/>
            <w:hideMark/>
          </w:tcPr>
          <w:p w14:paraId="6D3B486D" w14:textId="2F2DFBC4" w:rsidR="008C0BC1" w:rsidRPr="00E7725E" w:rsidRDefault="008C0BC1" w:rsidP="008C0BC1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153D52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Tổng</w:t>
            </w:r>
          </w:p>
        </w:tc>
        <w:tc>
          <w:tcPr>
            <w:tcW w:w="637" w:type="pct"/>
            <w:tcBorders>
              <w:top w:val="single" w:sz="12" w:space="0" w:color="8AB833" w:themeColor="accent2"/>
            </w:tcBorders>
            <w:noWrap/>
            <w:vAlign w:val="center"/>
            <w:hideMark/>
          </w:tcPr>
          <w:p w14:paraId="165667A0" w14:textId="005B3EA3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153D52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146.107</w:t>
            </w:r>
          </w:p>
        </w:tc>
        <w:tc>
          <w:tcPr>
            <w:tcW w:w="750" w:type="pct"/>
            <w:tcBorders>
              <w:top w:val="single" w:sz="12" w:space="0" w:color="8AB833" w:themeColor="accent2"/>
            </w:tcBorders>
            <w:noWrap/>
            <w:vAlign w:val="center"/>
            <w:hideMark/>
          </w:tcPr>
          <w:p w14:paraId="0BD21981" w14:textId="618B5D70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153D52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256.411</w:t>
            </w:r>
          </w:p>
        </w:tc>
        <w:tc>
          <w:tcPr>
            <w:tcW w:w="657" w:type="pct"/>
            <w:tcBorders>
              <w:top w:val="single" w:sz="12" w:space="0" w:color="8AB833" w:themeColor="accent2"/>
            </w:tcBorders>
            <w:noWrap/>
            <w:vAlign w:val="center"/>
            <w:hideMark/>
          </w:tcPr>
          <w:p w14:paraId="16291C11" w14:textId="3998599C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153D52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136.952</w:t>
            </w:r>
          </w:p>
        </w:tc>
        <w:tc>
          <w:tcPr>
            <w:tcW w:w="712" w:type="pct"/>
            <w:tcBorders>
              <w:top w:val="single" w:sz="12" w:space="0" w:color="8AB833" w:themeColor="accent2"/>
            </w:tcBorders>
            <w:noWrap/>
            <w:vAlign w:val="center"/>
            <w:hideMark/>
          </w:tcPr>
          <w:p w14:paraId="4226867A" w14:textId="70EDA99F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153D52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237.899</w:t>
            </w:r>
          </w:p>
        </w:tc>
        <w:tc>
          <w:tcPr>
            <w:tcW w:w="500" w:type="pct"/>
            <w:tcBorders>
              <w:top w:val="single" w:sz="12" w:space="0" w:color="8AB833" w:themeColor="accent2"/>
            </w:tcBorders>
            <w:noWrap/>
            <w:vAlign w:val="center"/>
            <w:hideMark/>
          </w:tcPr>
          <w:p w14:paraId="5B01C90A" w14:textId="496A238E" w:rsidR="008C0BC1" w:rsidRPr="00E7725E" w:rsidRDefault="008C0BC1" w:rsidP="008C0BC1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153D52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100%</w:t>
            </w:r>
          </w:p>
        </w:tc>
        <w:tc>
          <w:tcPr>
            <w:tcW w:w="500" w:type="pct"/>
            <w:tcBorders>
              <w:top w:val="single" w:sz="12" w:space="0" w:color="8AB833" w:themeColor="accent2"/>
            </w:tcBorders>
            <w:noWrap/>
            <w:vAlign w:val="center"/>
            <w:hideMark/>
          </w:tcPr>
          <w:p w14:paraId="6E8A72DA" w14:textId="2467A157" w:rsidR="008C0BC1" w:rsidRPr="00E7725E" w:rsidRDefault="008C0BC1" w:rsidP="008C0BC1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153D52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100%</w:t>
            </w:r>
          </w:p>
        </w:tc>
      </w:tr>
      <w:tr w:rsidR="008C0BC1" w:rsidRPr="00E7725E" w14:paraId="5A61E8EA" w14:textId="77777777" w:rsidTr="008C0BC1">
        <w:trPr>
          <w:trHeight w:val="340"/>
        </w:trPr>
        <w:tc>
          <w:tcPr>
            <w:tcW w:w="1245" w:type="pct"/>
            <w:vAlign w:val="center"/>
            <w:hideMark/>
          </w:tcPr>
          <w:p w14:paraId="4C4F914A" w14:textId="25013BF7" w:rsidR="008C0BC1" w:rsidRPr="00E7725E" w:rsidRDefault="008C0BC1" w:rsidP="008C0BC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Pakixtan</w:t>
            </w:r>
          </w:p>
        </w:tc>
        <w:tc>
          <w:tcPr>
            <w:tcW w:w="637" w:type="pct"/>
            <w:noWrap/>
            <w:vAlign w:val="center"/>
            <w:hideMark/>
          </w:tcPr>
          <w:p w14:paraId="238592DC" w14:textId="59FCA39B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51.601</w:t>
            </w:r>
          </w:p>
        </w:tc>
        <w:tc>
          <w:tcPr>
            <w:tcW w:w="750" w:type="pct"/>
            <w:noWrap/>
            <w:vAlign w:val="center"/>
            <w:hideMark/>
          </w:tcPr>
          <w:p w14:paraId="565FC6A1" w14:textId="1A68A786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106.752</w:t>
            </w:r>
          </w:p>
        </w:tc>
        <w:tc>
          <w:tcPr>
            <w:tcW w:w="657" w:type="pct"/>
            <w:noWrap/>
            <w:vAlign w:val="center"/>
            <w:hideMark/>
          </w:tcPr>
          <w:p w14:paraId="3353FDFC" w14:textId="6D272B6F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41.278 </w:t>
            </w:r>
          </w:p>
        </w:tc>
        <w:tc>
          <w:tcPr>
            <w:tcW w:w="712" w:type="pct"/>
            <w:noWrap/>
            <w:vAlign w:val="center"/>
            <w:hideMark/>
          </w:tcPr>
          <w:p w14:paraId="38436AD0" w14:textId="09EA3DD6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79.369 </w:t>
            </w:r>
          </w:p>
        </w:tc>
        <w:tc>
          <w:tcPr>
            <w:tcW w:w="500" w:type="pct"/>
            <w:noWrap/>
            <w:vAlign w:val="center"/>
            <w:hideMark/>
          </w:tcPr>
          <w:p w14:paraId="0D65853B" w14:textId="7FC29A7B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41,6%</w:t>
            </w:r>
          </w:p>
        </w:tc>
        <w:tc>
          <w:tcPr>
            <w:tcW w:w="500" w:type="pct"/>
            <w:noWrap/>
            <w:vAlign w:val="center"/>
            <w:hideMark/>
          </w:tcPr>
          <w:p w14:paraId="0AB4EFD8" w14:textId="02002F7E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33,4%</w:t>
            </w:r>
          </w:p>
        </w:tc>
      </w:tr>
      <w:tr w:rsidR="008C0BC1" w:rsidRPr="00E7725E" w14:paraId="441FB4DE" w14:textId="77777777" w:rsidTr="008C0BC1">
        <w:trPr>
          <w:trHeight w:val="340"/>
        </w:trPr>
        <w:tc>
          <w:tcPr>
            <w:tcW w:w="1245" w:type="pct"/>
            <w:vAlign w:val="center"/>
            <w:hideMark/>
          </w:tcPr>
          <w:p w14:paraId="793142BA" w14:textId="5C24B985" w:rsidR="008C0BC1" w:rsidRPr="00E7725E" w:rsidRDefault="008C0BC1" w:rsidP="008C0BC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Đài Loan</w:t>
            </w:r>
          </w:p>
        </w:tc>
        <w:tc>
          <w:tcPr>
            <w:tcW w:w="637" w:type="pct"/>
            <w:noWrap/>
            <w:vAlign w:val="center"/>
            <w:hideMark/>
          </w:tcPr>
          <w:p w14:paraId="71D9E516" w14:textId="53B34F8F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15.046</w:t>
            </w:r>
          </w:p>
        </w:tc>
        <w:tc>
          <w:tcPr>
            <w:tcW w:w="750" w:type="pct"/>
            <w:noWrap/>
            <w:vAlign w:val="center"/>
            <w:hideMark/>
          </w:tcPr>
          <w:p w14:paraId="4F365F39" w14:textId="198F4EAD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25.986</w:t>
            </w:r>
          </w:p>
        </w:tc>
        <w:tc>
          <w:tcPr>
            <w:tcW w:w="657" w:type="pct"/>
            <w:noWrap/>
            <w:vAlign w:val="center"/>
            <w:hideMark/>
          </w:tcPr>
          <w:p w14:paraId="73EFECA3" w14:textId="4468DAE9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13.991 </w:t>
            </w:r>
          </w:p>
        </w:tc>
        <w:tc>
          <w:tcPr>
            <w:tcW w:w="712" w:type="pct"/>
            <w:noWrap/>
            <w:vAlign w:val="center"/>
            <w:hideMark/>
          </w:tcPr>
          <w:p w14:paraId="56562EBC" w14:textId="574CCAED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26.350 </w:t>
            </w:r>
          </w:p>
        </w:tc>
        <w:tc>
          <w:tcPr>
            <w:tcW w:w="500" w:type="pct"/>
            <w:noWrap/>
            <w:vAlign w:val="center"/>
            <w:hideMark/>
          </w:tcPr>
          <w:p w14:paraId="434BD683" w14:textId="69212C78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10,1%</w:t>
            </w:r>
          </w:p>
        </w:tc>
        <w:tc>
          <w:tcPr>
            <w:tcW w:w="500" w:type="pct"/>
            <w:noWrap/>
            <w:vAlign w:val="center"/>
            <w:hideMark/>
          </w:tcPr>
          <w:p w14:paraId="4F712EDD" w14:textId="682841F5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11,1%</w:t>
            </w:r>
          </w:p>
        </w:tc>
      </w:tr>
      <w:tr w:rsidR="008C0BC1" w:rsidRPr="00E7725E" w14:paraId="7AAB105A" w14:textId="77777777" w:rsidTr="008C0BC1">
        <w:trPr>
          <w:trHeight w:val="340"/>
        </w:trPr>
        <w:tc>
          <w:tcPr>
            <w:tcW w:w="1245" w:type="pct"/>
            <w:vAlign w:val="center"/>
            <w:hideMark/>
          </w:tcPr>
          <w:p w14:paraId="0F6A87A9" w14:textId="1CD1E24B" w:rsidR="008C0BC1" w:rsidRPr="00E7725E" w:rsidRDefault="008C0BC1" w:rsidP="008C0BC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Trung Quốc</w:t>
            </w:r>
          </w:p>
        </w:tc>
        <w:tc>
          <w:tcPr>
            <w:tcW w:w="637" w:type="pct"/>
            <w:noWrap/>
            <w:vAlign w:val="center"/>
            <w:hideMark/>
          </w:tcPr>
          <w:p w14:paraId="04E31E2A" w14:textId="3358AA4B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13.451</w:t>
            </w:r>
          </w:p>
        </w:tc>
        <w:tc>
          <w:tcPr>
            <w:tcW w:w="750" w:type="pct"/>
            <w:noWrap/>
            <w:vAlign w:val="center"/>
            <w:hideMark/>
          </w:tcPr>
          <w:p w14:paraId="1808D47A" w14:textId="216E3D45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18.809</w:t>
            </w:r>
          </w:p>
        </w:tc>
        <w:tc>
          <w:tcPr>
            <w:tcW w:w="657" w:type="pct"/>
            <w:noWrap/>
            <w:vAlign w:val="center"/>
            <w:hideMark/>
          </w:tcPr>
          <w:p w14:paraId="25CC0E09" w14:textId="0827F868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13.782 </w:t>
            </w:r>
          </w:p>
        </w:tc>
        <w:tc>
          <w:tcPr>
            <w:tcW w:w="712" w:type="pct"/>
            <w:noWrap/>
            <w:vAlign w:val="center"/>
            <w:hideMark/>
          </w:tcPr>
          <w:p w14:paraId="20432E36" w14:textId="1998A80C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20.200 </w:t>
            </w:r>
          </w:p>
        </w:tc>
        <w:tc>
          <w:tcPr>
            <w:tcW w:w="500" w:type="pct"/>
            <w:noWrap/>
            <w:vAlign w:val="center"/>
            <w:hideMark/>
          </w:tcPr>
          <w:p w14:paraId="4C509745" w14:textId="57573B6E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7,3%</w:t>
            </w:r>
          </w:p>
        </w:tc>
        <w:tc>
          <w:tcPr>
            <w:tcW w:w="500" w:type="pct"/>
            <w:noWrap/>
            <w:vAlign w:val="center"/>
            <w:hideMark/>
          </w:tcPr>
          <w:p w14:paraId="4AC8211C" w14:textId="51F31650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8,5%</w:t>
            </w:r>
          </w:p>
        </w:tc>
      </w:tr>
      <w:tr w:rsidR="008C0BC1" w:rsidRPr="00E7725E" w14:paraId="43129E3D" w14:textId="77777777" w:rsidTr="008C0BC1">
        <w:trPr>
          <w:trHeight w:val="340"/>
        </w:trPr>
        <w:tc>
          <w:tcPr>
            <w:tcW w:w="1245" w:type="pct"/>
            <w:vAlign w:val="center"/>
            <w:hideMark/>
          </w:tcPr>
          <w:p w14:paraId="0F9F3D17" w14:textId="3C376E05" w:rsidR="008C0BC1" w:rsidRPr="00E7725E" w:rsidRDefault="008C0BC1" w:rsidP="008C0BC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Nga</w:t>
            </w:r>
          </w:p>
        </w:tc>
        <w:tc>
          <w:tcPr>
            <w:tcW w:w="637" w:type="pct"/>
            <w:noWrap/>
            <w:vAlign w:val="center"/>
            <w:hideMark/>
          </w:tcPr>
          <w:p w14:paraId="6AF76083" w14:textId="369563B1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7.151</w:t>
            </w:r>
          </w:p>
        </w:tc>
        <w:tc>
          <w:tcPr>
            <w:tcW w:w="750" w:type="pct"/>
            <w:noWrap/>
            <w:vAlign w:val="center"/>
            <w:hideMark/>
          </w:tcPr>
          <w:p w14:paraId="2F3E7488" w14:textId="4EDA419A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12.005</w:t>
            </w:r>
          </w:p>
        </w:tc>
        <w:tc>
          <w:tcPr>
            <w:tcW w:w="657" w:type="pct"/>
            <w:noWrap/>
            <w:vAlign w:val="center"/>
            <w:hideMark/>
          </w:tcPr>
          <w:p w14:paraId="0A095176" w14:textId="55392447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5.287 </w:t>
            </w:r>
          </w:p>
        </w:tc>
        <w:tc>
          <w:tcPr>
            <w:tcW w:w="712" w:type="pct"/>
            <w:noWrap/>
            <w:vAlign w:val="center"/>
            <w:hideMark/>
          </w:tcPr>
          <w:p w14:paraId="2286DD5B" w14:textId="681C5DF3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9.796 </w:t>
            </w:r>
          </w:p>
        </w:tc>
        <w:tc>
          <w:tcPr>
            <w:tcW w:w="500" w:type="pct"/>
            <w:noWrap/>
            <w:vAlign w:val="center"/>
            <w:hideMark/>
          </w:tcPr>
          <w:p w14:paraId="2AE6BC75" w14:textId="5B83BA0E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4,7%</w:t>
            </w:r>
          </w:p>
        </w:tc>
        <w:tc>
          <w:tcPr>
            <w:tcW w:w="500" w:type="pct"/>
            <w:noWrap/>
            <w:vAlign w:val="center"/>
            <w:hideMark/>
          </w:tcPr>
          <w:p w14:paraId="70D8AA85" w14:textId="0A5A31FA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4,1%</w:t>
            </w:r>
          </w:p>
        </w:tc>
      </w:tr>
      <w:tr w:rsidR="008C0BC1" w:rsidRPr="00E7725E" w14:paraId="74215D8F" w14:textId="77777777" w:rsidTr="008C0BC1">
        <w:trPr>
          <w:trHeight w:val="340"/>
        </w:trPr>
        <w:tc>
          <w:tcPr>
            <w:tcW w:w="1245" w:type="pct"/>
            <w:vAlign w:val="center"/>
            <w:hideMark/>
          </w:tcPr>
          <w:p w14:paraId="3C4D4F9F" w14:textId="5EA981CF" w:rsidR="008C0BC1" w:rsidRPr="00E7725E" w:rsidRDefault="008C0BC1" w:rsidP="008C0BC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Hoa Kỳ</w:t>
            </w:r>
          </w:p>
        </w:tc>
        <w:tc>
          <w:tcPr>
            <w:tcW w:w="637" w:type="pct"/>
            <w:noWrap/>
            <w:vAlign w:val="center"/>
            <w:hideMark/>
          </w:tcPr>
          <w:p w14:paraId="7CF448D8" w14:textId="368AB95A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7.638</w:t>
            </w:r>
          </w:p>
        </w:tc>
        <w:tc>
          <w:tcPr>
            <w:tcW w:w="750" w:type="pct"/>
            <w:noWrap/>
            <w:vAlign w:val="center"/>
            <w:hideMark/>
          </w:tcPr>
          <w:p w14:paraId="429B8E9D" w14:textId="21AED02B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11.404</w:t>
            </w:r>
          </w:p>
        </w:tc>
        <w:tc>
          <w:tcPr>
            <w:tcW w:w="657" w:type="pct"/>
            <w:noWrap/>
            <w:vAlign w:val="center"/>
            <w:hideMark/>
          </w:tcPr>
          <w:p w14:paraId="64BAF885" w14:textId="7AFB2141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5.849 </w:t>
            </w:r>
          </w:p>
        </w:tc>
        <w:tc>
          <w:tcPr>
            <w:tcW w:w="712" w:type="pct"/>
            <w:noWrap/>
            <w:vAlign w:val="center"/>
            <w:hideMark/>
          </w:tcPr>
          <w:p w14:paraId="73DCFE33" w14:textId="6546756E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8.493 </w:t>
            </w:r>
          </w:p>
        </w:tc>
        <w:tc>
          <w:tcPr>
            <w:tcW w:w="500" w:type="pct"/>
            <w:noWrap/>
            <w:vAlign w:val="center"/>
            <w:hideMark/>
          </w:tcPr>
          <w:p w14:paraId="0010DC59" w14:textId="35D2A18A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4,4%</w:t>
            </w:r>
          </w:p>
        </w:tc>
        <w:tc>
          <w:tcPr>
            <w:tcW w:w="500" w:type="pct"/>
            <w:noWrap/>
            <w:vAlign w:val="center"/>
            <w:hideMark/>
          </w:tcPr>
          <w:p w14:paraId="21E1F283" w14:textId="512C2733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3,6%</w:t>
            </w:r>
          </w:p>
        </w:tc>
      </w:tr>
      <w:tr w:rsidR="008C0BC1" w:rsidRPr="00E7725E" w14:paraId="174A1E32" w14:textId="77777777" w:rsidTr="008C0BC1">
        <w:trPr>
          <w:trHeight w:val="340"/>
        </w:trPr>
        <w:tc>
          <w:tcPr>
            <w:tcW w:w="1245" w:type="pct"/>
            <w:vAlign w:val="center"/>
            <w:hideMark/>
          </w:tcPr>
          <w:p w14:paraId="3F0F39D9" w14:textId="26FE3BCA" w:rsidR="008C0BC1" w:rsidRPr="00E7725E" w:rsidRDefault="008C0BC1" w:rsidP="008C0BC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Indonesia</w:t>
            </w:r>
          </w:p>
        </w:tc>
        <w:tc>
          <w:tcPr>
            <w:tcW w:w="637" w:type="pct"/>
            <w:noWrap/>
            <w:vAlign w:val="center"/>
            <w:hideMark/>
          </w:tcPr>
          <w:p w14:paraId="462B2042" w14:textId="2F970B27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10.321</w:t>
            </w:r>
          </w:p>
        </w:tc>
        <w:tc>
          <w:tcPr>
            <w:tcW w:w="750" w:type="pct"/>
            <w:noWrap/>
            <w:vAlign w:val="center"/>
            <w:hideMark/>
          </w:tcPr>
          <w:p w14:paraId="7F81696D" w14:textId="4DD218B4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10.803</w:t>
            </w:r>
          </w:p>
        </w:tc>
        <w:tc>
          <w:tcPr>
            <w:tcW w:w="657" w:type="pct"/>
            <w:noWrap/>
            <w:vAlign w:val="center"/>
            <w:hideMark/>
          </w:tcPr>
          <w:p w14:paraId="22B6788E" w14:textId="7DCBBC47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6.310 </w:t>
            </w:r>
          </w:p>
        </w:tc>
        <w:tc>
          <w:tcPr>
            <w:tcW w:w="712" w:type="pct"/>
            <w:noWrap/>
            <w:vAlign w:val="center"/>
            <w:hideMark/>
          </w:tcPr>
          <w:p w14:paraId="4D3BA019" w14:textId="66482C32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6.531 </w:t>
            </w:r>
          </w:p>
        </w:tc>
        <w:tc>
          <w:tcPr>
            <w:tcW w:w="500" w:type="pct"/>
            <w:noWrap/>
            <w:vAlign w:val="center"/>
            <w:hideMark/>
          </w:tcPr>
          <w:p w14:paraId="0379C7FC" w14:textId="6AB34170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4,2%</w:t>
            </w:r>
          </w:p>
        </w:tc>
        <w:tc>
          <w:tcPr>
            <w:tcW w:w="500" w:type="pct"/>
            <w:noWrap/>
            <w:vAlign w:val="center"/>
            <w:hideMark/>
          </w:tcPr>
          <w:p w14:paraId="71F9CD69" w14:textId="7ABF8C47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2,7%</w:t>
            </w:r>
          </w:p>
        </w:tc>
      </w:tr>
      <w:tr w:rsidR="008C0BC1" w:rsidRPr="00E7725E" w14:paraId="31AE2375" w14:textId="77777777" w:rsidTr="008C0BC1">
        <w:trPr>
          <w:trHeight w:val="340"/>
        </w:trPr>
        <w:tc>
          <w:tcPr>
            <w:tcW w:w="1245" w:type="pct"/>
            <w:vAlign w:val="center"/>
            <w:hideMark/>
          </w:tcPr>
          <w:p w14:paraId="1175311E" w14:textId="626DD31C" w:rsidR="008C0BC1" w:rsidRPr="00E7725E" w:rsidRDefault="008C0BC1" w:rsidP="008C0BC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Irắc</w:t>
            </w:r>
          </w:p>
        </w:tc>
        <w:tc>
          <w:tcPr>
            <w:tcW w:w="637" w:type="pct"/>
            <w:noWrap/>
            <w:vAlign w:val="center"/>
            <w:hideMark/>
          </w:tcPr>
          <w:p w14:paraId="57EA1447" w14:textId="455B257B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3.150</w:t>
            </w:r>
          </w:p>
        </w:tc>
        <w:tc>
          <w:tcPr>
            <w:tcW w:w="750" w:type="pct"/>
            <w:noWrap/>
            <w:vAlign w:val="center"/>
            <w:hideMark/>
          </w:tcPr>
          <w:p w14:paraId="4A18D377" w14:textId="7528CEAD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5.035</w:t>
            </w:r>
          </w:p>
        </w:tc>
        <w:tc>
          <w:tcPr>
            <w:tcW w:w="657" w:type="pct"/>
            <w:noWrap/>
            <w:vAlign w:val="center"/>
            <w:hideMark/>
          </w:tcPr>
          <w:p w14:paraId="357556BF" w14:textId="0B673F2B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4.753 </w:t>
            </w:r>
          </w:p>
        </w:tc>
        <w:tc>
          <w:tcPr>
            <w:tcW w:w="712" w:type="pct"/>
            <w:noWrap/>
            <w:vAlign w:val="center"/>
            <w:hideMark/>
          </w:tcPr>
          <w:p w14:paraId="718DA10B" w14:textId="760B24C7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7.541 </w:t>
            </w:r>
          </w:p>
        </w:tc>
        <w:tc>
          <w:tcPr>
            <w:tcW w:w="500" w:type="pct"/>
            <w:noWrap/>
            <w:vAlign w:val="center"/>
            <w:hideMark/>
          </w:tcPr>
          <w:p w14:paraId="61682405" w14:textId="312CC8DF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2,0%</w:t>
            </w:r>
          </w:p>
        </w:tc>
        <w:tc>
          <w:tcPr>
            <w:tcW w:w="500" w:type="pct"/>
            <w:noWrap/>
            <w:vAlign w:val="center"/>
            <w:hideMark/>
          </w:tcPr>
          <w:p w14:paraId="733ACBEC" w14:textId="3AF3EF3E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3,2%</w:t>
            </w:r>
          </w:p>
        </w:tc>
      </w:tr>
      <w:tr w:rsidR="008C0BC1" w:rsidRPr="00E7725E" w14:paraId="49E4C487" w14:textId="77777777" w:rsidTr="008C0BC1">
        <w:trPr>
          <w:trHeight w:val="340"/>
        </w:trPr>
        <w:tc>
          <w:tcPr>
            <w:tcW w:w="1245" w:type="pct"/>
            <w:vAlign w:val="center"/>
            <w:hideMark/>
          </w:tcPr>
          <w:p w14:paraId="009309C3" w14:textId="190DC93C" w:rsidR="008C0BC1" w:rsidRPr="00E7725E" w:rsidRDefault="008C0BC1" w:rsidP="008C0BC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Ả rập Xê út</w:t>
            </w:r>
          </w:p>
        </w:tc>
        <w:tc>
          <w:tcPr>
            <w:tcW w:w="637" w:type="pct"/>
            <w:noWrap/>
            <w:vAlign w:val="center"/>
            <w:hideMark/>
          </w:tcPr>
          <w:p w14:paraId="23EA318B" w14:textId="7B7081D9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2.229</w:t>
            </w:r>
          </w:p>
        </w:tc>
        <w:tc>
          <w:tcPr>
            <w:tcW w:w="750" w:type="pct"/>
            <w:noWrap/>
            <w:vAlign w:val="center"/>
            <w:hideMark/>
          </w:tcPr>
          <w:p w14:paraId="6A7B61B5" w14:textId="73D9BC9B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5.870</w:t>
            </w:r>
          </w:p>
        </w:tc>
        <w:tc>
          <w:tcPr>
            <w:tcW w:w="657" w:type="pct"/>
            <w:noWrap/>
            <w:vAlign w:val="center"/>
            <w:hideMark/>
          </w:tcPr>
          <w:p w14:paraId="1A605BA6" w14:textId="4F9DD8D2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2.277 </w:t>
            </w:r>
          </w:p>
        </w:tc>
        <w:tc>
          <w:tcPr>
            <w:tcW w:w="712" w:type="pct"/>
            <w:noWrap/>
            <w:vAlign w:val="center"/>
            <w:hideMark/>
          </w:tcPr>
          <w:p w14:paraId="7DA8A6E6" w14:textId="40906A3E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5.886 </w:t>
            </w:r>
          </w:p>
        </w:tc>
        <w:tc>
          <w:tcPr>
            <w:tcW w:w="500" w:type="pct"/>
            <w:noWrap/>
            <w:vAlign w:val="center"/>
            <w:hideMark/>
          </w:tcPr>
          <w:p w14:paraId="4A17BD37" w14:textId="6B01F8C7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2,3%</w:t>
            </w:r>
          </w:p>
        </w:tc>
        <w:tc>
          <w:tcPr>
            <w:tcW w:w="500" w:type="pct"/>
            <w:noWrap/>
            <w:vAlign w:val="center"/>
            <w:hideMark/>
          </w:tcPr>
          <w:p w14:paraId="0BC2C3F8" w14:textId="52B21C29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2,5%</w:t>
            </w:r>
          </w:p>
        </w:tc>
      </w:tr>
      <w:tr w:rsidR="008C0BC1" w:rsidRPr="00E7725E" w14:paraId="1948B72F" w14:textId="77777777" w:rsidTr="008C0BC1">
        <w:trPr>
          <w:trHeight w:val="340"/>
        </w:trPr>
        <w:tc>
          <w:tcPr>
            <w:tcW w:w="1245" w:type="pct"/>
            <w:vAlign w:val="center"/>
            <w:hideMark/>
          </w:tcPr>
          <w:p w14:paraId="68545B2A" w14:textId="21510D64" w:rsidR="008C0BC1" w:rsidRPr="00E7725E" w:rsidRDefault="008C0BC1" w:rsidP="008C0BC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Malaysia</w:t>
            </w:r>
          </w:p>
        </w:tc>
        <w:tc>
          <w:tcPr>
            <w:tcW w:w="637" w:type="pct"/>
            <w:noWrap/>
            <w:vAlign w:val="center"/>
            <w:hideMark/>
          </w:tcPr>
          <w:p w14:paraId="073A3839" w14:textId="4402E667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5.772</w:t>
            </w:r>
          </w:p>
        </w:tc>
        <w:tc>
          <w:tcPr>
            <w:tcW w:w="750" w:type="pct"/>
            <w:noWrap/>
            <w:vAlign w:val="center"/>
            <w:hideMark/>
          </w:tcPr>
          <w:p w14:paraId="5F8B8DA4" w14:textId="4AFD1403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4.276</w:t>
            </w:r>
          </w:p>
        </w:tc>
        <w:tc>
          <w:tcPr>
            <w:tcW w:w="657" w:type="pct"/>
            <w:noWrap/>
            <w:vAlign w:val="center"/>
            <w:hideMark/>
          </w:tcPr>
          <w:p w14:paraId="07C5A97E" w14:textId="0B83DA9F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6.640 </w:t>
            </w:r>
          </w:p>
        </w:tc>
        <w:tc>
          <w:tcPr>
            <w:tcW w:w="712" w:type="pct"/>
            <w:noWrap/>
            <w:vAlign w:val="center"/>
            <w:hideMark/>
          </w:tcPr>
          <w:p w14:paraId="4504033E" w14:textId="6BF9E989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5.070 </w:t>
            </w:r>
          </w:p>
        </w:tc>
        <w:tc>
          <w:tcPr>
            <w:tcW w:w="500" w:type="pct"/>
            <w:noWrap/>
            <w:vAlign w:val="center"/>
            <w:hideMark/>
          </w:tcPr>
          <w:p w14:paraId="45FD2B67" w14:textId="13D9D960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1,7%</w:t>
            </w:r>
          </w:p>
        </w:tc>
        <w:tc>
          <w:tcPr>
            <w:tcW w:w="500" w:type="pct"/>
            <w:noWrap/>
            <w:vAlign w:val="center"/>
            <w:hideMark/>
          </w:tcPr>
          <w:p w14:paraId="1C76EC02" w14:textId="4E63EB9D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2,1%</w:t>
            </w:r>
          </w:p>
        </w:tc>
      </w:tr>
      <w:tr w:rsidR="008C0BC1" w:rsidRPr="00E7725E" w14:paraId="13F9B40B" w14:textId="77777777" w:rsidTr="008C0BC1">
        <w:trPr>
          <w:trHeight w:val="340"/>
        </w:trPr>
        <w:tc>
          <w:tcPr>
            <w:tcW w:w="1245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15A8513B" w14:textId="0F28A3E6" w:rsidR="008C0BC1" w:rsidRPr="00E7725E" w:rsidRDefault="008C0BC1" w:rsidP="008C0BC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Ấn Độ</w:t>
            </w:r>
          </w:p>
        </w:tc>
        <w:tc>
          <w:tcPr>
            <w:tcW w:w="637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7540FF06" w14:textId="7F3C254D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3.064</w:t>
            </w:r>
          </w:p>
        </w:tc>
        <w:tc>
          <w:tcPr>
            <w:tcW w:w="750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59848B07" w14:textId="7D911B49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4.155</w:t>
            </w:r>
          </w:p>
        </w:tc>
        <w:tc>
          <w:tcPr>
            <w:tcW w:w="657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4CD68381" w14:textId="5AF9692A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3.739 </w:t>
            </w:r>
          </w:p>
        </w:tc>
        <w:tc>
          <w:tcPr>
            <w:tcW w:w="712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5C7FBE48" w14:textId="339E676E" w:rsidR="008C0BC1" w:rsidRPr="00E7725E" w:rsidRDefault="008C0BC1" w:rsidP="008C0BC1">
            <w:pPr>
              <w:ind w:right="18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 xml:space="preserve"> 5.280 </w:t>
            </w:r>
          </w:p>
        </w:tc>
        <w:tc>
          <w:tcPr>
            <w:tcW w:w="500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2BB3C8DE" w14:textId="034FE949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1,6%</w:t>
            </w:r>
          </w:p>
        </w:tc>
        <w:tc>
          <w:tcPr>
            <w:tcW w:w="500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2B2DB807" w14:textId="62DE25E8" w:rsidR="008C0BC1" w:rsidRPr="00E7725E" w:rsidRDefault="008C0BC1" w:rsidP="008C0BC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153D52">
              <w:rPr>
                <w:rFonts w:cs="Arial"/>
                <w:szCs w:val="22"/>
              </w:rPr>
              <w:t>2,2%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