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Khối lượng và giá trị XK chè của Top 10 nước lớn nhất trên thế giới 2024</w:t>
      </w:r>
    </w:p>
    <w:p>
      <w:pPr/>
      <w:r>
        <w:t>Nguồn: Cục Chuyển đổi số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524"/>
        <w:gridCol w:w="2099"/>
        <w:gridCol w:w="1756"/>
        <w:gridCol w:w="1843"/>
        <w:gridCol w:w="1415"/>
      </w:tblGrid>
      <w:tr w:rsidR="002A582E" w:rsidRPr="00E7725E" w14:paraId="1DB1BB35" w14:textId="77777777" w:rsidTr="00E77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tcW w:w="1310" w:type="pct"/>
            <w:vAlign w:val="center"/>
            <w:hideMark/>
          </w:tcPr>
          <w:p w14:paraId="33DF80C6" w14:textId="77777777" w:rsidR="002A582E" w:rsidRPr="00E7725E" w:rsidRDefault="002A582E" w:rsidP="00E7725E">
            <w:pPr>
              <w:jc w:val="left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:lang w:val="vi-VN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:lang w:val="vi-VN"/>
                <w14:ligatures w14:val="none"/>
              </w:rPr>
              <w:t>Nước</w:t>
            </w:r>
          </w:p>
        </w:tc>
        <w:tc>
          <w:tcPr>
            <w:tcW w:w="1089" w:type="pct"/>
            <w:vAlign w:val="center"/>
            <w:hideMark/>
          </w:tcPr>
          <w:p w14:paraId="205BEA33" w14:textId="77777777" w:rsidR="002A582E" w:rsidRPr="00E7725E" w:rsidRDefault="002A582E" w:rsidP="00E7725E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Lượng (tấn)</w:t>
            </w:r>
          </w:p>
        </w:tc>
        <w:tc>
          <w:tcPr>
            <w:tcW w:w="911" w:type="pct"/>
            <w:vAlign w:val="center"/>
            <w:hideMark/>
          </w:tcPr>
          <w:p w14:paraId="013457D6" w14:textId="77777777" w:rsidR="002A582E" w:rsidRPr="00E7725E" w:rsidRDefault="002A582E" w:rsidP="00E7725E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Tỷ trọng (%)</w:t>
            </w:r>
          </w:p>
        </w:tc>
        <w:tc>
          <w:tcPr>
            <w:tcW w:w="956" w:type="pct"/>
            <w:vAlign w:val="center"/>
            <w:hideMark/>
          </w:tcPr>
          <w:p w14:paraId="501A4DC9" w14:textId="77777777" w:rsidR="002A582E" w:rsidRPr="00E7725E" w:rsidRDefault="002A582E" w:rsidP="00E7725E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Giá trị (1000 USD)</w:t>
            </w:r>
          </w:p>
        </w:tc>
        <w:tc>
          <w:tcPr>
            <w:tcW w:w="734" w:type="pct"/>
            <w:vAlign w:val="center"/>
            <w:hideMark/>
          </w:tcPr>
          <w:p w14:paraId="1C26F5D5" w14:textId="77777777" w:rsidR="002A582E" w:rsidRPr="00E7725E" w:rsidRDefault="002A582E" w:rsidP="00E7725E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 w:themeColor="text1"/>
                <w:kern w:val="0"/>
                <w:szCs w:val="22"/>
                <w14:ligatures w14:val="none"/>
              </w:rPr>
              <w:t>Tỷ trọng (%)</w:t>
            </w:r>
          </w:p>
        </w:tc>
      </w:tr>
      <w:tr w:rsidR="00AC0F84" w:rsidRPr="00E7725E" w14:paraId="716A8D02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46679707" w14:textId="0E45035C" w:rsidR="00AC0F84" w:rsidRPr="00E7725E" w:rsidRDefault="00AC0F84" w:rsidP="00AC0F84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D444AD">
              <w:rPr>
                <w:b/>
                <w:bCs/>
              </w:rPr>
              <w:t>Thế giới</w:t>
            </w:r>
          </w:p>
        </w:tc>
        <w:tc>
          <w:tcPr>
            <w:tcW w:w="1089" w:type="pct"/>
            <w:vAlign w:val="center"/>
            <w:hideMark/>
          </w:tcPr>
          <w:p w14:paraId="0F19B8EB" w14:textId="71D76F16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D444AD">
              <w:rPr>
                <w:b/>
                <w:bCs/>
              </w:rPr>
              <w:t xml:space="preserve"> 2.510.914 </w:t>
            </w:r>
          </w:p>
        </w:tc>
        <w:tc>
          <w:tcPr>
            <w:tcW w:w="911" w:type="pct"/>
            <w:vAlign w:val="center"/>
            <w:hideMark/>
          </w:tcPr>
          <w:p w14:paraId="68D7CCE3" w14:textId="3220D06B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D444AD">
              <w:rPr>
                <w:b/>
                <w:bCs/>
              </w:rPr>
              <w:t>100%</w:t>
            </w:r>
          </w:p>
        </w:tc>
        <w:tc>
          <w:tcPr>
            <w:tcW w:w="956" w:type="pct"/>
            <w:vAlign w:val="center"/>
            <w:hideMark/>
          </w:tcPr>
          <w:p w14:paraId="39DBFF2D" w14:textId="31EBFF12" w:rsidR="00AC0F84" w:rsidRPr="00E7725E" w:rsidRDefault="00AC0F84" w:rsidP="00AC0F84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D444AD">
              <w:rPr>
                <w:b/>
                <w:bCs/>
              </w:rPr>
              <w:t xml:space="preserve"> 9.809.593 </w:t>
            </w:r>
          </w:p>
        </w:tc>
        <w:tc>
          <w:tcPr>
            <w:tcW w:w="734" w:type="pct"/>
            <w:vAlign w:val="center"/>
            <w:hideMark/>
          </w:tcPr>
          <w:p w14:paraId="47D92B9A" w14:textId="40ED41ED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D444AD">
              <w:rPr>
                <w:b/>
                <w:bCs/>
              </w:rPr>
              <w:t>100%</w:t>
            </w:r>
          </w:p>
        </w:tc>
      </w:tr>
      <w:tr w:rsidR="00AC0F84" w:rsidRPr="00E7725E" w14:paraId="19EA2FDC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1FB06C4E" w14:textId="48997956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Trung Quốc</w:t>
            </w:r>
          </w:p>
        </w:tc>
        <w:tc>
          <w:tcPr>
            <w:tcW w:w="1089" w:type="pct"/>
            <w:vAlign w:val="center"/>
            <w:hideMark/>
          </w:tcPr>
          <w:p w14:paraId="4E37B970" w14:textId="16F765D0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392.173 </w:t>
            </w:r>
          </w:p>
        </w:tc>
        <w:tc>
          <w:tcPr>
            <w:tcW w:w="911" w:type="pct"/>
            <w:vAlign w:val="center"/>
            <w:hideMark/>
          </w:tcPr>
          <w:p w14:paraId="4AD1D401" w14:textId="010D1E3F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20,0%</w:t>
            </w:r>
          </w:p>
        </w:tc>
        <w:tc>
          <w:tcPr>
            <w:tcW w:w="956" w:type="pct"/>
            <w:vAlign w:val="center"/>
            <w:hideMark/>
          </w:tcPr>
          <w:p w14:paraId="6EBF0DCA" w14:textId="6D3CCC3A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1.583.184 </w:t>
            </w:r>
          </w:p>
        </w:tc>
        <w:tc>
          <w:tcPr>
            <w:tcW w:w="734" w:type="pct"/>
            <w:vAlign w:val="center"/>
            <w:hideMark/>
          </w:tcPr>
          <w:p w14:paraId="32810003" w14:textId="4D3FCA90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16,1%</w:t>
            </w:r>
          </w:p>
        </w:tc>
      </w:tr>
      <w:tr w:rsidR="00AC0F84" w:rsidRPr="00E7725E" w14:paraId="266B8F6E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483ACA50" w14:textId="5B2742FB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Sri Lanka</w:t>
            </w:r>
          </w:p>
        </w:tc>
        <w:tc>
          <w:tcPr>
            <w:tcW w:w="1089" w:type="pct"/>
            <w:vAlign w:val="center"/>
            <w:hideMark/>
          </w:tcPr>
          <w:p w14:paraId="12702C2B" w14:textId="092EFB8C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245.793 </w:t>
            </w:r>
          </w:p>
        </w:tc>
        <w:tc>
          <w:tcPr>
            <w:tcW w:w="911" w:type="pct"/>
            <w:vAlign w:val="center"/>
            <w:hideMark/>
          </w:tcPr>
          <w:p w14:paraId="745B1D93" w14:textId="1DC2BC8D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13,7%</w:t>
            </w:r>
          </w:p>
        </w:tc>
        <w:tc>
          <w:tcPr>
            <w:tcW w:w="956" w:type="pct"/>
            <w:vAlign w:val="center"/>
            <w:hideMark/>
          </w:tcPr>
          <w:p w14:paraId="668A73D5" w14:textId="033E0349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1.435.865 </w:t>
            </w:r>
          </w:p>
        </w:tc>
        <w:tc>
          <w:tcPr>
            <w:tcW w:w="734" w:type="pct"/>
            <w:vAlign w:val="center"/>
            <w:hideMark/>
          </w:tcPr>
          <w:p w14:paraId="688A8DB7" w14:textId="0ABB1BD7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14,6%</w:t>
            </w:r>
          </w:p>
        </w:tc>
      </w:tr>
      <w:tr w:rsidR="00AC0F84" w:rsidRPr="00E7725E" w14:paraId="1FCC7877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076A42A9" w14:textId="47D00B60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Kenya</w:t>
            </w:r>
          </w:p>
        </w:tc>
        <w:tc>
          <w:tcPr>
            <w:tcW w:w="1089" w:type="pct"/>
            <w:vAlign w:val="center"/>
            <w:hideMark/>
          </w:tcPr>
          <w:p w14:paraId="128BFCC1" w14:textId="1E2E5701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628.868 </w:t>
            </w:r>
          </w:p>
        </w:tc>
        <w:tc>
          <w:tcPr>
            <w:tcW w:w="911" w:type="pct"/>
            <w:vAlign w:val="center"/>
            <w:hideMark/>
          </w:tcPr>
          <w:p w14:paraId="1F6C23CC" w14:textId="6358FC29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14,4%</w:t>
            </w:r>
          </w:p>
        </w:tc>
        <w:tc>
          <w:tcPr>
            <w:tcW w:w="956" w:type="pct"/>
            <w:vAlign w:val="center"/>
            <w:hideMark/>
          </w:tcPr>
          <w:p w14:paraId="12A61EFB" w14:textId="04C04760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1.429.161 </w:t>
            </w:r>
          </w:p>
        </w:tc>
        <w:tc>
          <w:tcPr>
            <w:tcW w:w="734" w:type="pct"/>
            <w:vAlign w:val="center"/>
            <w:hideMark/>
          </w:tcPr>
          <w:p w14:paraId="09FF3CCF" w14:textId="5A8F7367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14,6%</w:t>
            </w:r>
          </w:p>
        </w:tc>
      </w:tr>
      <w:tr w:rsidR="00AC0F84" w:rsidRPr="00E7725E" w14:paraId="1CB43066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0236279B" w14:textId="2D6CD8AA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Ấn Độ</w:t>
            </w:r>
          </w:p>
        </w:tc>
        <w:tc>
          <w:tcPr>
            <w:tcW w:w="1089" w:type="pct"/>
            <w:vAlign w:val="center"/>
            <w:hideMark/>
          </w:tcPr>
          <w:p w14:paraId="729A0586" w14:textId="2D6DF6F2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266.058 </w:t>
            </w:r>
          </w:p>
        </w:tc>
        <w:tc>
          <w:tcPr>
            <w:tcW w:w="911" w:type="pct"/>
            <w:vAlign w:val="center"/>
            <w:hideMark/>
          </w:tcPr>
          <w:p w14:paraId="19D2E9EF" w14:textId="7ED7647A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8,2%</w:t>
            </w:r>
          </w:p>
        </w:tc>
        <w:tc>
          <w:tcPr>
            <w:tcW w:w="956" w:type="pct"/>
            <w:vAlign w:val="center"/>
            <w:hideMark/>
          </w:tcPr>
          <w:p w14:paraId="4B6530CB" w14:textId="241BEE66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907.521 </w:t>
            </w:r>
          </w:p>
        </w:tc>
        <w:tc>
          <w:tcPr>
            <w:tcW w:w="734" w:type="pct"/>
            <w:vAlign w:val="center"/>
            <w:hideMark/>
          </w:tcPr>
          <w:p w14:paraId="040DB3B7" w14:textId="78A9EF67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9,3%</w:t>
            </w:r>
          </w:p>
        </w:tc>
      </w:tr>
      <w:tr w:rsidR="00AC0F84" w:rsidRPr="00E7725E" w14:paraId="684945D8" w14:textId="77777777" w:rsidTr="00E7725E">
        <w:trPr>
          <w:trHeight w:val="404"/>
        </w:trPr>
        <w:tc>
          <w:tcPr>
            <w:tcW w:w="1310" w:type="pct"/>
            <w:vAlign w:val="center"/>
            <w:hideMark/>
          </w:tcPr>
          <w:p w14:paraId="47B18661" w14:textId="53B77C21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15DC9">
              <w:rPr>
                <w:sz w:val="21"/>
                <w:szCs w:val="22"/>
              </w:rPr>
              <w:t>TVQ Arập Thống Nhất</w:t>
            </w:r>
          </w:p>
        </w:tc>
        <w:tc>
          <w:tcPr>
            <w:tcW w:w="1089" w:type="pct"/>
            <w:vAlign w:val="center"/>
            <w:hideMark/>
          </w:tcPr>
          <w:p w14:paraId="007D2277" w14:textId="27131184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74.330 </w:t>
            </w:r>
          </w:p>
        </w:tc>
        <w:tc>
          <w:tcPr>
            <w:tcW w:w="911" w:type="pct"/>
            <w:vAlign w:val="center"/>
            <w:hideMark/>
          </w:tcPr>
          <w:p w14:paraId="5B9FDFEF" w14:textId="4FACEE9E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5,1%</w:t>
            </w:r>
          </w:p>
        </w:tc>
        <w:tc>
          <w:tcPr>
            <w:tcW w:w="956" w:type="pct"/>
            <w:vAlign w:val="center"/>
            <w:hideMark/>
          </w:tcPr>
          <w:p w14:paraId="1F5EB037" w14:textId="2BAA1FC7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438.903 </w:t>
            </w:r>
          </w:p>
        </w:tc>
        <w:tc>
          <w:tcPr>
            <w:tcW w:w="734" w:type="pct"/>
            <w:vAlign w:val="center"/>
            <w:hideMark/>
          </w:tcPr>
          <w:p w14:paraId="0E9AEB80" w14:textId="2E03FFD7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4,5%</w:t>
            </w:r>
          </w:p>
        </w:tc>
      </w:tr>
      <w:tr w:rsidR="00AC0F84" w:rsidRPr="00E7725E" w14:paraId="19EC4AC7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5E096016" w14:textId="493F5EC0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Hà Lan</w:t>
            </w:r>
          </w:p>
        </w:tc>
        <w:tc>
          <w:tcPr>
            <w:tcW w:w="1089" w:type="pct"/>
            <w:vAlign w:val="center"/>
            <w:hideMark/>
          </w:tcPr>
          <w:p w14:paraId="28B8060F" w14:textId="3B913487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17.984 </w:t>
            </w:r>
          </w:p>
        </w:tc>
        <w:tc>
          <w:tcPr>
            <w:tcW w:w="911" w:type="pct"/>
            <w:vAlign w:val="center"/>
            <w:hideMark/>
          </w:tcPr>
          <w:p w14:paraId="36CD2DAA" w14:textId="334317E8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2,7%</w:t>
            </w:r>
          </w:p>
        </w:tc>
        <w:tc>
          <w:tcPr>
            <w:tcW w:w="956" w:type="pct"/>
            <w:vAlign w:val="center"/>
            <w:hideMark/>
          </w:tcPr>
          <w:p w14:paraId="785D9FC8" w14:textId="51F7385E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374.198 </w:t>
            </w:r>
          </w:p>
        </w:tc>
        <w:tc>
          <w:tcPr>
            <w:tcW w:w="734" w:type="pct"/>
            <w:vAlign w:val="center"/>
            <w:hideMark/>
          </w:tcPr>
          <w:p w14:paraId="3AC7B15F" w14:textId="00A1D7E9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3,8%</w:t>
            </w:r>
          </w:p>
        </w:tc>
      </w:tr>
      <w:tr w:rsidR="00AC0F84" w:rsidRPr="00E7725E" w14:paraId="67CDA985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18FD6FCA" w14:textId="13146E44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Đức</w:t>
            </w:r>
          </w:p>
        </w:tc>
        <w:tc>
          <w:tcPr>
            <w:tcW w:w="1089" w:type="pct"/>
            <w:vAlign w:val="center"/>
            <w:hideMark/>
          </w:tcPr>
          <w:p w14:paraId="4DB65466" w14:textId="209FA9A9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36.027 </w:t>
            </w:r>
          </w:p>
        </w:tc>
        <w:tc>
          <w:tcPr>
            <w:tcW w:w="911" w:type="pct"/>
            <w:vAlign w:val="center"/>
            <w:hideMark/>
          </w:tcPr>
          <w:p w14:paraId="66D0B9D9" w14:textId="7B7D22D2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3,4%</w:t>
            </w:r>
          </w:p>
        </w:tc>
        <w:tc>
          <w:tcPr>
            <w:tcW w:w="956" w:type="pct"/>
            <w:vAlign w:val="center"/>
            <w:hideMark/>
          </w:tcPr>
          <w:p w14:paraId="7076B024" w14:textId="1B9ABE91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362.421 </w:t>
            </w:r>
          </w:p>
        </w:tc>
        <w:tc>
          <w:tcPr>
            <w:tcW w:w="734" w:type="pct"/>
            <w:vAlign w:val="center"/>
            <w:hideMark/>
          </w:tcPr>
          <w:p w14:paraId="14504E04" w14:textId="6E45E6F6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3,7%</w:t>
            </w:r>
          </w:p>
        </w:tc>
      </w:tr>
      <w:tr w:rsidR="00AC0F84" w:rsidRPr="00E7725E" w14:paraId="00115F16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57ED4AC0" w14:textId="79F00EB7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Phần Lan</w:t>
            </w:r>
          </w:p>
        </w:tc>
        <w:tc>
          <w:tcPr>
            <w:tcW w:w="1089" w:type="pct"/>
            <w:vAlign w:val="center"/>
            <w:hideMark/>
          </w:tcPr>
          <w:p w14:paraId="4559961F" w14:textId="31C692E4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27.247 </w:t>
            </w:r>
          </w:p>
        </w:tc>
        <w:tc>
          <w:tcPr>
            <w:tcW w:w="911" w:type="pct"/>
            <w:vAlign w:val="center"/>
            <w:hideMark/>
          </w:tcPr>
          <w:p w14:paraId="18E0EC18" w14:textId="4973DD51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2,8%</w:t>
            </w:r>
          </w:p>
        </w:tc>
        <w:tc>
          <w:tcPr>
            <w:tcW w:w="956" w:type="pct"/>
            <w:vAlign w:val="center"/>
            <w:hideMark/>
          </w:tcPr>
          <w:p w14:paraId="07CE1D7A" w14:textId="4190B81D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295.675 </w:t>
            </w:r>
          </w:p>
        </w:tc>
        <w:tc>
          <w:tcPr>
            <w:tcW w:w="734" w:type="pct"/>
            <w:vAlign w:val="center"/>
            <w:hideMark/>
          </w:tcPr>
          <w:p w14:paraId="094D931C" w14:textId="2B3C631E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3,0%</w:t>
            </w:r>
          </w:p>
        </w:tc>
      </w:tr>
      <w:tr w:rsidR="00AC0F84" w:rsidRPr="00E7725E" w14:paraId="743CEF4D" w14:textId="77777777" w:rsidTr="00E7725E">
        <w:trPr>
          <w:trHeight w:val="340"/>
        </w:trPr>
        <w:tc>
          <w:tcPr>
            <w:tcW w:w="1310" w:type="pct"/>
            <w:vAlign w:val="center"/>
            <w:hideMark/>
          </w:tcPr>
          <w:p w14:paraId="35796E2A" w14:textId="64221490" w:rsidR="00AC0F84" w:rsidRPr="00B36394" w:rsidRDefault="00AC0F84" w:rsidP="00AC0F84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7A4C4E">
              <w:t>Hoa Kỳ</w:t>
            </w:r>
          </w:p>
        </w:tc>
        <w:tc>
          <w:tcPr>
            <w:tcW w:w="1089" w:type="pct"/>
            <w:vAlign w:val="center"/>
            <w:hideMark/>
          </w:tcPr>
          <w:p w14:paraId="0E840A51" w14:textId="10B3DCBF" w:rsidR="00AC0F84" w:rsidRPr="00B36394" w:rsidRDefault="00AC0F84" w:rsidP="00AC0F84">
            <w:pPr>
              <w:ind w:right="7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7A4C4E">
              <w:t xml:space="preserve"> 35.970 </w:t>
            </w:r>
          </w:p>
        </w:tc>
        <w:tc>
          <w:tcPr>
            <w:tcW w:w="911" w:type="pct"/>
            <w:vAlign w:val="center"/>
            <w:hideMark/>
          </w:tcPr>
          <w:p w14:paraId="7A8C8A5B" w14:textId="412B1844" w:rsidR="00AC0F84" w:rsidRPr="00B36394" w:rsidRDefault="00AC0F84" w:rsidP="00AC0F84">
            <w:pPr>
              <w:ind w:right="54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7A4C4E">
              <w:t>2,8%</w:t>
            </w:r>
          </w:p>
        </w:tc>
        <w:tc>
          <w:tcPr>
            <w:tcW w:w="956" w:type="pct"/>
            <w:vAlign w:val="center"/>
            <w:hideMark/>
          </w:tcPr>
          <w:p w14:paraId="7CA4C974" w14:textId="17E89A6E" w:rsidR="00AC0F84" w:rsidRPr="00B36394" w:rsidRDefault="00AC0F84" w:rsidP="00AC0F84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7A4C4E">
              <w:t xml:space="preserve"> 269.660 </w:t>
            </w:r>
          </w:p>
        </w:tc>
        <w:tc>
          <w:tcPr>
            <w:tcW w:w="734" w:type="pct"/>
            <w:vAlign w:val="center"/>
            <w:hideMark/>
          </w:tcPr>
          <w:p w14:paraId="58D165D8" w14:textId="6585D42B" w:rsidR="00AC0F84" w:rsidRPr="00B36394" w:rsidRDefault="00AC0F84" w:rsidP="00AC0F84">
            <w:pPr>
              <w:ind w:right="-114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7A4C4E">
              <w:t>2,7%</w:t>
            </w:r>
          </w:p>
        </w:tc>
      </w:tr>
      <w:tr w:rsidR="00AC0F84" w:rsidRPr="00E7725E" w14:paraId="311EBC0E" w14:textId="77777777" w:rsidTr="00E7725E">
        <w:trPr>
          <w:trHeight w:val="340"/>
        </w:trPr>
        <w:tc>
          <w:tcPr>
            <w:tcW w:w="1310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60B54306" w14:textId="472EEB2D" w:rsidR="00AC0F84" w:rsidRPr="00E7725E" w:rsidRDefault="00AC0F84" w:rsidP="00AC0F8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Nhật Bản</w:t>
            </w:r>
          </w:p>
        </w:tc>
        <w:tc>
          <w:tcPr>
            <w:tcW w:w="1089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24D9264E" w14:textId="283F5C18" w:rsidR="00AC0F84" w:rsidRPr="00E7725E" w:rsidRDefault="00AC0F84" w:rsidP="00AC0F84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10.699 </w:t>
            </w:r>
          </w:p>
        </w:tc>
        <w:tc>
          <w:tcPr>
            <w:tcW w:w="911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399F521B" w14:textId="3EE97E6E" w:rsidR="00AC0F84" w:rsidRPr="00E7725E" w:rsidRDefault="00AC0F84" w:rsidP="00AC0F84">
            <w:pPr>
              <w:ind w:right="5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2,4%</w:t>
            </w:r>
          </w:p>
        </w:tc>
        <w:tc>
          <w:tcPr>
            <w:tcW w:w="956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301DB27F" w14:textId="303B0965" w:rsidR="00AC0F84" w:rsidRPr="00E7725E" w:rsidRDefault="00AC0F84" w:rsidP="00AC0F8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 xml:space="preserve"> 263.988 </w:t>
            </w:r>
          </w:p>
        </w:tc>
        <w:tc>
          <w:tcPr>
            <w:tcW w:w="734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7E55800F" w14:textId="03469514" w:rsidR="00AC0F84" w:rsidRPr="00E7725E" w:rsidRDefault="00AC0F84" w:rsidP="00AC0F84">
            <w:pPr>
              <w:ind w:right="-11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4C4E">
              <w:t>2,7%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