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11.6: Top 10 thị trường có kim ngạch XK thủy sản lớn nhất của Việt Nam (triệu USD)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270"/>
        <w:gridCol w:w="1073"/>
        <w:gridCol w:w="1046"/>
        <w:gridCol w:w="1046"/>
        <w:gridCol w:w="1046"/>
        <w:gridCol w:w="1046"/>
        <w:gridCol w:w="1049"/>
        <w:gridCol w:w="1061"/>
      </w:tblGrid>
      <w:tr w:rsidR="00272756" w:rsidRPr="00AA1785" w14:paraId="11ADC1E6" w14:textId="55E1F870" w:rsidTr="00B34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178" w:type="pct"/>
            <w:noWrap/>
            <w:hideMark/>
          </w:tcPr>
          <w:p w14:paraId="610ADFD1" w14:textId="70D68650" w:rsidR="00272756" w:rsidRPr="00AA1785" w:rsidRDefault="00272756" w:rsidP="00272756">
            <w:pPr>
              <w:rPr>
                <w:rFonts w:cs="Arial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6" w:type="pct"/>
            <w:noWrap/>
            <w:vAlign w:val="center"/>
            <w:hideMark/>
          </w:tcPr>
          <w:p w14:paraId="793951FA" w14:textId="19DFDB01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2015</w:t>
            </w:r>
          </w:p>
        </w:tc>
        <w:tc>
          <w:tcPr>
            <w:tcW w:w="546" w:type="pct"/>
            <w:noWrap/>
            <w:vAlign w:val="center"/>
            <w:hideMark/>
          </w:tcPr>
          <w:p w14:paraId="0E9B067D" w14:textId="5476AFA2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2020</w:t>
            </w:r>
          </w:p>
        </w:tc>
        <w:tc>
          <w:tcPr>
            <w:tcW w:w="546" w:type="pct"/>
            <w:noWrap/>
            <w:vAlign w:val="center"/>
            <w:hideMark/>
          </w:tcPr>
          <w:p w14:paraId="6C54A1FB" w14:textId="7F63F553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2021</w:t>
            </w:r>
          </w:p>
        </w:tc>
        <w:tc>
          <w:tcPr>
            <w:tcW w:w="546" w:type="pct"/>
            <w:noWrap/>
            <w:vAlign w:val="center"/>
            <w:hideMark/>
          </w:tcPr>
          <w:p w14:paraId="05D6F959" w14:textId="589EE76C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2022</w:t>
            </w:r>
          </w:p>
        </w:tc>
        <w:tc>
          <w:tcPr>
            <w:tcW w:w="546" w:type="pct"/>
            <w:noWrap/>
            <w:vAlign w:val="center"/>
            <w:hideMark/>
          </w:tcPr>
          <w:p w14:paraId="232872D2" w14:textId="03B8DDA3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2023</w:t>
            </w:r>
          </w:p>
        </w:tc>
        <w:tc>
          <w:tcPr>
            <w:tcW w:w="547" w:type="pct"/>
            <w:noWrap/>
            <w:vAlign w:val="center"/>
            <w:hideMark/>
          </w:tcPr>
          <w:p w14:paraId="61C9B190" w14:textId="4436E289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2024</w:t>
            </w:r>
          </w:p>
        </w:tc>
        <w:tc>
          <w:tcPr>
            <w:tcW w:w="544" w:type="pct"/>
            <w:vAlign w:val="center"/>
          </w:tcPr>
          <w:p w14:paraId="5904C7F0" w14:textId="089D6C8D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2025</w:t>
            </w:r>
          </w:p>
        </w:tc>
      </w:tr>
      <w:tr w:rsidR="00272756" w:rsidRPr="00AA1785" w14:paraId="01E97F67" w14:textId="27772791" w:rsidTr="008F4A91">
        <w:trPr>
          <w:trHeight w:val="397"/>
        </w:trPr>
        <w:tc>
          <w:tcPr>
            <w:tcW w:w="1178" w:type="pct"/>
            <w:noWrap/>
            <w:vAlign w:val="center"/>
            <w:hideMark/>
          </w:tcPr>
          <w:p w14:paraId="51F44D33" w14:textId="0DD7A257" w:rsidR="00272756" w:rsidRPr="00AA1785" w:rsidRDefault="00272756" w:rsidP="008F4A91">
            <w:pPr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Tổng kim ngạch XK</w:t>
            </w:r>
          </w:p>
        </w:tc>
        <w:tc>
          <w:tcPr>
            <w:tcW w:w="546" w:type="pct"/>
            <w:noWrap/>
            <w:vAlign w:val="center"/>
            <w:hideMark/>
          </w:tcPr>
          <w:p w14:paraId="244283A8" w14:textId="32D8E3E4" w:rsidR="00272756" w:rsidRPr="00AA1785" w:rsidRDefault="00272756" w:rsidP="008F4A91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6.572,60</w:t>
            </w:r>
          </w:p>
        </w:tc>
        <w:tc>
          <w:tcPr>
            <w:tcW w:w="546" w:type="pct"/>
            <w:noWrap/>
            <w:vAlign w:val="center"/>
            <w:hideMark/>
          </w:tcPr>
          <w:p w14:paraId="1FF45BB0" w14:textId="5C63FB6F" w:rsidR="00272756" w:rsidRPr="00AA1785" w:rsidRDefault="00272756" w:rsidP="008F4A91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8.413</w:t>
            </w:r>
          </w:p>
        </w:tc>
        <w:tc>
          <w:tcPr>
            <w:tcW w:w="546" w:type="pct"/>
            <w:noWrap/>
            <w:vAlign w:val="center"/>
            <w:hideMark/>
          </w:tcPr>
          <w:p w14:paraId="7C6E29C1" w14:textId="75ACB42B" w:rsidR="00272756" w:rsidRPr="00AA1785" w:rsidRDefault="00272756" w:rsidP="008F4A91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8.886</w:t>
            </w:r>
          </w:p>
        </w:tc>
        <w:tc>
          <w:tcPr>
            <w:tcW w:w="546" w:type="pct"/>
            <w:noWrap/>
            <w:vAlign w:val="center"/>
            <w:hideMark/>
          </w:tcPr>
          <w:p w14:paraId="2944C182" w14:textId="02DF4698" w:rsidR="00272756" w:rsidRPr="00AA1785" w:rsidRDefault="00272756" w:rsidP="008F4A91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10.923</w:t>
            </w:r>
          </w:p>
        </w:tc>
        <w:tc>
          <w:tcPr>
            <w:tcW w:w="546" w:type="pct"/>
            <w:noWrap/>
            <w:vAlign w:val="center"/>
            <w:hideMark/>
          </w:tcPr>
          <w:p w14:paraId="4DC05D63" w14:textId="0C81CD95" w:rsidR="00272756" w:rsidRPr="00AA1785" w:rsidRDefault="00272756" w:rsidP="008F4A91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8.971</w:t>
            </w:r>
          </w:p>
        </w:tc>
        <w:tc>
          <w:tcPr>
            <w:tcW w:w="547" w:type="pct"/>
            <w:noWrap/>
            <w:vAlign w:val="center"/>
            <w:hideMark/>
          </w:tcPr>
          <w:p w14:paraId="67CB6B8A" w14:textId="46A2C405" w:rsidR="00272756" w:rsidRPr="00AA1785" w:rsidRDefault="00272756" w:rsidP="008F4A91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10.040</w:t>
            </w:r>
          </w:p>
        </w:tc>
        <w:tc>
          <w:tcPr>
            <w:tcW w:w="544" w:type="pct"/>
            <w:vAlign w:val="center"/>
          </w:tcPr>
          <w:p w14:paraId="2135B64D" w14:textId="6D46C5C9" w:rsidR="00272756" w:rsidRPr="00AA1785" w:rsidRDefault="00272756" w:rsidP="008F4A91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26559F">
              <w:rPr>
                <w:rFonts w:cs="Arial"/>
                <w:b/>
                <w:bCs/>
                <w:color w:val="000000"/>
              </w:rPr>
              <w:t>11.</w:t>
            </w:r>
            <w:r w:rsidRPr="0026559F">
              <w:rPr>
                <w:rFonts w:cs="Arial"/>
                <w:b/>
                <w:bCs/>
                <w:color w:val="000000"/>
                <w:szCs w:val="22"/>
              </w:rPr>
              <w:t>285</w:t>
            </w:r>
            <w:r w:rsidRPr="0026559F">
              <w:rPr>
                <w:rFonts w:cs="Arial"/>
                <w:b/>
                <w:bCs/>
                <w:color w:val="000000"/>
              </w:rPr>
              <w:t>,8</w:t>
            </w:r>
          </w:p>
        </w:tc>
      </w:tr>
      <w:tr w:rsidR="00272756" w:rsidRPr="00AA1785" w14:paraId="161163B8" w14:textId="249F6C89" w:rsidTr="008F4A91">
        <w:trPr>
          <w:trHeight w:val="397"/>
        </w:trPr>
        <w:tc>
          <w:tcPr>
            <w:tcW w:w="1178" w:type="pct"/>
            <w:noWrap/>
            <w:vAlign w:val="center"/>
            <w:hideMark/>
          </w:tcPr>
          <w:p w14:paraId="75C945F7" w14:textId="65B79F55" w:rsidR="00272756" w:rsidRPr="00AA1785" w:rsidRDefault="00272756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Trung Quốc</w:t>
            </w:r>
          </w:p>
        </w:tc>
        <w:tc>
          <w:tcPr>
            <w:tcW w:w="546" w:type="pct"/>
            <w:noWrap/>
            <w:vAlign w:val="center"/>
            <w:hideMark/>
          </w:tcPr>
          <w:p w14:paraId="458E13BC" w14:textId="532EE100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451,0</w:t>
            </w:r>
          </w:p>
        </w:tc>
        <w:tc>
          <w:tcPr>
            <w:tcW w:w="546" w:type="pct"/>
            <w:noWrap/>
            <w:vAlign w:val="center"/>
            <w:hideMark/>
          </w:tcPr>
          <w:p w14:paraId="6F34F20B" w14:textId="223BA4CE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1213,3</w:t>
            </w:r>
          </w:p>
        </w:tc>
        <w:tc>
          <w:tcPr>
            <w:tcW w:w="546" w:type="pct"/>
            <w:noWrap/>
            <w:vAlign w:val="center"/>
            <w:hideMark/>
          </w:tcPr>
          <w:p w14:paraId="5D367D64" w14:textId="397A5A77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989,6</w:t>
            </w:r>
          </w:p>
        </w:tc>
        <w:tc>
          <w:tcPr>
            <w:tcW w:w="546" w:type="pct"/>
            <w:noWrap/>
            <w:vAlign w:val="center"/>
            <w:hideMark/>
          </w:tcPr>
          <w:p w14:paraId="0E7546AA" w14:textId="1BF180E6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1611,5</w:t>
            </w:r>
          </w:p>
        </w:tc>
        <w:tc>
          <w:tcPr>
            <w:tcW w:w="546" w:type="pct"/>
            <w:noWrap/>
            <w:vAlign w:val="center"/>
            <w:hideMark/>
          </w:tcPr>
          <w:p w14:paraId="4424995C" w14:textId="39736F46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1349,1</w:t>
            </w:r>
          </w:p>
        </w:tc>
        <w:tc>
          <w:tcPr>
            <w:tcW w:w="547" w:type="pct"/>
            <w:noWrap/>
            <w:vAlign w:val="center"/>
            <w:hideMark/>
          </w:tcPr>
          <w:p w14:paraId="4B1C41B4" w14:textId="0FC60298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1742,3</w:t>
            </w:r>
          </w:p>
        </w:tc>
        <w:tc>
          <w:tcPr>
            <w:tcW w:w="544" w:type="pct"/>
            <w:vAlign w:val="center"/>
          </w:tcPr>
          <w:p w14:paraId="13137EF7" w14:textId="3A5E3D29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2280,7</w:t>
            </w:r>
          </w:p>
        </w:tc>
      </w:tr>
      <w:tr w:rsidR="00272756" w:rsidRPr="00AA1785" w14:paraId="16DE0BD8" w14:textId="6DFA903C" w:rsidTr="008F4A91">
        <w:trPr>
          <w:trHeight w:val="397"/>
        </w:trPr>
        <w:tc>
          <w:tcPr>
            <w:tcW w:w="1178" w:type="pct"/>
            <w:noWrap/>
            <w:vAlign w:val="center"/>
            <w:hideMark/>
          </w:tcPr>
          <w:p w14:paraId="342B4EB4" w14:textId="2E961447" w:rsidR="00272756" w:rsidRPr="00AA1785" w:rsidRDefault="00272756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Hoa Kỳ</w:t>
            </w:r>
          </w:p>
        </w:tc>
        <w:tc>
          <w:tcPr>
            <w:tcW w:w="546" w:type="pct"/>
            <w:noWrap/>
            <w:vAlign w:val="center"/>
            <w:hideMark/>
          </w:tcPr>
          <w:p w14:paraId="7C772674" w14:textId="3AB002B7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1308,2</w:t>
            </w:r>
          </w:p>
        </w:tc>
        <w:tc>
          <w:tcPr>
            <w:tcW w:w="546" w:type="pct"/>
            <w:noWrap/>
            <w:vAlign w:val="center"/>
            <w:hideMark/>
          </w:tcPr>
          <w:p w14:paraId="2B056395" w14:textId="76799F14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1620,9</w:t>
            </w:r>
          </w:p>
        </w:tc>
        <w:tc>
          <w:tcPr>
            <w:tcW w:w="546" w:type="pct"/>
            <w:noWrap/>
            <w:vAlign w:val="center"/>
            <w:hideMark/>
          </w:tcPr>
          <w:p w14:paraId="08CA1C94" w14:textId="40A38799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2049,6</w:t>
            </w:r>
          </w:p>
        </w:tc>
        <w:tc>
          <w:tcPr>
            <w:tcW w:w="546" w:type="pct"/>
            <w:noWrap/>
            <w:vAlign w:val="center"/>
            <w:hideMark/>
          </w:tcPr>
          <w:p w14:paraId="4CB71E40" w14:textId="7CEC916D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2147,4</w:t>
            </w:r>
          </w:p>
        </w:tc>
        <w:tc>
          <w:tcPr>
            <w:tcW w:w="546" w:type="pct"/>
            <w:noWrap/>
            <w:vAlign w:val="center"/>
            <w:hideMark/>
          </w:tcPr>
          <w:p w14:paraId="281057D7" w14:textId="3A3C6FCE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1557,5</w:t>
            </w:r>
          </w:p>
        </w:tc>
        <w:tc>
          <w:tcPr>
            <w:tcW w:w="547" w:type="pct"/>
            <w:noWrap/>
            <w:vAlign w:val="center"/>
            <w:hideMark/>
          </w:tcPr>
          <w:p w14:paraId="16069DBD" w14:textId="1F3D6357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1820,1</w:t>
            </w:r>
          </w:p>
        </w:tc>
        <w:tc>
          <w:tcPr>
            <w:tcW w:w="544" w:type="pct"/>
            <w:vAlign w:val="center"/>
          </w:tcPr>
          <w:p w14:paraId="407C4B14" w14:textId="1118D3A1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1907,8</w:t>
            </w:r>
          </w:p>
        </w:tc>
      </w:tr>
      <w:tr w:rsidR="00272756" w:rsidRPr="00AA1785" w14:paraId="311D55CC" w14:textId="7B590CB6" w:rsidTr="008F4A91">
        <w:trPr>
          <w:trHeight w:val="397"/>
        </w:trPr>
        <w:tc>
          <w:tcPr>
            <w:tcW w:w="1178" w:type="pct"/>
            <w:noWrap/>
            <w:vAlign w:val="center"/>
            <w:hideMark/>
          </w:tcPr>
          <w:p w14:paraId="5F790913" w14:textId="1DA49655" w:rsidR="00272756" w:rsidRPr="00AA1785" w:rsidRDefault="00272756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Nhật Bản</w:t>
            </w:r>
          </w:p>
        </w:tc>
        <w:tc>
          <w:tcPr>
            <w:tcW w:w="546" w:type="pct"/>
            <w:noWrap/>
            <w:vAlign w:val="center"/>
            <w:hideMark/>
          </w:tcPr>
          <w:p w14:paraId="415E132A" w14:textId="719600B0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1034,4</w:t>
            </w:r>
          </w:p>
        </w:tc>
        <w:tc>
          <w:tcPr>
            <w:tcW w:w="546" w:type="pct"/>
            <w:noWrap/>
            <w:vAlign w:val="center"/>
            <w:hideMark/>
          </w:tcPr>
          <w:p w14:paraId="06A17FAA" w14:textId="3CCDBDC1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1423,2</w:t>
            </w:r>
          </w:p>
        </w:tc>
        <w:tc>
          <w:tcPr>
            <w:tcW w:w="546" w:type="pct"/>
            <w:noWrap/>
            <w:vAlign w:val="center"/>
            <w:hideMark/>
          </w:tcPr>
          <w:p w14:paraId="7CAB5254" w14:textId="51F07556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1325,9</w:t>
            </w:r>
          </w:p>
        </w:tc>
        <w:tc>
          <w:tcPr>
            <w:tcW w:w="546" w:type="pct"/>
            <w:noWrap/>
            <w:vAlign w:val="center"/>
            <w:hideMark/>
          </w:tcPr>
          <w:p w14:paraId="53825BD9" w14:textId="6F9E3B07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1708,1</w:t>
            </w:r>
          </w:p>
        </w:tc>
        <w:tc>
          <w:tcPr>
            <w:tcW w:w="546" w:type="pct"/>
            <w:noWrap/>
            <w:vAlign w:val="center"/>
            <w:hideMark/>
          </w:tcPr>
          <w:p w14:paraId="4B0A6D12" w14:textId="7C16DFE4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1515,2</w:t>
            </w:r>
          </w:p>
        </w:tc>
        <w:tc>
          <w:tcPr>
            <w:tcW w:w="547" w:type="pct"/>
            <w:noWrap/>
            <w:vAlign w:val="center"/>
            <w:hideMark/>
          </w:tcPr>
          <w:p w14:paraId="6A073230" w14:textId="2B44F096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1522,9</w:t>
            </w:r>
          </w:p>
        </w:tc>
        <w:tc>
          <w:tcPr>
            <w:tcW w:w="544" w:type="pct"/>
            <w:vAlign w:val="center"/>
          </w:tcPr>
          <w:p w14:paraId="2249A924" w14:textId="0ECE7161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1682,9</w:t>
            </w:r>
          </w:p>
        </w:tc>
      </w:tr>
      <w:tr w:rsidR="00272756" w:rsidRPr="00AA1785" w14:paraId="6601C787" w14:textId="7EEA89D7" w:rsidTr="008F4A91">
        <w:trPr>
          <w:trHeight w:val="397"/>
        </w:trPr>
        <w:tc>
          <w:tcPr>
            <w:tcW w:w="1178" w:type="pct"/>
            <w:noWrap/>
            <w:vAlign w:val="center"/>
            <w:hideMark/>
          </w:tcPr>
          <w:p w14:paraId="4D713E56" w14:textId="56818E46" w:rsidR="00272756" w:rsidRPr="00AA1785" w:rsidRDefault="00272756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Hàn Quốc</w:t>
            </w:r>
          </w:p>
        </w:tc>
        <w:tc>
          <w:tcPr>
            <w:tcW w:w="546" w:type="pct"/>
            <w:noWrap/>
            <w:vAlign w:val="center"/>
            <w:hideMark/>
          </w:tcPr>
          <w:p w14:paraId="0C71512C" w14:textId="6E57B2BC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571,6</w:t>
            </w:r>
          </w:p>
        </w:tc>
        <w:tc>
          <w:tcPr>
            <w:tcW w:w="546" w:type="pct"/>
            <w:noWrap/>
            <w:vAlign w:val="center"/>
            <w:hideMark/>
          </w:tcPr>
          <w:p w14:paraId="162007C0" w14:textId="422A1D8B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769,4</w:t>
            </w:r>
          </w:p>
        </w:tc>
        <w:tc>
          <w:tcPr>
            <w:tcW w:w="546" w:type="pct"/>
            <w:noWrap/>
            <w:vAlign w:val="center"/>
            <w:hideMark/>
          </w:tcPr>
          <w:p w14:paraId="65D61289" w14:textId="249804EC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808,1</w:t>
            </w:r>
          </w:p>
        </w:tc>
        <w:tc>
          <w:tcPr>
            <w:tcW w:w="546" w:type="pct"/>
            <w:noWrap/>
            <w:vAlign w:val="center"/>
            <w:hideMark/>
          </w:tcPr>
          <w:p w14:paraId="6091FE0A" w14:textId="154E2185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950,0</w:t>
            </w:r>
          </w:p>
        </w:tc>
        <w:tc>
          <w:tcPr>
            <w:tcW w:w="546" w:type="pct"/>
            <w:noWrap/>
            <w:vAlign w:val="center"/>
            <w:hideMark/>
          </w:tcPr>
          <w:p w14:paraId="5BCBB187" w14:textId="54A96E8A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790,3</w:t>
            </w:r>
          </w:p>
        </w:tc>
        <w:tc>
          <w:tcPr>
            <w:tcW w:w="547" w:type="pct"/>
            <w:noWrap/>
            <w:vAlign w:val="center"/>
            <w:hideMark/>
          </w:tcPr>
          <w:p w14:paraId="30667776" w14:textId="12F4FC21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806,2</w:t>
            </w:r>
          </w:p>
        </w:tc>
        <w:tc>
          <w:tcPr>
            <w:tcW w:w="544" w:type="pct"/>
            <w:vAlign w:val="center"/>
          </w:tcPr>
          <w:p w14:paraId="06B6ED0D" w14:textId="5B7945B2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864,6</w:t>
            </w:r>
          </w:p>
        </w:tc>
      </w:tr>
      <w:tr w:rsidR="00272756" w:rsidRPr="00AA1785" w14:paraId="697DEEA1" w14:textId="32B0CD96" w:rsidTr="008F4A91">
        <w:trPr>
          <w:trHeight w:val="397"/>
        </w:trPr>
        <w:tc>
          <w:tcPr>
            <w:tcW w:w="1178" w:type="pct"/>
            <w:noWrap/>
            <w:vAlign w:val="center"/>
            <w:hideMark/>
          </w:tcPr>
          <w:p w14:paraId="6D5061D4" w14:textId="2E006516" w:rsidR="00272756" w:rsidRPr="00AA1785" w:rsidRDefault="00272756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Australia</w:t>
            </w:r>
          </w:p>
        </w:tc>
        <w:tc>
          <w:tcPr>
            <w:tcW w:w="546" w:type="pct"/>
            <w:noWrap/>
            <w:vAlign w:val="center"/>
            <w:hideMark/>
          </w:tcPr>
          <w:p w14:paraId="3FC5EF69" w14:textId="15B3E5BB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170,8</w:t>
            </w:r>
          </w:p>
        </w:tc>
        <w:tc>
          <w:tcPr>
            <w:tcW w:w="546" w:type="pct"/>
            <w:noWrap/>
            <w:vAlign w:val="center"/>
            <w:hideMark/>
          </w:tcPr>
          <w:p w14:paraId="0F198956" w14:textId="3C3172D9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228,4</w:t>
            </w:r>
          </w:p>
        </w:tc>
        <w:tc>
          <w:tcPr>
            <w:tcW w:w="546" w:type="pct"/>
            <w:noWrap/>
            <w:vAlign w:val="center"/>
            <w:hideMark/>
          </w:tcPr>
          <w:p w14:paraId="61B65905" w14:textId="08250513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265,7</w:t>
            </w:r>
          </w:p>
        </w:tc>
        <w:tc>
          <w:tcPr>
            <w:tcW w:w="546" w:type="pct"/>
            <w:noWrap/>
            <w:vAlign w:val="center"/>
            <w:hideMark/>
          </w:tcPr>
          <w:p w14:paraId="2B81F82C" w14:textId="33B29F41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365,1</w:t>
            </w:r>
          </w:p>
        </w:tc>
        <w:tc>
          <w:tcPr>
            <w:tcW w:w="546" w:type="pct"/>
            <w:noWrap/>
            <w:vAlign w:val="center"/>
            <w:hideMark/>
          </w:tcPr>
          <w:p w14:paraId="341A8448" w14:textId="65111DCB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313,8</w:t>
            </w:r>
          </w:p>
        </w:tc>
        <w:tc>
          <w:tcPr>
            <w:tcW w:w="547" w:type="pct"/>
            <w:noWrap/>
            <w:vAlign w:val="center"/>
            <w:hideMark/>
          </w:tcPr>
          <w:p w14:paraId="78517EE4" w14:textId="07D50C71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342,8</w:t>
            </w:r>
          </w:p>
        </w:tc>
        <w:tc>
          <w:tcPr>
            <w:tcW w:w="544" w:type="pct"/>
            <w:vAlign w:val="center"/>
          </w:tcPr>
          <w:p w14:paraId="43CBC05E" w14:textId="134AFC48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345,3</w:t>
            </w:r>
          </w:p>
        </w:tc>
      </w:tr>
      <w:tr w:rsidR="00272756" w:rsidRPr="00AA1785" w14:paraId="6BCE0C29" w14:textId="7A9FBDEC" w:rsidTr="008F4A91">
        <w:trPr>
          <w:trHeight w:val="397"/>
        </w:trPr>
        <w:tc>
          <w:tcPr>
            <w:tcW w:w="1178" w:type="pct"/>
            <w:noWrap/>
            <w:vAlign w:val="center"/>
            <w:hideMark/>
          </w:tcPr>
          <w:p w14:paraId="1F3895CB" w14:textId="7718A726" w:rsidR="00272756" w:rsidRPr="00AA1785" w:rsidRDefault="00272756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Anh</w:t>
            </w:r>
          </w:p>
        </w:tc>
        <w:tc>
          <w:tcPr>
            <w:tcW w:w="546" w:type="pct"/>
            <w:noWrap/>
            <w:vAlign w:val="center"/>
            <w:hideMark/>
          </w:tcPr>
          <w:p w14:paraId="58D75786" w14:textId="027D2EFF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200,5</w:t>
            </w:r>
          </w:p>
        </w:tc>
        <w:tc>
          <w:tcPr>
            <w:tcW w:w="546" w:type="pct"/>
            <w:noWrap/>
            <w:vAlign w:val="center"/>
            <w:hideMark/>
          </w:tcPr>
          <w:p w14:paraId="43C59C10" w14:textId="3D34E294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344,8</w:t>
            </w:r>
          </w:p>
        </w:tc>
        <w:tc>
          <w:tcPr>
            <w:tcW w:w="546" w:type="pct"/>
            <w:noWrap/>
            <w:vAlign w:val="center"/>
            <w:hideMark/>
          </w:tcPr>
          <w:p w14:paraId="0F00F505" w14:textId="62B6F86D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316,6</w:t>
            </w:r>
          </w:p>
        </w:tc>
        <w:tc>
          <w:tcPr>
            <w:tcW w:w="546" w:type="pct"/>
            <w:noWrap/>
            <w:vAlign w:val="center"/>
            <w:hideMark/>
          </w:tcPr>
          <w:p w14:paraId="32C4872D" w14:textId="69D11594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313,3</w:t>
            </w:r>
          </w:p>
        </w:tc>
        <w:tc>
          <w:tcPr>
            <w:tcW w:w="546" w:type="pct"/>
            <w:noWrap/>
            <w:vAlign w:val="center"/>
            <w:hideMark/>
          </w:tcPr>
          <w:p w14:paraId="38829254" w14:textId="4BA55986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287,9</w:t>
            </w:r>
          </w:p>
        </w:tc>
        <w:tc>
          <w:tcPr>
            <w:tcW w:w="547" w:type="pct"/>
            <w:noWrap/>
            <w:vAlign w:val="center"/>
            <w:hideMark/>
          </w:tcPr>
          <w:p w14:paraId="04347736" w14:textId="3A713A47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310,8</w:t>
            </w:r>
          </w:p>
        </w:tc>
        <w:tc>
          <w:tcPr>
            <w:tcW w:w="544" w:type="pct"/>
            <w:vAlign w:val="center"/>
          </w:tcPr>
          <w:p w14:paraId="5D45F687" w14:textId="24D59507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326,2</w:t>
            </w:r>
          </w:p>
        </w:tc>
      </w:tr>
      <w:tr w:rsidR="00272756" w:rsidRPr="00AA1785" w14:paraId="6FF79A58" w14:textId="600F732E" w:rsidTr="008F4A91">
        <w:trPr>
          <w:trHeight w:val="397"/>
        </w:trPr>
        <w:tc>
          <w:tcPr>
            <w:tcW w:w="1178" w:type="pct"/>
            <w:noWrap/>
            <w:vAlign w:val="center"/>
            <w:hideMark/>
          </w:tcPr>
          <w:p w14:paraId="5AB56DEA" w14:textId="4438B532" w:rsidR="00272756" w:rsidRPr="00AA1785" w:rsidRDefault="00272756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Canada</w:t>
            </w:r>
          </w:p>
        </w:tc>
        <w:tc>
          <w:tcPr>
            <w:tcW w:w="546" w:type="pct"/>
            <w:noWrap/>
            <w:vAlign w:val="center"/>
            <w:hideMark/>
          </w:tcPr>
          <w:p w14:paraId="7D468EEF" w14:textId="71F55285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190,4</w:t>
            </w:r>
          </w:p>
        </w:tc>
        <w:tc>
          <w:tcPr>
            <w:tcW w:w="546" w:type="pct"/>
            <w:noWrap/>
            <w:vAlign w:val="center"/>
            <w:hideMark/>
          </w:tcPr>
          <w:p w14:paraId="38ACAF75" w14:textId="1E61BA57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263,1</w:t>
            </w:r>
          </w:p>
        </w:tc>
        <w:tc>
          <w:tcPr>
            <w:tcW w:w="546" w:type="pct"/>
            <w:noWrap/>
            <w:vAlign w:val="center"/>
            <w:hideMark/>
          </w:tcPr>
          <w:p w14:paraId="53D3FE09" w14:textId="0D8D1E68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265,8</w:t>
            </w:r>
          </w:p>
        </w:tc>
        <w:tc>
          <w:tcPr>
            <w:tcW w:w="546" w:type="pct"/>
            <w:noWrap/>
            <w:vAlign w:val="center"/>
            <w:hideMark/>
          </w:tcPr>
          <w:p w14:paraId="06C573A5" w14:textId="5CC101AA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370,2</w:t>
            </w:r>
          </w:p>
        </w:tc>
        <w:tc>
          <w:tcPr>
            <w:tcW w:w="546" w:type="pct"/>
            <w:noWrap/>
            <w:vAlign w:val="center"/>
            <w:hideMark/>
          </w:tcPr>
          <w:p w14:paraId="5FF22248" w14:textId="39BCA2D7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227,6</w:t>
            </w:r>
          </w:p>
        </w:tc>
        <w:tc>
          <w:tcPr>
            <w:tcW w:w="547" w:type="pct"/>
            <w:noWrap/>
            <w:vAlign w:val="center"/>
            <w:hideMark/>
          </w:tcPr>
          <w:p w14:paraId="671A1DD6" w14:textId="1FF409CC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277,4</w:t>
            </w:r>
          </w:p>
        </w:tc>
        <w:tc>
          <w:tcPr>
            <w:tcW w:w="544" w:type="pct"/>
            <w:vAlign w:val="center"/>
          </w:tcPr>
          <w:p w14:paraId="4BC29941" w14:textId="7028A1CF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269,4</w:t>
            </w:r>
          </w:p>
        </w:tc>
      </w:tr>
      <w:tr w:rsidR="00272756" w:rsidRPr="00AA1785" w14:paraId="1E758456" w14:textId="037E41E3" w:rsidTr="008F4A91">
        <w:trPr>
          <w:trHeight w:val="397"/>
        </w:trPr>
        <w:tc>
          <w:tcPr>
            <w:tcW w:w="1178" w:type="pct"/>
            <w:noWrap/>
            <w:vAlign w:val="center"/>
            <w:hideMark/>
          </w:tcPr>
          <w:p w14:paraId="08E908A0" w14:textId="312854C1" w:rsidR="00272756" w:rsidRPr="00AA1785" w:rsidRDefault="00272756" w:rsidP="008F4A91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Thái Lan</w:t>
            </w:r>
          </w:p>
        </w:tc>
        <w:tc>
          <w:tcPr>
            <w:tcW w:w="546" w:type="pct"/>
            <w:noWrap/>
            <w:vAlign w:val="center"/>
            <w:hideMark/>
          </w:tcPr>
          <w:p w14:paraId="6EFC8FE7" w14:textId="35B4998C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216,1</w:t>
            </w:r>
          </w:p>
        </w:tc>
        <w:tc>
          <w:tcPr>
            <w:tcW w:w="546" w:type="pct"/>
            <w:noWrap/>
            <w:vAlign w:val="center"/>
            <w:hideMark/>
          </w:tcPr>
          <w:p w14:paraId="6BF85017" w14:textId="237400A6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244,2</w:t>
            </w:r>
          </w:p>
        </w:tc>
        <w:tc>
          <w:tcPr>
            <w:tcW w:w="546" w:type="pct"/>
            <w:noWrap/>
            <w:vAlign w:val="center"/>
            <w:hideMark/>
          </w:tcPr>
          <w:p w14:paraId="30256749" w14:textId="0869124B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267,1</w:t>
            </w:r>
          </w:p>
        </w:tc>
        <w:tc>
          <w:tcPr>
            <w:tcW w:w="546" w:type="pct"/>
            <w:noWrap/>
            <w:vAlign w:val="center"/>
            <w:hideMark/>
          </w:tcPr>
          <w:p w14:paraId="25F828C6" w14:textId="1C748F2C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331,8</w:t>
            </w:r>
          </w:p>
        </w:tc>
        <w:tc>
          <w:tcPr>
            <w:tcW w:w="546" w:type="pct"/>
            <w:noWrap/>
            <w:vAlign w:val="center"/>
            <w:hideMark/>
          </w:tcPr>
          <w:p w14:paraId="3C40F1D2" w14:textId="67CF5EB4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252,2</w:t>
            </w:r>
          </w:p>
        </w:tc>
        <w:tc>
          <w:tcPr>
            <w:tcW w:w="547" w:type="pct"/>
            <w:noWrap/>
            <w:vAlign w:val="center"/>
            <w:hideMark/>
          </w:tcPr>
          <w:p w14:paraId="2289E07B" w14:textId="2346225C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258,4</w:t>
            </w:r>
          </w:p>
        </w:tc>
        <w:tc>
          <w:tcPr>
            <w:tcW w:w="544" w:type="pct"/>
            <w:vAlign w:val="center"/>
          </w:tcPr>
          <w:p w14:paraId="1DB24AD4" w14:textId="54A0E4AF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300,1</w:t>
            </w:r>
          </w:p>
        </w:tc>
      </w:tr>
      <w:tr w:rsidR="00272756" w:rsidRPr="00AA1785" w14:paraId="635172B7" w14:textId="5BED64AE" w:rsidTr="008F4A91">
        <w:trPr>
          <w:trHeight w:val="397"/>
        </w:trPr>
        <w:tc>
          <w:tcPr>
            <w:tcW w:w="1178" w:type="pct"/>
            <w:noWrap/>
            <w:vAlign w:val="center"/>
            <w:hideMark/>
          </w:tcPr>
          <w:p w14:paraId="1D628CD1" w14:textId="1CFB3158" w:rsidR="00272756" w:rsidRPr="008F4A91" w:rsidRDefault="00272756" w:rsidP="008F4A91">
            <w:pPr>
              <w:jc w:val="lef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Đức</w:t>
            </w:r>
          </w:p>
        </w:tc>
        <w:tc>
          <w:tcPr>
            <w:tcW w:w="546" w:type="pct"/>
            <w:noWrap/>
            <w:vAlign w:val="center"/>
            <w:hideMark/>
          </w:tcPr>
          <w:p w14:paraId="68C102E4" w14:textId="1175165F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188,7</w:t>
            </w:r>
          </w:p>
        </w:tc>
        <w:tc>
          <w:tcPr>
            <w:tcW w:w="546" w:type="pct"/>
            <w:noWrap/>
            <w:vAlign w:val="center"/>
            <w:hideMark/>
          </w:tcPr>
          <w:p w14:paraId="430518B0" w14:textId="028DE100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179,9</w:t>
            </w:r>
          </w:p>
        </w:tc>
        <w:tc>
          <w:tcPr>
            <w:tcW w:w="546" w:type="pct"/>
            <w:noWrap/>
            <w:vAlign w:val="center"/>
            <w:hideMark/>
          </w:tcPr>
          <w:p w14:paraId="35910017" w14:textId="728B7613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200,2</w:t>
            </w:r>
          </w:p>
        </w:tc>
        <w:tc>
          <w:tcPr>
            <w:tcW w:w="546" w:type="pct"/>
            <w:noWrap/>
            <w:vAlign w:val="center"/>
            <w:hideMark/>
          </w:tcPr>
          <w:p w14:paraId="16BD3844" w14:textId="39E875A8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253,0</w:t>
            </w:r>
          </w:p>
        </w:tc>
        <w:tc>
          <w:tcPr>
            <w:tcW w:w="546" w:type="pct"/>
            <w:noWrap/>
            <w:vAlign w:val="center"/>
            <w:hideMark/>
          </w:tcPr>
          <w:p w14:paraId="74244E3C" w14:textId="7D1ACF71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187,7</w:t>
            </w:r>
          </w:p>
        </w:tc>
        <w:tc>
          <w:tcPr>
            <w:tcW w:w="547" w:type="pct"/>
            <w:noWrap/>
            <w:vAlign w:val="center"/>
            <w:hideMark/>
          </w:tcPr>
          <w:p w14:paraId="2FDA4337" w14:textId="590E4EDD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202,1</w:t>
            </w:r>
          </w:p>
        </w:tc>
        <w:tc>
          <w:tcPr>
            <w:tcW w:w="544" w:type="pct"/>
            <w:vAlign w:val="center"/>
          </w:tcPr>
          <w:p w14:paraId="3D3C53DC" w14:textId="14F45A7E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224,9</w:t>
            </w:r>
          </w:p>
        </w:tc>
      </w:tr>
      <w:tr w:rsidR="00272756" w:rsidRPr="00AA1785" w14:paraId="7A4508A5" w14:textId="4E69E0EF" w:rsidTr="008F4A91">
        <w:trPr>
          <w:trHeight w:val="397"/>
        </w:trPr>
        <w:tc>
          <w:tcPr>
            <w:tcW w:w="117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6AAB93C" w14:textId="2495C3F6" w:rsidR="00272756" w:rsidRPr="008F4A91" w:rsidRDefault="00272756" w:rsidP="008F4A91">
            <w:pPr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Nga</w:t>
            </w:r>
          </w:p>
        </w:tc>
        <w:tc>
          <w:tcPr>
            <w:tcW w:w="54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E911C13" w14:textId="20E78673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79,1</w:t>
            </w:r>
          </w:p>
        </w:tc>
        <w:tc>
          <w:tcPr>
            <w:tcW w:w="54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B0032B5" w14:textId="28C12343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135,6</w:t>
            </w:r>
          </w:p>
        </w:tc>
        <w:tc>
          <w:tcPr>
            <w:tcW w:w="54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1A633EE" w14:textId="0B678902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164,2</w:t>
            </w:r>
          </w:p>
        </w:tc>
        <w:tc>
          <w:tcPr>
            <w:tcW w:w="54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022F3C5" w14:textId="78376DD1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164,0</w:t>
            </w:r>
          </w:p>
        </w:tc>
        <w:tc>
          <w:tcPr>
            <w:tcW w:w="54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7EEC341" w14:textId="31801549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137,1</w:t>
            </w:r>
          </w:p>
        </w:tc>
        <w:tc>
          <w:tcPr>
            <w:tcW w:w="54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DC56F20" w14:textId="12C9A5BA" w:rsidR="00272756" w:rsidRPr="00AA1785" w:rsidRDefault="00272756" w:rsidP="008F4A91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232,3</w:t>
            </w:r>
          </w:p>
        </w:tc>
        <w:tc>
          <w:tcPr>
            <w:tcW w:w="544" w:type="pct"/>
            <w:tcBorders>
              <w:bottom w:val="single" w:sz="18" w:space="0" w:color="8AB833" w:themeColor="accent2"/>
            </w:tcBorders>
            <w:vAlign w:val="center"/>
          </w:tcPr>
          <w:p w14:paraId="4EE70BA3" w14:textId="5CE7965D" w:rsidR="00272756" w:rsidRPr="008F4A91" w:rsidRDefault="00272756" w:rsidP="008F4A91">
            <w:pPr>
              <w:jc w:val="right"/>
              <w:rPr>
                <w:rFonts w:cs="Arial"/>
                <w:color w:val="000000"/>
                <w:szCs w:val="22"/>
              </w:rPr>
            </w:pPr>
            <w:r w:rsidRPr="008F4A91">
              <w:rPr>
                <w:rFonts w:cs="Arial"/>
                <w:color w:val="000000"/>
                <w:szCs w:val="22"/>
              </w:rPr>
              <w:t>214,8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