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11.7: Tỷ trọng Top 10 thị trường có kim ngạch XK thủy sản lớn nhất của Việt Nam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127"/>
        <w:gridCol w:w="1073"/>
        <w:gridCol w:w="1073"/>
        <w:gridCol w:w="1074"/>
        <w:gridCol w:w="1074"/>
        <w:gridCol w:w="1074"/>
        <w:gridCol w:w="1074"/>
        <w:gridCol w:w="1068"/>
      </w:tblGrid>
      <w:tr w:rsidR="00272756" w:rsidRPr="00AA1785" w14:paraId="57749B13" w14:textId="14969EDF" w:rsidTr="00B1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104" w:type="pct"/>
            <w:noWrap/>
          </w:tcPr>
          <w:p w14:paraId="1465C71B" w14:textId="6A260CDE" w:rsidR="00272756" w:rsidRPr="00AA1785" w:rsidRDefault="00272756" w:rsidP="00272756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6E0DC3">
              <w:rPr>
                <w:rFonts w:cs="Arial"/>
                <w:color w:val="000000"/>
                <w:sz w:val="26"/>
                <w:szCs w:val="22"/>
              </w:rPr>
              <w:t> </w:t>
            </w:r>
          </w:p>
        </w:tc>
        <w:tc>
          <w:tcPr>
            <w:tcW w:w="557" w:type="pct"/>
            <w:noWrap/>
            <w:vAlign w:val="center"/>
          </w:tcPr>
          <w:p w14:paraId="1F940B1C" w14:textId="3B70C123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2015</w:t>
            </w:r>
          </w:p>
        </w:tc>
        <w:tc>
          <w:tcPr>
            <w:tcW w:w="557" w:type="pct"/>
            <w:noWrap/>
            <w:vAlign w:val="center"/>
          </w:tcPr>
          <w:p w14:paraId="0D7B02C6" w14:textId="069A592C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2020</w:t>
            </w:r>
          </w:p>
        </w:tc>
        <w:tc>
          <w:tcPr>
            <w:tcW w:w="557" w:type="pct"/>
            <w:noWrap/>
            <w:vAlign w:val="center"/>
          </w:tcPr>
          <w:p w14:paraId="432611FD" w14:textId="563936C8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2021</w:t>
            </w:r>
          </w:p>
        </w:tc>
        <w:tc>
          <w:tcPr>
            <w:tcW w:w="557" w:type="pct"/>
            <w:noWrap/>
            <w:vAlign w:val="center"/>
          </w:tcPr>
          <w:p w14:paraId="268CE942" w14:textId="114FAB08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2022</w:t>
            </w:r>
          </w:p>
        </w:tc>
        <w:tc>
          <w:tcPr>
            <w:tcW w:w="557" w:type="pct"/>
            <w:noWrap/>
            <w:vAlign w:val="center"/>
          </w:tcPr>
          <w:p w14:paraId="06DD545C" w14:textId="7F853656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2023</w:t>
            </w:r>
          </w:p>
        </w:tc>
        <w:tc>
          <w:tcPr>
            <w:tcW w:w="557" w:type="pct"/>
            <w:noWrap/>
            <w:vAlign w:val="center"/>
          </w:tcPr>
          <w:p w14:paraId="73F9F68E" w14:textId="0C709264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2024</w:t>
            </w:r>
          </w:p>
        </w:tc>
        <w:tc>
          <w:tcPr>
            <w:tcW w:w="554" w:type="pct"/>
            <w:vAlign w:val="center"/>
          </w:tcPr>
          <w:p w14:paraId="71597F8A" w14:textId="55ACB947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E0DC3">
              <w:rPr>
                <w:rFonts w:cs="Arial"/>
                <w:b/>
                <w:bCs/>
                <w:color w:val="000000"/>
                <w:szCs w:val="22"/>
              </w:rPr>
              <w:t>2025</w:t>
            </w:r>
          </w:p>
        </w:tc>
      </w:tr>
      <w:tr w:rsidR="00272756" w:rsidRPr="00AA1785" w14:paraId="1215A95D" w14:textId="117EC99F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2485FF9B" w14:textId="4264A062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557" w:type="pct"/>
            <w:noWrap/>
            <w:vAlign w:val="center"/>
            <w:hideMark/>
          </w:tcPr>
          <w:p w14:paraId="43AB9DF9" w14:textId="5373FE4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6,9%</w:t>
            </w:r>
          </w:p>
        </w:tc>
        <w:tc>
          <w:tcPr>
            <w:tcW w:w="557" w:type="pct"/>
            <w:noWrap/>
            <w:vAlign w:val="center"/>
            <w:hideMark/>
          </w:tcPr>
          <w:p w14:paraId="39709A9F" w14:textId="331D4C4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14,4%</w:t>
            </w:r>
          </w:p>
        </w:tc>
        <w:tc>
          <w:tcPr>
            <w:tcW w:w="557" w:type="pct"/>
            <w:noWrap/>
            <w:vAlign w:val="center"/>
            <w:hideMark/>
          </w:tcPr>
          <w:p w14:paraId="2FE8970F" w14:textId="6C85266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11,1%</w:t>
            </w:r>
          </w:p>
        </w:tc>
        <w:tc>
          <w:tcPr>
            <w:tcW w:w="557" w:type="pct"/>
            <w:noWrap/>
            <w:vAlign w:val="center"/>
            <w:hideMark/>
          </w:tcPr>
          <w:p w14:paraId="08F7F75D" w14:textId="76C29B5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14,8%</w:t>
            </w:r>
          </w:p>
        </w:tc>
        <w:tc>
          <w:tcPr>
            <w:tcW w:w="557" w:type="pct"/>
            <w:noWrap/>
            <w:vAlign w:val="center"/>
            <w:hideMark/>
          </w:tcPr>
          <w:p w14:paraId="2BD96741" w14:textId="7A10D09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15,0%</w:t>
            </w:r>
          </w:p>
        </w:tc>
        <w:tc>
          <w:tcPr>
            <w:tcW w:w="557" w:type="pct"/>
            <w:noWrap/>
            <w:vAlign w:val="center"/>
            <w:hideMark/>
          </w:tcPr>
          <w:p w14:paraId="4E5AF27E" w14:textId="060A74B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17,4%</w:t>
            </w:r>
          </w:p>
        </w:tc>
        <w:tc>
          <w:tcPr>
            <w:tcW w:w="554" w:type="pct"/>
            <w:vAlign w:val="center"/>
          </w:tcPr>
          <w:p w14:paraId="48098F3C" w14:textId="5A2BEB3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20,2%</w:t>
            </w:r>
          </w:p>
        </w:tc>
      </w:tr>
      <w:tr w:rsidR="00272756" w:rsidRPr="00AA1785" w14:paraId="4558C5C7" w14:textId="31C8CCA9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640F033D" w14:textId="47E30AB1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557" w:type="pct"/>
            <w:noWrap/>
            <w:vAlign w:val="center"/>
            <w:hideMark/>
          </w:tcPr>
          <w:p w14:paraId="2EFC2CAE" w14:textId="570B47D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19,9%</w:t>
            </w:r>
          </w:p>
        </w:tc>
        <w:tc>
          <w:tcPr>
            <w:tcW w:w="557" w:type="pct"/>
            <w:noWrap/>
            <w:vAlign w:val="center"/>
            <w:hideMark/>
          </w:tcPr>
          <w:p w14:paraId="2061FC71" w14:textId="3BAFE42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19,3%</w:t>
            </w:r>
          </w:p>
        </w:tc>
        <w:tc>
          <w:tcPr>
            <w:tcW w:w="557" w:type="pct"/>
            <w:noWrap/>
            <w:vAlign w:val="center"/>
            <w:hideMark/>
          </w:tcPr>
          <w:p w14:paraId="6A1E460D" w14:textId="1E0AB91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23,1%</w:t>
            </w:r>
          </w:p>
        </w:tc>
        <w:tc>
          <w:tcPr>
            <w:tcW w:w="557" w:type="pct"/>
            <w:noWrap/>
            <w:vAlign w:val="center"/>
            <w:hideMark/>
          </w:tcPr>
          <w:p w14:paraId="26725A1C" w14:textId="54AF54F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19,7%</w:t>
            </w:r>
          </w:p>
        </w:tc>
        <w:tc>
          <w:tcPr>
            <w:tcW w:w="557" w:type="pct"/>
            <w:noWrap/>
            <w:vAlign w:val="center"/>
            <w:hideMark/>
          </w:tcPr>
          <w:p w14:paraId="0BF7A18B" w14:textId="75E489F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17,4%</w:t>
            </w:r>
          </w:p>
        </w:tc>
        <w:tc>
          <w:tcPr>
            <w:tcW w:w="557" w:type="pct"/>
            <w:noWrap/>
            <w:vAlign w:val="center"/>
            <w:hideMark/>
          </w:tcPr>
          <w:p w14:paraId="35FCFBE8" w14:textId="7A7385F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18,1%</w:t>
            </w:r>
          </w:p>
        </w:tc>
        <w:tc>
          <w:tcPr>
            <w:tcW w:w="554" w:type="pct"/>
            <w:vAlign w:val="center"/>
          </w:tcPr>
          <w:p w14:paraId="7F603D64" w14:textId="3CE85D3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16,9%</w:t>
            </w:r>
          </w:p>
        </w:tc>
      </w:tr>
      <w:tr w:rsidR="00272756" w:rsidRPr="00AA1785" w14:paraId="233A4C69" w14:textId="2A2028E7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79A83C9B" w14:textId="469E53A3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Nhật Bản</w:t>
            </w:r>
          </w:p>
        </w:tc>
        <w:tc>
          <w:tcPr>
            <w:tcW w:w="557" w:type="pct"/>
            <w:noWrap/>
            <w:vAlign w:val="center"/>
            <w:hideMark/>
          </w:tcPr>
          <w:p w14:paraId="4629F3EE" w14:textId="424CA5A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15,7%</w:t>
            </w:r>
          </w:p>
        </w:tc>
        <w:tc>
          <w:tcPr>
            <w:tcW w:w="557" w:type="pct"/>
            <w:noWrap/>
            <w:vAlign w:val="center"/>
            <w:hideMark/>
          </w:tcPr>
          <w:p w14:paraId="42A636DB" w14:textId="73476A2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16,9%</w:t>
            </w:r>
          </w:p>
        </w:tc>
        <w:tc>
          <w:tcPr>
            <w:tcW w:w="557" w:type="pct"/>
            <w:noWrap/>
            <w:vAlign w:val="center"/>
            <w:hideMark/>
          </w:tcPr>
          <w:p w14:paraId="7D9337A3" w14:textId="2149319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14,9%</w:t>
            </w:r>
          </w:p>
        </w:tc>
        <w:tc>
          <w:tcPr>
            <w:tcW w:w="557" w:type="pct"/>
            <w:noWrap/>
            <w:vAlign w:val="center"/>
            <w:hideMark/>
          </w:tcPr>
          <w:p w14:paraId="13CA5E61" w14:textId="7E79455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15,6%</w:t>
            </w:r>
          </w:p>
        </w:tc>
        <w:tc>
          <w:tcPr>
            <w:tcW w:w="557" w:type="pct"/>
            <w:noWrap/>
            <w:vAlign w:val="center"/>
            <w:hideMark/>
          </w:tcPr>
          <w:p w14:paraId="559373F2" w14:textId="4355DEF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16,9%</w:t>
            </w:r>
          </w:p>
        </w:tc>
        <w:tc>
          <w:tcPr>
            <w:tcW w:w="557" w:type="pct"/>
            <w:noWrap/>
            <w:vAlign w:val="center"/>
            <w:hideMark/>
          </w:tcPr>
          <w:p w14:paraId="14D3FA69" w14:textId="4895E74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15,2%</w:t>
            </w:r>
          </w:p>
        </w:tc>
        <w:tc>
          <w:tcPr>
            <w:tcW w:w="554" w:type="pct"/>
            <w:vAlign w:val="center"/>
          </w:tcPr>
          <w:p w14:paraId="2ECDFE43" w14:textId="39D5806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14,9%</w:t>
            </w:r>
          </w:p>
        </w:tc>
      </w:tr>
      <w:tr w:rsidR="00272756" w:rsidRPr="00AA1785" w14:paraId="6708E5B4" w14:textId="2FA009BC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0E922FD0" w14:textId="56E672E7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Hàn Quốc</w:t>
            </w:r>
          </w:p>
        </w:tc>
        <w:tc>
          <w:tcPr>
            <w:tcW w:w="557" w:type="pct"/>
            <w:noWrap/>
            <w:vAlign w:val="center"/>
            <w:hideMark/>
          </w:tcPr>
          <w:p w14:paraId="194105F9" w14:textId="74A9C46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8,7%</w:t>
            </w:r>
          </w:p>
        </w:tc>
        <w:tc>
          <w:tcPr>
            <w:tcW w:w="557" w:type="pct"/>
            <w:noWrap/>
            <w:vAlign w:val="center"/>
            <w:hideMark/>
          </w:tcPr>
          <w:p w14:paraId="25922F37" w14:textId="06BEC17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9,1%</w:t>
            </w:r>
          </w:p>
        </w:tc>
        <w:tc>
          <w:tcPr>
            <w:tcW w:w="557" w:type="pct"/>
            <w:noWrap/>
            <w:vAlign w:val="center"/>
            <w:hideMark/>
          </w:tcPr>
          <w:p w14:paraId="742A0E58" w14:textId="3631DCB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9,1%</w:t>
            </w:r>
          </w:p>
        </w:tc>
        <w:tc>
          <w:tcPr>
            <w:tcW w:w="557" w:type="pct"/>
            <w:noWrap/>
            <w:vAlign w:val="center"/>
            <w:hideMark/>
          </w:tcPr>
          <w:p w14:paraId="0C753D1C" w14:textId="05205C9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8,7%</w:t>
            </w:r>
          </w:p>
        </w:tc>
        <w:tc>
          <w:tcPr>
            <w:tcW w:w="557" w:type="pct"/>
            <w:noWrap/>
            <w:vAlign w:val="center"/>
            <w:hideMark/>
          </w:tcPr>
          <w:p w14:paraId="08B60775" w14:textId="72A7D21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8,8%</w:t>
            </w:r>
          </w:p>
        </w:tc>
        <w:tc>
          <w:tcPr>
            <w:tcW w:w="557" w:type="pct"/>
            <w:noWrap/>
            <w:vAlign w:val="center"/>
            <w:hideMark/>
          </w:tcPr>
          <w:p w14:paraId="4A48D464" w14:textId="00FFA4A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8,0%</w:t>
            </w:r>
          </w:p>
        </w:tc>
        <w:tc>
          <w:tcPr>
            <w:tcW w:w="554" w:type="pct"/>
            <w:vAlign w:val="center"/>
          </w:tcPr>
          <w:p w14:paraId="29A25062" w14:textId="6A5B421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7,7%</w:t>
            </w:r>
          </w:p>
        </w:tc>
      </w:tr>
      <w:tr w:rsidR="00272756" w:rsidRPr="00AA1785" w14:paraId="5A233793" w14:textId="52F28655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5B612160" w14:textId="2EBCB17D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Australia</w:t>
            </w:r>
          </w:p>
        </w:tc>
        <w:tc>
          <w:tcPr>
            <w:tcW w:w="557" w:type="pct"/>
            <w:noWrap/>
            <w:vAlign w:val="center"/>
            <w:hideMark/>
          </w:tcPr>
          <w:p w14:paraId="384A4ACC" w14:textId="32F5004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557" w:type="pct"/>
            <w:noWrap/>
            <w:vAlign w:val="center"/>
            <w:hideMark/>
          </w:tcPr>
          <w:p w14:paraId="28EB5E18" w14:textId="54BD88D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2,7%</w:t>
            </w:r>
          </w:p>
        </w:tc>
        <w:tc>
          <w:tcPr>
            <w:tcW w:w="557" w:type="pct"/>
            <w:noWrap/>
            <w:vAlign w:val="center"/>
            <w:hideMark/>
          </w:tcPr>
          <w:p w14:paraId="68859555" w14:textId="7F46F65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3,0%</w:t>
            </w:r>
          </w:p>
        </w:tc>
        <w:tc>
          <w:tcPr>
            <w:tcW w:w="557" w:type="pct"/>
            <w:noWrap/>
            <w:vAlign w:val="center"/>
            <w:hideMark/>
          </w:tcPr>
          <w:p w14:paraId="67BEDD2E" w14:textId="49FF776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3,3%</w:t>
            </w:r>
          </w:p>
        </w:tc>
        <w:tc>
          <w:tcPr>
            <w:tcW w:w="557" w:type="pct"/>
            <w:noWrap/>
            <w:vAlign w:val="center"/>
            <w:hideMark/>
          </w:tcPr>
          <w:p w14:paraId="20381EDB" w14:textId="11162AC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3,5%</w:t>
            </w:r>
          </w:p>
        </w:tc>
        <w:tc>
          <w:tcPr>
            <w:tcW w:w="557" w:type="pct"/>
            <w:noWrap/>
            <w:vAlign w:val="center"/>
            <w:hideMark/>
          </w:tcPr>
          <w:p w14:paraId="240475AD" w14:textId="14CFEFE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3,4%</w:t>
            </w:r>
          </w:p>
        </w:tc>
        <w:tc>
          <w:tcPr>
            <w:tcW w:w="554" w:type="pct"/>
            <w:vAlign w:val="center"/>
          </w:tcPr>
          <w:p w14:paraId="3D1856B4" w14:textId="0832292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3,1%</w:t>
            </w:r>
          </w:p>
        </w:tc>
      </w:tr>
      <w:tr w:rsidR="00272756" w:rsidRPr="00AA1785" w14:paraId="0368B768" w14:textId="69C2F97A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1417F86B" w14:textId="4FF4C5C8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Anh</w:t>
            </w:r>
          </w:p>
        </w:tc>
        <w:tc>
          <w:tcPr>
            <w:tcW w:w="557" w:type="pct"/>
            <w:noWrap/>
            <w:vAlign w:val="center"/>
            <w:hideMark/>
          </w:tcPr>
          <w:p w14:paraId="76A1D791" w14:textId="4C34D3E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3,1%</w:t>
            </w:r>
          </w:p>
        </w:tc>
        <w:tc>
          <w:tcPr>
            <w:tcW w:w="557" w:type="pct"/>
            <w:noWrap/>
            <w:vAlign w:val="center"/>
            <w:hideMark/>
          </w:tcPr>
          <w:p w14:paraId="23167495" w14:textId="58199FF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4,1%</w:t>
            </w:r>
          </w:p>
        </w:tc>
        <w:tc>
          <w:tcPr>
            <w:tcW w:w="557" w:type="pct"/>
            <w:noWrap/>
            <w:vAlign w:val="center"/>
            <w:hideMark/>
          </w:tcPr>
          <w:p w14:paraId="2F8332F3" w14:textId="0CE1B03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3,6%</w:t>
            </w:r>
          </w:p>
        </w:tc>
        <w:tc>
          <w:tcPr>
            <w:tcW w:w="557" w:type="pct"/>
            <w:noWrap/>
            <w:vAlign w:val="center"/>
            <w:hideMark/>
          </w:tcPr>
          <w:p w14:paraId="57465E4E" w14:textId="3564D77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2,9%</w:t>
            </w:r>
          </w:p>
        </w:tc>
        <w:tc>
          <w:tcPr>
            <w:tcW w:w="557" w:type="pct"/>
            <w:noWrap/>
            <w:vAlign w:val="center"/>
            <w:hideMark/>
          </w:tcPr>
          <w:p w14:paraId="419CC1DC" w14:textId="649F801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3,2%</w:t>
            </w:r>
          </w:p>
        </w:tc>
        <w:tc>
          <w:tcPr>
            <w:tcW w:w="557" w:type="pct"/>
            <w:noWrap/>
            <w:vAlign w:val="center"/>
            <w:hideMark/>
          </w:tcPr>
          <w:p w14:paraId="35C5E180" w14:textId="5017AB0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3,1%</w:t>
            </w:r>
          </w:p>
        </w:tc>
        <w:tc>
          <w:tcPr>
            <w:tcW w:w="554" w:type="pct"/>
            <w:vAlign w:val="center"/>
          </w:tcPr>
          <w:p w14:paraId="77E99F19" w14:textId="37099A7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2,9%</w:t>
            </w:r>
          </w:p>
        </w:tc>
      </w:tr>
      <w:tr w:rsidR="00272756" w:rsidRPr="00AA1785" w14:paraId="6B358834" w14:textId="588983DB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6350C455" w14:textId="5A5C433D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Canada</w:t>
            </w:r>
          </w:p>
        </w:tc>
        <w:tc>
          <w:tcPr>
            <w:tcW w:w="557" w:type="pct"/>
            <w:noWrap/>
            <w:vAlign w:val="center"/>
            <w:hideMark/>
          </w:tcPr>
          <w:p w14:paraId="2C88C985" w14:textId="43664A0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2,9%</w:t>
            </w:r>
          </w:p>
        </w:tc>
        <w:tc>
          <w:tcPr>
            <w:tcW w:w="557" w:type="pct"/>
            <w:noWrap/>
            <w:vAlign w:val="center"/>
            <w:hideMark/>
          </w:tcPr>
          <w:p w14:paraId="078A92D9" w14:textId="074BE23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3,1%</w:t>
            </w:r>
          </w:p>
        </w:tc>
        <w:tc>
          <w:tcPr>
            <w:tcW w:w="557" w:type="pct"/>
            <w:noWrap/>
            <w:vAlign w:val="center"/>
            <w:hideMark/>
          </w:tcPr>
          <w:p w14:paraId="6A3051BE" w14:textId="467628B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3,0%</w:t>
            </w:r>
          </w:p>
        </w:tc>
        <w:tc>
          <w:tcPr>
            <w:tcW w:w="557" w:type="pct"/>
            <w:noWrap/>
            <w:vAlign w:val="center"/>
            <w:hideMark/>
          </w:tcPr>
          <w:p w14:paraId="5ABCC7BB" w14:textId="78C8684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3,4%</w:t>
            </w:r>
          </w:p>
        </w:tc>
        <w:tc>
          <w:tcPr>
            <w:tcW w:w="557" w:type="pct"/>
            <w:noWrap/>
            <w:vAlign w:val="center"/>
            <w:hideMark/>
          </w:tcPr>
          <w:p w14:paraId="17472561" w14:textId="2EA259A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2,5%</w:t>
            </w:r>
          </w:p>
        </w:tc>
        <w:tc>
          <w:tcPr>
            <w:tcW w:w="557" w:type="pct"/>
            <w:noWrap/>
            <w:vAlign w:val="center"/>
            <w:hideMark/>
          </w:tcPr>
          <w:p w14:paraId="1F71C8EA" w14:textId="1D4BF86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554" w:type="pct"/>
            <w:vAlign w:val="center"/>
          </w:tcPr>
          <w:p w14:paraId="2E94597A" w14:textId="0684DE1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2,4%</w:t>
            </w:r>
          </w:p>
        </w:tc>
      </w:tr>
      <w:tr w:rsidR="00272756" w:rsidRPr="00AA1785" w14:paraId="3E819658" w14:textId="0C396CE6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7FB732DD" w14:textId="03FB5D2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Thái Lan</w:t>
            </w:r>
          </w:p>
        </w:tc>
        <w:tc>
          <w:tcPr>
            <w:tcW w:w="557" w:type="pct"/>
            <w:noWrap/>
            <w:vAlign w:val="center"/>
            <w:hideMark/>
          </w:tcPr>
          <w:p w14:paraId="322751C8" w14:textId="40792C7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3,3%</w:t>
            </w:r>
          </w:p>
        </w:tc>
        <w:tc>
          <w:tcPr>
            <w:tcW w:w="557" w:type="pct"/>
            <w:noWrap/>
            <w:vAlign w:val="center"/>
            <w:hideMark/>
          </w:tcPr>
          <w:p w14:paraId="3F151C7F" w14:textId="723AD93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2,9%</w:t>
            </w:r>
          </w:p>
        </w:tc>
        <w:tc>
          <w:tcPr>
            <w:tcW w:w="557" w:type="pct"/>
            <w:noWrap/>
            <w:vAlign w:val="center"/>
            <w:hideMark/>
          </w:tcPr>
          <w:p w14:paraId="27F30283" w14:textId="3C86D70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3,0%</w:t>
            </w:r>
          </w:p>
        </w:tc>
        <w:tc>
          <w:tcPr>
            <w:tcW w:w="557" w:type="pct"/>
            <w:noWrap/>
            <w:vAlign w:val="center"/>
            <w:hideMark/>
          </w:tcPr>
          <w:p w14:paraId="30B43548" w14:textId="5FEA750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3,0%</w:t>
            </w:r>
          </w:p>
        </w:tc>
        <w:tc>
          <w:tcPr>
            <w:tcW w:w="557" w:type="pct"/>
            <w:noWrap/>
            <w:vAlign w:val="center"/>
            <w:hideMark/>
          </w:tcPr>
          <w:p w14:paraId="0C6CCEE5" w14:textId="4976FB4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2,8%</w:t>
            </w:r>
          </w:p>
        </w:tc>
        <w:tc>
          <w:tcPr>
            <w:tcW w:w="557" w:type="pct"/>
            <w:noWrap/>
            <w:vAlign w:val="center"/>
            <w:hideMark/>
          </w:tcPr>
          <w:p w14:paraId="4549E276" w14:textId="29FB2C8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2,6%</w:t>
            </w:r>
          </w:p>
        </w:tc>
        <w:tc>
          <w:tcPr>
            <w:tcW w:w="554" w:type="pct"/>
            <w:vAlign w:val="center"/>
          </w:tcPr>
          <w:p w14:paraId="1213634A" w14:textId="23E917B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2,7%</w:t>
            </w:r>
          </w:p>
        </w:tc>
      </w:tr>
      <w:tr w:rsidR="00272756" w:rsidRPr="00AA1785" w14:paraId="78FD2555" w14:textId="0CD4B60C" w:rsidTr="00B156A6">
        <w:trPr>
          <w:trHeight w:val="397"/>
        </w:trPr>
        <w:tc>
          <w:tcPr>
            <w:tcW w:w="1104" w:type="pct"/>
            <w:noWrap/>
            <w:vAlign w:val="center"/>
            <w:hideMark/>
          </w:tcPr>
          <w:p w14:paraId="0C7180C5" w14:textId="7B01B0C3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Đức</w:t>
            </w:r>
          </w:p>
        </w:tc>
        <w:tc>
          <w:tcPr>
            <w:tcW w:w="557" w:type="pct"/>
            <w:noWrap/>
            <w:vAlign w:val="center"/>
            <w:hideMark/>
          </w:tcPr>
          <w:p w14:paraId="7965AE06" w14:textId="60DC3FA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2,9%</w:t>
            </w:r>
          </w:p>
        </w:tc>
        <w:tc>
          <w:tcPr>
            <w:tcW w:w="557" w:type="pct"/>
            <w:noWrap/>
            <w:vAlign w:val="center"/>
            <w:hideMark/>
          </w:tcPr>
          <w:p w14:paraId="757A3D24" w14:textId="30F76C2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2,1%</w:t>
            </w:r>
          </w:p>
        </w:tc>
        <w:tc>
          <w:tcPr>
            <w:tcW w:w="557" w:type="pct"/>
            <w:noWrap/>
            <w:vAlign w:val="center"/>
            <w:hideMark/>
          </w:tcPr>
          <w:p w14:paraId="6D888AFB" w14:textId="66CDE53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2,3%</w:t>
            </w:r>
          </w:p>
        </w:tc>
        <w:tc>
          <w:tcPr>
            <w:tcW w:w="557" w:type="pct"/>
            <w:noWrap/>
            <w:vAlign w:val="center"/>
            <w:hideMark/>
          </w:tcPr>
          <w:p w14:paraId="2A48B798" w14:textId="21F4B74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2,3%</w:t>
            </w:r>
          </w:p>
        </w:tc>
        <w:tc>
          <w:tcPr>
            <w:tcW w:w="557" w:type="pct"/>
            <w:noWrap/>
            <w:vAlign w:val="center"/>
            <w:hideMark/>
          </w:tcPr>
          <w:p w14:paraId="42B81829" w14:textId="4FBBCB0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2,1%</w:t>
            </w:r>
          </w:p>
        </w:tc>
        <w:tc>
          <w:tcPr>
            <w:tcW w:w="557" w:type="pct"/>
            <w:noWrap/>
            <w:vAlign w:val="center"/>
            <w:hideMark/>
          </w:tcPr>
          <w:p w14:paraId="2B83C3D9" w14:textId="272C819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2,0%</w:t>
            </w:r>
          </w:p>
        </w:tc>
        <w:tc>
          <w:tcPr>
            <w:tcW w:w="554" w:type="pct"/>
            <w:vAlign w:val="center"/>
          </w:tcPr>
          <w:p w14:paraId="5758AB9F" w14:textId="7173721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2,0%</w:t>
            </w:r>
          </w:p>
        </w:tc>
      </w:tr>
      <w:tr w:rsidR="00272756" w:rsidRPr="00AA1785" w14:paraId="5B023A94" w14:textId="7FBCD49D" w:rsidTr="00B156A6">
        <w:trPr>
          <w:trHeight w:val="397"/>
        </w:trPr>
        <w:tc>
          <w:tcPr>
            <w:tcW w:w="110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28E355A" w14:textId="5BF670CA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Nga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A180C2" w14:textId="1656861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1,2%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45EDF93" w14:textId="1F1C5E5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1,6%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6B3F21B" w14:textId="23C77A0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1,8%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05BB845" w14:textId="7181668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1,5%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B90D54" w14:textId="3A1EDDD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1,5%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411654" w14:textId="50F4BA5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2,3%</w:t>
            </w:r>
          </w:p>
        </w:tc>
        <w:tc>
          <w:tcPr>
            <w:tcW w:w="554" w:type="pct"/>
            <w:tcBorders>
              <w:bottom w:val="single" w:sz="18" w:space="0" w:color="8AB833" w:themeColor="accent2"/>
            </w:tcBorders>
            <w:vAlign w:val="center"/>
          </w:tcPr>
          <w:p w14:paraId="0A3593C8" w14:textId="579CCF7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6E0DC3">
              <w:rPr>
                <w:rFonts w:cs="Arial"/>
                <w:color w:val="000000"/>
                <w:szCs w:val="22"/>
              </w:rPr>
              <w:t>1,9%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