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11.8: Sản lượng thủy sản nuôi trồng các nước lớn nhất trên thế giới (Nghìn tấn)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86"/>
        <w:gridCol w:w="1571"/>
        <w:gridCol w:w="1571"/>
        <w:gridCol w:w="1571"/>
        <w:gridCol w:w="1569"/>
        <w:gridCol w:w="1569"/>
      </w:tblGrid>
      <w:tr w:rsidR="00272756" w:rsidRPr="00AA1785" w14:paraId="6F71101B" w14:textId="154F8A42" w:rsidTr="00F41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927" w:type="pct"/>
            <w:noWrap/>
            <w:vAlign w:val="center"/>
            <w:hideMark/>
          </w:tcPr>
          <w:p w14:paraId="685E332A" w14:textId="0D5D1E29" w:rsidR="00272756" w:rsidRPr="00AA1785" w:rsidRDefault="00272756" w:rsidP="00272756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815" w:type="pct"/>
            <w:noWrap/>
            <w:vAlign w:val="center"/>
            <w:hideMark/>
          </w:tcPr>
          <w:p w14:paraId="00DDD2EA" w14:textId="5D264A18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2015</w:t>
            </w:r>
          </w:p>
        </w:tc>
        <w:tc>
          <w:tcPr>
            <w:tcW w:w="815" w:type="pct"/>
            <w:noWrap/>
            <w:vAlign w:val="center"/>
            <w:hideMark/>
          </w:tcPr>
          <w:p w14:paraId="2DF54EF5" w14:textId="023A9B47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2020</w:t>
            </w:r>
          </w:p>
        </w:tc>
        <w:tc>
          <w:tcPr>
            <w:tcW w:w="815" w:type="pct"/>
            <w:noWrap/>
            <w:vAlign w:val="center"/>
            <w:hideMark/>
          </w:tcPr>
          <w:p w14:paraId="36E2E5B8" w14:textId="0FE659A9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2021</w:t>
            </w:r>
          </w:p>
        </w:tc>
        <w:tc>
          <w:tcPr>
            <w:tcW w:w="814" w:type="pct"/>
            <w:noWrap/>
            <w:vAlign w:val="center"/>
            <w:hideMark/>
          </w:tcPr>
          <w:p w14:paraId="3993A015" w14:textId="12DA4480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2022</w:t>
            </w:r>
          </w:p>
        </w:tc>
        <w:tc>
          <w:tcPr>
            <w:tcW w:w="814" w:type="pct"/>
            <w:vAlign w:val="center"/>
          </w:tcPr>
          <w:p w14:paraId="2777CD3C" w14:textId="5A82A6D5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2023</w:t>
            </w:r>
          </w:p>
        </w:tc>
      </w:tr>
      <w:tr w:rsidR="00D20B8C" w:rsidRPr="00AA1785" w14:paraId="067C03DF" w14:textId="3A0946AC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5F83CAC7" w14:textId="027EF191" w:rsidR="00D20B8C" w:rsidRPr="00AA1785" w:rsidRDefault="00D20B8C" w:rsidP="00D20B8C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Thế giới</w:t>
            </w:r>
          </w:p>
        </w:tc>
        <w:tc>
          <w:tcPr>
            <w:tcW w:w="815" w:type="pct"/>
            <w:noWrap/>
            <w:vAlign w:val="center"/>
            <w:hideMark/>
          </w:tcPr>
          <w:p w14:paraId="5E070E94" w14:textId="693B6775" w:rsidR="00D20B8C" w:rsidRPr="00AA1785" w:rsidRDefault="00D20B8C" w:rsidP="00D20B8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103.989,1</w:t>
            </w:r>
          </w:p>
        </w:tc>
        <w:tc>
          <w:tcPr>
            <w:tcW w:w="815" w:type="pct"/>
            <w:noWrap/>
            <w:vAlign w:val="center"/>
            <w:hideMark/>
          </w:tcPr>
          <w:p w14:paraId="07C693ED" w14:textId="4E441946" w:rsidR="00D20B8C" w:rsidRPr="00AA1785" w:rsidRDefault="00D20B8C" w:rsidP="00D20B8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122.759,8</w:t>
            </w:r>
          </w:p>
        </w:tc>
        <w:tc>
          <w:tcPr>
            <w:tcW w:w="815" w:type="pct"/>
            <w:noWrap/>
            <w:vAlign w:val="center"/>
            <w:hideMark/>
          </w:tcPr>
          <w:p w14:paraId="682595F4" w14:textId="4BFAD2A2" w:rsidR="00D20B8C" w:rsidRPr="00AA1785" w:rsidRDefault="00D20B8C" w:rsidP="00D20B8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126.127,1</w:t>
            </w:r>
          </w:p>
        </w:tc>
        <w:tc>
          <w:tcPr>
            <w:tcW w:w="814" w:type="pct"/>
            <w:noWrap/>
            <w:vAlign w:val="center"/>
            <w:hideMark/>
          </w:tcPr>
          <w:p w14:paraId="04F6ADF3" w14:textId="7D121D55" w:rsidR="00D20B8C" w:rsidRPr="00AA1785" w:rsidRDefault="00D20B8C" w:rsidP="00D20B8C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126.935,3</w:t>
            </w:r>
          </w:p>
        </w:tc>
        <w:tc>
          <w:tcPr>
            <w:tcW w:w="814" w:type="pct"/>
            <w:vAlign w:val="center"/>
          </w:tcPr>
          <w:p w14:paraId="10E90017" w14:textId="388F965D" w:rsidR="00D20B8C" w:rsidRPr="00AA1785" w:rsidRDefault="00D20B8C" w:rsidP="00D20B8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135.768,4</w:t>
            </w:r>
          </w:p>
        </w:tc>
      </w:tr>
      <w:tr w:rsidR="00272756" w:rsidRPr="00AA1785" w14:paraId="073310F7" w14:textId="55B53065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5EAD2527" w14:textId="40816A32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 Quốc</w:t>
            </w:r>
          </w:p>
        </w:tc>
        <w:tc>
          <w:tcPr>
            <w:tcW w:w="815" w:type="pct"/>
            <w:noWrap/>
            <w:vAlign w:val="center"/>
            <w:hideMark/>
          </w:tcPr>
          <w:p w14:paraId="33772A47" w14:textId="3DF4A35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59.368,9</w:t>
            </w:r>
          </w:p>
        </w:tc>
        <w:tc>
          <w:tcPr>
            <w:tcW w:w="815" w:type="pct"/>
            <w:noWrap/>
            <w:vAlign w:val="center"/>
            <w:hideMark/>
          </w:tcPr>
          <w:p w14:paraId="19050391" w14:textId="7DF4902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70.483,5</w:t>
            </w:r>
          </w:p>
        </w:tc>
        <w:tc>
          <w:tcPr>
            <w:tcW w:w="815" w:type="pct"/>
            <w:noWrap/>
            <w:vAlign w:val="center"/>
            <w:hideMark/>
          </w:tcPr>
          <w:p w14:paraId="706682D3" w14:textId="2B091B2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72.805,3</w:t>
            </w:r>
          </w:p>
        </w:tc>
        <w:tc>
          <w:tcPr>
            <w:tcW w:w="814" w:type="pct"/>
            <w:noWrap/>
            <w:vAlign w:val="center"/>
            <w:hideMark/>
          </w:tcPr>
          <w:p w14:paraId="27B5DEDA" w14:textId="4D8CE86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75.435,0</w:t>
            </w:r>
          </w:p>
        </w:tc>
        <w:tc>
          <w:tcPr>
            <w:tcW w:w="814" w:type="pct"/>
            <w:vAlign w:val="center"/>
          </w:tcPr>
          <w:p w14:paraId="230E7BD1" w14:textId="31BBB4B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78.276,9</w:t>
            </w:r>
          </w:p>
        </w:tc>
      </w:tr>
      <w:tr w:rsidR="00272756" w:rsidRPr="00AA1785" w14:paraId="15047E65" w14:textId="7DB0D4B1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4D1E76F2" w14:textId="08E2FF7A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Indonesia</w:t>
            </w:r>
          </w:p>
        </w:tc>
        <w:tc>
          <w:tcPr>
            <w:tcW w:w="815" w:type="pct"/>
            <w:noWrap/>
            <w:vAlign w:val="center"/>
            <w:hideMark/>
          </w:tcPr>
          <w:p w14:paraId="24C609FE" w14:textId="5FEC8CA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15.649,3</w:t>
            </w:r>
          </w:p>
        </w:tc>
        <w:tc>
          <w:tcPr>
            <w:tcW w:w="815" w:type="pct"/>
            <w:noWrap/>
            <w:vAlign w:val="center"/>
            <w:hideMark/>
          </w:tcPr>
          <w:p w14:paraId="279B6AE8" w14:textId="58FFD11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14.791,0</w:t>
            </w:r>
          </w:p>
        </w:tc>
        <w:tc>
          <w:tcPr>
            <w:tcW w:w="815" w:type="pct"/>
            <w:noWrap/>
            <w:vAlign w:val="center"/>
            <w:hideMark/>
          </w:tcPr>
          <w:p w14:paraId="10610B71" w14:textId="3A2E07E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14.677,8</w:t>
            </w:r>
          </w:p>
        </w:tc>
        <w:tc>
          <w:tcPr>
            <w:tcW w:w="814" w:type="pct"/>
            <w:noWrap/>
            <w:vAlign w:val="center"/>
            <w:hideMark/>
          </w:tcPr>
          <w:p w14:paraId="7600BAA0" w14:textId="06C04BD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14.776,1</w:t>
            </w:r>
          </w:p>
        </w:tc>
        <w:tc>
          <w:tcPr>
            <w:tcW w:w="814" w:type="pct"/>
            <w:vAlign w:val="center"/>
          </w:tcPr>
          <w:p w14:paraId="03DC8D5B" w14:textId="1A2A032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15.361,4</w:t>
            </w:r>
          </w:p>
        </w:tc>
      </w:tr>
      <w:tr w:rsidR="00272756" w:rsidRPr="00AA1785" w14:paraId="63EE3C6F" w14:textId="3F2783B2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68719C51" w14:textId="1BDD6A60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India</w:t>
            </w:r>
          </w:p>
        </w:tc>
        <w:tc>
          <w:tcPr>
            <w:tcW w:w="815" w:type="pct"/>
            <w:noWrap/>
            <w:vAlign w:val="center"/>
            <w:hideMark/>
          </w:tcPr>
          <w:p w14:paraId="6986AF08" w14:textId="6A88814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5.344,0</w:t>
            </w:r>
          </w:p>
        </w:tc>
        <w:tc>
          <w:tcPr>
            <w:tcW w:w="815" w:type="pct"/>
            <w:noWrap/>
            <w:vAlign w:val="center"/>
            <w:hideMark/>
          </w:tcPr>
          <w:p w14:paraId="66DB8C88" w14:textId="73506F8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8.641,3</w:t>
            </w:r>
          </w:p>
        </w:tc>
        <w:tc>
          <w:tcPr>
            <w:tcW w:w="815" w:type="pct"/>
            <w:noWrap/>
            <w:vAlign w:val="center"/>
            <w:hideMark/>
          </w:tcPr>
          <w:p w14:paraId="0FAB3C30" w14:textId="406A1AA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9.408,3</w:t>
            </w:r>
          </w:p>
        </w:tc>
        <w:tc>
          <w:tcPr>
            <w:tcW w:w="814" w:type="pct"/>
            <w:noWrap/>
            <w:vAlign w:val="center"/>
            <w:hideMark/>
          </w:tcPr>
          <w:p w14:paraId="3730BDCD" w14:textId="3AE1035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10.235,3</w:t>
            </w:r>
          </w:p>
        </w:tc>
        <w:tc>
          <w:tcPr>
            <w:tcW w:w="814" w:type="pct"/>
            <w:vAlign w:val="center"/>
          </w:tcPr>
          <w:p w14:paraId="69F420DF" w14:textId="654B2F4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11.321,1</w:t>
            </w:r>
          </w:p>
        </w:tc>
      </w:tr>
      <w:tr w:rsidR="00272756" w:rsidRPr="00AA1785" w14:paraId="2A4065C5" w14:textId="559E09B7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45915BCB" w14:textId="29A35BB2" w:rsidR="00272756" w:rsidRPr="00AA1785" w:rsidRDefault="00272756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Việt Nam</w:t>
            </w:r>
          </w:p>
        </w:tc>
        <w:tc>
          <w:tcPr>
            <w:tcW w:w="815" w:type="pct"/>
            <w:noWrap/>
            <w:vAlign w:val="center"/>
            <w:hideMark/>
          </w:tcPr>
          <w:p w14:paraId="747B630B" w14:textId="06896AC6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3.475,4</w:t>
            </w:r>
          </w:p>
        </w:tc>
        <w:tc>
          <w:tcPr>
            <w:tcW w:w="815" w:type="pct"/>
            <w:noWrap/>
            <w:vAlign w:val="center"/>
            <w:hideMark/>
          </w:tcPr>
          <w:p w14:paraId="72002D04" w14:textId="6CE3F9EB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4.681,4</w:t>
            </w:r>
          </w:p>
        </w:tc>
        <w:tc>
          <w:tcPr>
            <w:tcW w:w="815" w:type="pct"/>
            <w:noWrap/>
            <w:vAlign w:val="center"/>
            <w:hideMark/>
          </w:tcPr>
          <w:p w14:paraId="0BCBE014" w14:textId="379BE10C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4.750,2</w:t>
            </w:r>
          </w:p>
        </w:tc>
        <w:tc>
          <w:tcPr>
            <w:tcW w:w="814" w:type="pct"/>
            <w:noWrap/>
            <w:vAlign w:val="center"/>
            <w:hideMark/>
          </w:tcPr>
          <w:p w14:paraId="276008DA" w14:textId="39D9152C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5.113,5</w:t>
            </w:r>
          </w:p>
        </w:tc>
        <w:tc>
          <w:tcPr>
            <w:tcW w:w="814" w:type="pct"/>
            <w:vAlign w:val="center"/>
          </w:tcPr>
          <w:p w14:paraId="2AE7913E" w14:textId="580E0E54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5.378,9</w:t>
            </w:r>
          </w:p>
        </w:tc>
      </w:tr>
      <w:tr w:rsidR="00272756" w:rsidRPr="00AA1785" w14:paraId="2A72D4EF" w14:textId="10BBB03F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038CF07D" w14:textId="2EB34A1A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Bangladesh</w:t>
            </w:r>
          </w:p>
        </w:tc>
        <w:tc>
          <w:tcPr>
            <w:tcW w:w="815" w:type="pct"/>
            <w:noWrap/>
            <w:vAlign w:val="center"/>
            <w:hideMark/>
          </w:tcPr>
          <w:p w14:paraId="50F2AE8C" w14:textId="2B9217D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2.060,4</w:t>
            </w:r>
          </w:p>
        </w:tc>
        <w:tc>
          <w:tcPr>
            <w:tcW w:w="815" w:type="pct"/>
            <w:noWrap/>
            <w:vAlign w:val="center"/>
            <w:hideMark/>
          </w:tcPr>
          <w:p w14:paraId="376E609B" w14:textId="4740459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2.584,3</w:t>
            </w:r>
          </w:p>
        </w:tc>
        <w:tc>
          <w:tcPr>
            <w:tcW w:w="815" w:type="pct"/>
            <w:noWrap/>
            <w:vAlign w:val="center"/>
            <w:hideMark/>
          </w:tcPr>
          <w:p w14:paraId="207CDCB3" w14:textId="115BC74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2.639,2</w:t>
            </w:r>
          </w:p>
        </w:tc>
        <w:tc>
          <w:tcPr>
            <w:tcW w:w="814" w:type="pct"/>
            <w:noWrap/>
            <w:vAlign w:val="center"/>
            <w:hideMark/>
          </w:tcPr>
          <w:p w14:paraId="712B6FF4" w14:textId="2886700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2.731,6</w:t>
            </w:r>
          </w:p>
        </w:tc>
        <w:tc>
          <w:tcPr>
            <w:tcW w:w="814" w:type="pct"/>
            <w:vAlign w:val="center"/>
          </w:tcPr>
          <w:p w14:paraId="0B65279F" w14:textId="4883F5C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2.852,6</w:t>
            </w:r>
          </w:p>
        </w:tc>
      </w:tr>
      <w:tr w:rsidR="00272756" w:rsidRPr="00AA1785" w14:paraId="7AF7849C" w14:textId="42ADC438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125FA0E1" w14:textId="26A28E21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Philippines</w:t>
            </w:r>
          </w:p>
        </w:tc>
        <w:tc>
          <w:tcPr>
            <w:tcW w:w="815" w:type="pct"/>
            <w:noWrap/>
            <w:vAlign w:val="center"/>
            <w:hideMark/>
          </w:tcPr>
          <w:p w14:paraId="79AB9939" w14:textId="5DE9A2F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2.348,2</w:t>
            </w:r>
          </w:p>
        </w:tc>
        <w:tc>
          <w:tcPr>
            <w:tcW w:w="815" w:type="pct"/>
            <w:noWrap/>
            <w:vAlign w:val="center"/>
            <w:hideMark/>
          </w:tcPr>
          <w:p w14:paraId="77C981A1" w14:textId="612ACCD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2.322,8</w:t>
            </w:r>
          </w:p>
        </w:tc>
        <w:tc>
          <w:tcPr>
            <w:tcW w:w="815" w:type="pct"/>
            <w:noWrap/>
            <w:vAlign w:val="center"/>
            <w:hideMark/>
          </w:tcPr>
          <w:p w14:paraId="087EFD2B" w14:textId="1CBA5F5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2.246,3</w:t>
            </w:r>
          </w:p>
        </w:tc>
        <w:tc>
          <w:tcPr>
            <w:tcW w:w="814" w:type="pct"/>
            <w:noWrap/>
            <w:vAlign w:val="center"/>
            <w:hideMark/>
          </w:tcPr>
          <w:p w14:paraId="0AC321E2" w14:textId="271DEAD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2.349,3</w:t>
            </w:r>
          </w:p>
        </w:tc>
        <w:tc>
          <w:tcPr>
            <w:tcW w:w="814" w:type="pct"/>
            <w:vAlign w:val="center"/>
          </w:tcPr>
          <w:p w14:paraId="1F4D80CC" w14:textId="41C83E9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2.384,0</w:t>
            </w:r>
          </w:p>
        </w:tc>
      </w:tr>
      <w:tr w:rsidR="00272756" w:rsidRPr="00AA1785" w14:paraId="7712E9AB" w14:textId="7B52CD86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04A746A4" w14:textId="14C7A011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Hàn Quốc</w:t>
            </w:r>
          </w:p>
        </w:tc>
        <w:tc>
          <w:tcPr>
            <w:tcW w:w="815" w:type="pct"/>
            <w:noWrap/>
            <w:vAlign w:val="center"/>
            <w:hideMark/>
          </w:tcPr>
          <w:p w14:paraId="204DBFB2" w14:textId="487B521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1.676,5</w:t>
            </w:r>
          </w:p>
        </w:tc>
        <w:tc>
          <w:tcPr>
            <w:tcW w:w="815" w:type="pct"/>
            <w:noWrap/>
            <w:vAlign w:val="center"/>
            <w:hideMark/>
          </w:tcPr>
          <w:p w14:paraId="1C7FF7AF" w14:textId="764A828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2.334,2</w:t>
            </w:r>
          </w:p>
        </w:tc>
        <w:tc>
          <w:tcPr>
            <w:tcW w:w="815" w:type="pct"/>
            <w:noWrap/>
            <w:vAlign w:val="center"/>
            <w:hideMark/>
          </w:tcPr>
          <w:p w14:paraId="744DAC8B" w14:textId="58A685E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2.435,5</w:t>
            </w:r>
          </w:p>
        </w:tc>
        <w:tc>
          <w:tcPr>
            <w:tcW w:w="814" w:type="pct"/>
            <w:noWrap/>
            <w:vAlign w:val="center"/>
            <w:hideMark/>
          </w:tcPr>
          <w:p w14:paraId="62E144A2" w14:textId="5EF5DD5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2.313,1</w:t>
            </w:r>
          </w:p>
        </w:tc>
        <w:tc>
          <w:tcPr>
            <w:tcW w:w="814" w:type="pct"/>
            <w:vAlign w:val="center"/>
          </w:tcPr>
          <w:p w14:paraId="32A38F75" w14:textId="1939CE5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2.304,4</w:t>
            </w:r>
          </w:p>
        </w:tc>
      </w:tr>
      <w:tr w:rsidR="00272756" w:rsidRPr="00AA1785" w14:paraId="6A65300E" w14:textId="47C3460F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2B9B37C3" w14:textId="1CFA7A1B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Na Uy</w:t>
            </w:r>
          </w:p>
        </w:tc>
        <w:tc>
          <w:tcPr>
            <w:tcW w:w="815" w:type="pct"/>
            <w:noWrap/>
            <w:vAlign w:val="center"/>
            <w:hideMark/>
          </w:tcPr>
          <w:p w14:paraId="7CB70A61" w14:textId="23DD7A2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1.380,9</w:t>
            </w:r>
          </w:p>
        </w:tc>
        <w:tc>
          <w:tcPr>
            <w:tcW w:w="815" w:type="pct"/>
            <w:noWrap/>
            <w:vAlign w:val="center"/>
            <w:hideMark/>
          </w:tcPr>
          <w:p w14:paraId="5028879D" w14:textId="7FE90D2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1.490,4</w:t>
            </w:r>
          </w:p>
        </w:tc>
        <w:tc>
          <w:tcPr>
            <w:tcW w:w="815" w:type="pct"/>
            <w:noWrap/>
            <w:vAlign w:val="center"/>
            <w:hideMark/>
          </w:tcPr>
          <w:p w14:paraId="3DE7662E" w14:textId="7251D03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1.665,1</w:t>
            </w:r>
          </w:p>
        </w:tc>
        <w:tc>
          <w:tcPr>
            <w:tcW w:w="814" w:type="pct"/>
            <w:noWrap/>
            <w:vAlign w:val="center"/>
            <w:hideMark/>
          </w:tcPr>
          <w:p w14:paraId="7147CBDF" w14:textId="02DA0E7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1.661,7</w:t>
            </w:r>
          </w:p>
        </w:tc>
        <w:tc>
          <w:tcPr>
            <w:tcW w:w="814" w:type="pct"/>
            <w:vAlign w:val="center"/>
          </w:tcPr>
          <w:p w14:paraId="29637D06" w14:textId="0269327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1.650,0</w:t>
            </w:r>
          </w:p>
        </w:tc>
      </w:tr>
      <w:tr w:rsidR="00272756" w:rsidRPr="00AA1785" w14:paraId="7E5CBB59" w14:textId="68C02545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46F187A4" w14:textId="33852CFA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Ai Cập</w:t>
            </w:r>
          </w:p>
        </w:tc>
        <w:tc>
          <w:tcPr>
            <w:tcW w:w="815" w:type="pct"/>
            <w:noWrap/>
            <w:vAlign w:val="center"/>
            <w:hideMark/>
          </w:tcPr>
          <w:p w14:paraId="3AED7067" w14:textId="0E36CF1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1.174,8</w:t>
            </w:r>
          </w:p>
        </w:tc>
        <w:tc>
          <w:tcPr>
            <w:tcW w:w="815" w:type="pct"/>
            <w:noWrap/>
            <w:vAlign w:val="center"/>
            <w:hideMark/>
          </w:tcPr>
          <w:p w14:paraId="109F0D14" w14:textId="3C1A5C1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1.591,9</w:t>
            </w:r>
          </w:p>
        </w:tc>
        <w:tc>
          <w:tcPr>
            <w:tcW w:w="815" w:type="pct"/>
            <w:noWrap/>
            <w:vAlign w:val="center"/>
            <w:hideMark/>
          </w:tcPr>
          <w:p w14:paraId="40C56A2B" w14:textId="28FF842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1.576,2</w:t>
            </w:r>
          </w:p>
        </w:tc>
        <w:tc>
          <w:tcPr>
            <w:tcW w:w="814" w:type="pct"/>
            <w:noWrap/>
            <w:vAlign w:val="center"/>
            <w:hideMark/>
          </w:tcPr>
          <w:p w14:paraId="7086CC69" w14:textId="790B5C8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1.552,4</w:t>
            </w:r>
          </w:p>
        </w:tc>
        <w:tc>
          <w:tcPr>
            <w:tcW w:w="814" w:type="pct"/>
            <w:vAlign w:val="center"/>
          </w:tcPr>
          <w:p w14:paraId="2E62BCF5" w14:textId="43E9FF5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1.552,4</w:t>
            </w:r>
          </w:p>
        </w:tc>
      </w:tr>
      <w:tr w:rsidR="00272756" w:rsidRPr="00AA1785" w14:paraId="3BA9DAC3" w14:textId="1CF7C445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468C320E" w14:textId="3F3CAFA1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Chile</w:t>
            </w:r>
          </w:p>
        </w:tc>
        <w:tc>
          <w:tcPr>
            <w:tcW w:w="815" w:type="pct"/>
            <w:noWrap/>
            <w:vAlign w:val="center"/>
            <w:hideMark/>
          </w:tcPr>
          <w:p w14:paraId="0B690C25" w14:textId="79E9F34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1.057,7</w:t>
            </w:r>
          </w:p>
        </w:tc>
        <w:tc>
          <w:tcPr>
            <w:tcW w:w="815" w:type="pct"/>
            <w:noWrap/>
            <w:vAlign w:val="center"/>
            <w:hideMark/>
          </w:tcPr>
          <w:p w14:paraId="1B853D60" w14:textId="2B6C828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1.505,5</w:t>
            </w:r>
          </w:p>
        </w:tc>
        <w:tc>
          <w:tcPr>
            <w:tcW w:w="815" w:type="pct"/>
            <w:noWrap/>
            <w:vAlign w:val="center"/>
            <w:hideMark/>
          </w:tcPr>
          <w:p w14:paraId="619048CA" w14:textId="143F8448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1.443,5</w:t>
            </w:r>
          </w:p>
        </w:tc>
        <w:tc>
          <w:tcPr>
            <w:tcW w:w="814" w:type="pct"/>
            <w:noWrap/>
            <w:vAlign w:val="center"/>
            <w:hideMark/>
          </w:tcPr>
          <w:p w14:paraId="77456112" w14:textId="36855A6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1.524,1</w:t>
            </w:r>
          </w:p>
        </w:tc>
        <w:tc>
          <w:tcPr>
            <w:tcW w:w="814" w:type="pct"/>
            <w:vAlign w:val="center"/>
          </w:tcPr>
          <w:p w14:paraId="6831468F" w14:textId="34E9F1A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1.502,9</w:t>
            </w:r>
          </w:p>
        </w:tc>
      </w:tr>
      <w:tr w:rsidR="00272756" w:rsidRPr="00AA1785" w14:paraId="288F861C" w14:textId="456CBE54" w:rsidTr="00F41166">
        <w:trPr>
          <w:trHeight w:val="340"/>
        </w:trPr>
        <w:tc>
          <w:tcPr>
            <w:tcW w:w="927" w:type="pct"/>
            <w:noWrap/>
            <w:vAlign w:val="center"/>
            <w:hideMark/>
          </w:tcPr>
          <w:p w14:paraId="7E3A41FA" w14:textId="3D139BB1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Ecuador</w:t>
            </w:r>
          </w:p>
        </w:tc>
        <w:tc>
          <w:tcPr>
            <w:tcW w:w="815" w:type="pct"/>
            <w:noWrap/>
            <w:vAlign w:val="center"/>
            <w:hideMark/>
          </w:tcPr>
          <w:p w14:paraId="1C021D8B" w14:textId="60464E5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426,8</w:t>
            </w:r>
          </w:p>
        </w:tc>
        <w:tc>
          <w:tcPr>
            <w:tcW w:w="815" w:type="pct"/>
            <w:noWrap/>
            <w:vAlign w:val="center"/>
            <w:hideMark/>
          </w:tcPr>
          <w:p w14:paraId="6C0DC66A" w14:textId="09BC1DE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774,6</w:t>
            </w:r>
          </w:p>
        </w:tc>
        <w:tc>
          <w:tcPr>
            <w:tcW w:w="815" w:type="pct"/>
            <w:noWrap/>
            <w:vAlign w:val="center"/>
            <w:hideMark/>
          </w:tcPr>
          <w:p w14:paraId="6781B642" w14:textId="4AB092C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904,1</w:t>
            </w:r>
          </w:p>
        </w:tc>
        <w:tc>
          <w:tcPr>
            <w:tcW w:w="814" w:type="pct"/>
            <w:noWrap/>
            <w:vAlign w:val="center"/>
            <w:hideMark/>
          </w:tcPr>
          <w:p w14:paraId="7639F597" w14:textId="6D9E7E1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1.123,0</w:t>
            </w:r>
          </w:p>
        </w:tc>
        <w:tc>
          <w:tcPr>
            <w:tcW w:w="814" w:type="pct"/>
            <w:vAlign w:val="center"/>
          </w:tcPr>
          <w:p w14:paraId="77CE894F" w14:textId="7459415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1.234,1</w:t>
            </w:r>
          </w:p>
        </w:tc>
      </w:tr>
      <w:tr w:rsidR="00272756" w:rsidRPr="00AA1785" w14:paraId="78C88A0D" w14:textId="49769203" w:rsidTr="00F41166">
        <w:trPr>
          <w:trHeight w:val="340"/>
        </w:trPr>
        <w:tc>
          <w:tcPr>
            <w:tcW w:w="92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518BB83" w14:textId="1E9831B4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Myanmar</w:t>
            </w:r>
          </w:p>
        </w:tc>
        <w:tc>
          <w:tcPr>
            <w:tcW w:w="8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0DE542D" w14:textId="4E6BD89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999,6</w:t>
            </w:r>
          </w:p>
        </w:tc>
        <w:tc>
          <w:tcPr>
            <w:tcW w:w="8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78DA5C8" w14:textId="742B7A5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1.144,8</w:t>
            </w:r>
          </w:p>
        </w:tc>
        <w:tc>
          <w:tcPr>
            <w:tcW w:w="8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01D9EDB" w14:textId="1C86B4F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1.167,4</w:t>
            </w:r>
          </w:p>
        </w:tc>
        <w:tc>
          <w:tcPr>
            <w:tcW w:w="8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B64100C" w14:textId="0379A07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1.197,1</w:t>
            </w:r>
          </w:p>
        </w:tc>
        <w:tc>
          <w:tcPr>
            <w:tcW w:w="814" w:type="pct"/>
            <w:tcBorders>
              <w:bottom w:val="single" w:sz="18" w:space="0" w:color="8AB833" w:themeColor="accent2"/>
            </w:tcBorders>
            <w:vAlign w:val="center"/>
          </w:tcPr>
          <w:p w14:paraId="64CC4FBC" w14:textId="6C0DE1C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1.197,0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