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11.9: Sản lượng thủy sản đánh bắt các nước lớn nhất trên thế giới (Tấn)</w:t>
      </w:r>
    </w:p>
    <w:p>
      <w:pPr/>
      <w:r>
        <w:t>Nguồn: World Bank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97"/>
        <w:gridCol w:w="1687"/>
        <w:gridCol w:w="1539"/>
        <w:gridCol w:w="1538"/>
        <w:gridCol w:w="1538"/>
        <w:gridCol w:w="1538"/>
      </w:tblGrid>
      <w:tr w:rsidR="00272756" w:rsidRPr="00AA1785" w14:paraId="4A581DC9" w14:textId="135A97A4" w:rsidTr="00272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32" w:type="pct"/>
            <w:noWrap/>
            <w:hideMark/>
          </w:tcPr>
          <w:p w14:paraId="24907422" w14:textId="77777777" w:rsidR="00272756" w:rsidRPr="00AA1785" w:rsidRDefault="00272756" w:rsidP="0035290A">
            <w:pPr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 </w:t>
            </w:r>
          </w:p>
          <w:p w14:paraId="54C3FFA3" w14:textId="77777777" w:rsidR="00272756" w:rsidRPr="00AA1785" w:rsidRDefault="00272756" w:rsidP="0035290A">
            <w:pPr>
              <w:rPr>
                <w:rFonts w:cs="Arial"/>
                <w:szCs w:val="22"/>
              </w:rPr>
            </w:pPr>
          </w:p>
        </w:tc>
        <w:tc>
          <w:tcPr>
            <w:tcW w:w="875" w:type="pct"/>
            <w:noWrap/>
            <w:vAlign w:val="center"/>
            <w:hideMark/>
          </w:tcPr>
          <w:p w14:paraId="7E32EE65" w14:textId="77777777" w:rsidR="00272756" w:rsidRPr="00AA1785" w:rsidRDefault="00272756" w:rsidP="00DD2C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798" w:type="pct"/>
            <w:noWrap/>
            <w:vAlign w:val="center"/>
            <w:hideMark/>
          </w:tcPr>
          <w:p w14:paraId="24828CD7" w14:textId="77777777" w:rsidR="00272756" w:rsidRPr="00AA1785" w:rsidRDefault="00272756" w:rsidP="00DD2C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798" w:type="pct"/>
            <w:noWrap/>
            <w:vAlign w:val="center"/>
            <w:hideMark/>
          </w:tcPr>
          <w:p w14:paraId="3F61C901" w14:textId="77777777" w:rsidR="00272756" w:rsidRPr="00AA1785" w:rsidRDefault="00272756" w:rsidP="00DD2C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798" w:type="pct"/>
            <w:noWrap/>
            <w:vAlign w:val="center"/>
            <w:hideMark/>
          </w:tcPr>
          <w:p w14:paraId="25690E58" w14:textId="77777777" w:rsidR="00272756" w:rsidRPr="00AA1785" w:rsidRDefault="00272756" w:rsidP="00DD2C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798" w:type="pct"/>
            <w:vAlign w:val="center"/>
          </w:tcPr>
          <w:p w14:paraId="157821C2" w14:textId="0FC5F85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2023</w:t>
            </w:r>
          </w:p>
        </w:tc>
      </w:tr>
      <w:tr w:rsidR="00272756" w:rsidRPr="00AA1785" w14:paraId="411010FB" w14:textId="3CB3C547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317B7D5D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Thế giới</w:t>
            </w:r>
          </w:p>
        </w:tc>
        <w:tc>
          <w:tcPr>
            <w:tcW w:w="875" w:type="pct"/>
            <w:noWrap/>
            <w:vAlign w:val="center"/>
            <w:hideMark/>
          </w:tcPr>
          <w:p w14:paraId="69852E5A" w14:textId="16340D1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93.364.891</w:t>
            </w:r>
          </w:p>
        </w:tc>
        <w:tc>
          <w:tcPr>
            <w:tcW w:w="798" w:type="pct"/>
            <w:noWrap/>
            <w:vAlign w:val="center"/>
            <w:hideMark/>
          </w:tcPr>
          <w:p w14:paraId="48D46D9D" w14:textId="56A5C85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91.090.250</w:t>
            </w:r>
          </w:p>
        </w:tc>
        <w:tc>
          <w:tcPr>
            <w:tcW w:w="798" w:type="pct"/>
            <w:noWrap/>
            <w:vAlign w:val="center"/>
            <w:hideMark/>
          </w:tcPr>
          <w:p w14:paraId="187DF0D0" w14:textId="605C9AA0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92.972.502</w:t>
            </w:r>
          </w:p>
        </w:tc>
        <w:tc>
          <w:tcPr>
            <w:tcW w:w="798" w:type="pct"/>
            <w:noWrap/>
            <w:vAlign w:val="center"/>
            <w:hideMark/>
          </w:tcPr>
          <w:p w14:paraId="328C07B2" w14:textId="5B00A9C3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92.728.516</w:t>
            </w:r>
          </w:p>
        </w:tc>
        <w:tc>
          <w:tcPr>
            <w:tcW w:w="798" w:type="pct"/>
            <w:vAlign w:val="center"/>
          </w:tcPr>
          <w:p w14:paraId="57A3F84D" w14:textId="106AB9D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91.898.331</w:t>
            </w:r>
          </w:p>
        </w:tc>
      </w:tr>
      <w:tr w:rsidR="00272756" w:rsidRPr="00AA1785" w14:paraId="560893B5" w14:textId="48799510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20683471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Trung Quốc</w:t>
            </w:r>
          </w:p>
        </w:tc>
        <w:tc>
          <w:tcPr>
            <w:tcW w:w="875" w:type="pct"/>
            <w:noWrap/>
            <w:vAlign w:val="center"/>
            <w:hideMark/>
          </w:tcPr>
          <w:p w14:paraId="58B0A2EC" w14:textId="43E2EC27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16.647.935</w:t>
            </w:r>
          </w:p>
        </w:tc>
        <w:tc>
          <w:tcPr>
            <w:tcW w:w="798" w:type="pct"/>
            <w:noWrap/>
            <w:vAlign w:val="center"/>
            <w:hideMark/>
          </w:tcPr>
          <w:p w14:paraId="01BAB188" w14:textId="20C7D31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13.445.983</w:t>
            </w:r>
          </w:p>
        </w:tc>
        <w:tc>
          <w:tcPr>
            <w:tcW w:w="798" w:type="pct"/>
            <w:noWrap/>
            <w:vAlign w:val="center"/>
            <w:hideMark/>
          </w:tcPr>
          <w:p w14:paraId="723955F7" w14:textId="227413A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13.142.837</w:t>
            </w:r>
          </w:p>
        </w:tc>
        <w:tc>
          <w:tcPr>
            <w:tcW w:w="798" w:type="pct"/>
            <w:noWrap/>
            <w:vAlign w:val="center"/>
            <w:hideMark/>
          </w:tcPr>
          <w:p w14:paraId="1CA3E157" w14:textId="18A7E1EC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13.182.663</w:t>
            </w:r>
          </w:p>
        </w:tc>
        <w:tc>
          <w:tcPr>
            <w:tcW w:w="798" w:type="pct"/>
            <w:vAlign w:val="center"/>
          </w:tcPr>
          <w:p w14:paraId="7B5860A6" w14:textId="6967A566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13.424.705</w:t>
            </w:r>
          </w:p>
        </w:tc>
      </w:tr>
      <w:tr w:rsidR="00272756" w:rsidRPr="00AA1785" w14:paraId="0639B4DD" w14:textId="0880B858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22175D13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Indonesia</w:t>
            </w:r>
          </w:p>
        </w:tc>
        <w:tc>
          <w:tcPr>
            <w:tcW w:w="875" w:type="pct"/>
            <w:noWrap/>
            <w:vAlign w:val="center"/>
            <w:hideMark/>
          </w:tcPr>
          <w:p w14:paraId="755A5EF7" w14:textId="4DDA92CD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6.681.945</w:t>
            </w:r>
          </w:p>
        </w:tc>
        <w:tc>
          <w:tcPr>
            <w:tcW w:w="798" w:type="pct"/>
            <w:noWrap/>
            <w:vAlign w:val="center"/>
            <w:hideMark/>
          </w:tcPr>
          <w:p w14:paraId="3B58503C" w14:textId="5E38F825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6.925.047</w:t>
            </w:r>
          </w:p>
        </w:tc>
        <w:tc>
          <w:tcPr>
            <w:tcW w:w="798" w:type="pct"/>
            <w:noWrap/>
            <w:vAlign w:val="center"/>
            <w:hideMark/>
          </w:tcPr>
          <w:p w14:paraId="460AF13A" w14:textId="426B0D38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7.173.350</w:t>
            </w:r>
          </w:p>
        </w:tc>
        <w:tc>
          <w:tcPr>
            <w:tcW w:w="798" w:type="pct"/>
            <w:noWrap/>
            <w:vAlign w:val="center"/>
            <w:hideMark/>
          </w:tcPr>
          <w:p w14:paraId="2CD51956" w14:textId="797AA53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7.428.665</w:t>
            </w:r>
          </w:p>
        </w:tc>
        <w:tc>
          <w:tcPr>
            <w:tcW w:w="798" w:type="pct"/>
            <w:vAlign w:val="center"/>
          </w:tcPr>
          <w:p w14:paraId="4D2CBB25" w14:textId="48411A6A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7.820.833</w:t>
            </w:r>
          </w:p>
        </w:tc>
      </w:tr>
      <w:tr w:rsidR="00272756" w:rsidRPr="00AA1785" w14:paraId="1F1278FB" w14:textId="4814569A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6EDC33BC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Ấn Độ</w:t>
            </w:r>
          </w:p>
        </w:tc>
        <w:tc>
          <w:tcPr>
            <w:tcW w:w="875" w:type="pct"/>
            <w:noWrap/>
            <w:vAlign w:val="center"/>
            <w:hideMark/>
          </w:tcPr>
          <w:p w14:paraId="10B9AF02" w14:textId="7F893280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4.862.039</w:t>
            </w:r>
          </w:p>
        </w:tc>
        <w:tc>
          <w:tcPr>
            <w:tcW w:w="798" w:type="pct"/>
            <w:noWrap/>
            <w:vAlign w:val="center"/>
            <w:hideMark/>
          </w:tcPr>
          <w:p w14:paraId="48C24B7D" w14:textId="79656B1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4.658.197</w:t>
            </w:r>
          </w:p>
        </w:tc>
        <w:tc>
          <w:tcPr>
            <w:tcW w:w="798" w:type="pct"/>
            <w:noWrap/>
            <w:vAlign w:val="center"/>
            <w:hideMark/>
          </w:tcPr>
          <w:p w14:paraId="60D6C962" w14:textId="567F46B8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5.024.905</w:t>
            </w:r>
          </w:p>
        </w:tc>
        <w:tc>
          <w:tcPr>
            <w:tcW w:w="798" w:type="pct"/>
            <w:noWrap/>
            <w:vAlign w:val="center"/>
            <w:hideMark/>
          </w:tcPr>
          <w:p w14:paraId="2AF89FAD" w14:textId="16BEB79D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5.539.025</w:t>
            </w:r>
          </w:p>
        </w:tc>
        <w:tc>
          <w:tcPr>
            <w:tcW w:w="798" w:type="pct"/>
            <w:vAlign w:val="center"/>
          </w:tcPr>
          <w:p w14:paraId="4F4B3BD2" w14:textId="049F1E9E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6.177.985</w:t>
            </w:r>
          </w:p>
        </w:tc>
      </w:tr>
      <w:tr w:rsidR="00272756" w:rsidRPr="00AA1785" w14:paraId="254DEC10" w14:textId="1442B405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22B7F373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Peru</w:t>
            </w:r>
          </w:p>
        </w:tc>
        <w:tc>
          <w:tcPr>
            <w:tcW w:w="875" w:type="pct"/>
            <w:noWrap/>
            <w:vAlign w:val="center"/>
            <w:hideMark/>
          </w:tcPr>
          <w:p w14:paraId="06035A73" w14:textId="0DF143E6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4.468.936</w:t>
            </w:r>
          </w:p>
        </w:tc>
        <w:tc>
          <w:tcPr>
            <w:tcW w:w="798" w:type="pct"/>
            <w:noWrap/>
            <w:vAlign w:val="center"/>
            <w:hideMark/>
          </w:tcPr>
          <w:p w14:paraId="444B2724" w14:textId="08634AFF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5.088.745</w:t>
            </w:r>
          </w:p>
        </w:tc>
        <w:tc>
          <w:tcPr>
            <w:tcW w:w="798" w:type="pct"/>
            <w:noWrap/>
            <w:vAlign w:val="center"/>
            <w:hideMark/>
          </w:tcPr>
          <w:p w14:paraId="12296EF1" w14:textId="26A3B209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5.176.469</w:t>
            </w:r>
          </w:p>
        </w:tc>
        <w:tc>
          <w:tcPr>
            <w:tcW w:w="798" w:type="pct"/>
            <w:noWrap/>
            <w:vAlign w:val="center"/>
            <w:hideMark/>
          </w:tcPr>
          <w:p w14:paraId="5A91C560" w14:textId="054FBFCD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4.997.077</w:t>
            </w:r>
          </w:p>
        </w:tc>
        <w:tc>
          <w:tcPr>
            <w:tcW w:w="798" w:type="pct"/>
            <w:vAlign w:val="center"/>
          </w:tcPr>
          <w:p w14:paraId="5E00D74A" w14:textId="67663929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5.398.032</w:t>
            </w:r>
          </w:p>
        </w:tc>
      </w:tr>
      <w:tr w:rsidR="00272756" w:rsidRPr="00AA1785" w14:paraId="6BFB9945" w14:textId="615029EB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3965E2C7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Nga</w:t>
            </w:r>
          </w:p>
        </w:tc>
        <w:tc>
          <w:tcPr>
            <w:tcW w:w="875" w:type="pct"/>
            <w:noWrap/>
            <w:vAlign w:val="center"/>
            <w:hideMark/>
          </w:tcPr>
          <w:p w14:paraId="14B9B247" w14:textId="7A44FD4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5.419.913</w:t>
            </w:r>
          </w:p>
        </w:tc>
        <w:tc>
          <w:tcPr>
            <w:tcW w:w="798" w:type="pct"/>
            <w:noWrap/>
            <w:vAlign w:val="center"/>
            <w:hideMark/>
          </w:tcPr>
          <w:p w14:paraId="561A1846" w14:textId="034B3EDE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4.695.708</w:t>
            </w:r>
          </w:p>
        </w:tc>
        <w:tc>
          <w:tcPr>
            <w:tcW w:w="798" w:type="pct"/>
            <w:noWrap/>
            <w:vAlign w:val="center"/>
            <w:hideMark/>
          </w:tcPr>
          <w:p w14:paraId="422218B6" w14:textId="33293AE5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4.725.111</w:t>
            </w:r>
          </w:p>
        </w:tc>
        <w:tc>
          <w:tcPr>
            <w:tcW w:w="798" w:type="pct"/>
            <w:noWrap/>
            <w:vAlign w:val="center"/>
            <w:hideMark/>
          </w:tcPr>
          <w:p w14:paraId="311ACB72" w14:textId="5A7E87B3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4.698.895</w:t>
            </w:r>
          </w:p>
        </w:tc>
        <w:tc>
          <w:tcPr>
            <w:tcW w:w="798" w:type="pct"/>
            <w:vAlign w:val="center"/>
          </w:tcPr>
          <w:p w14:paraId="5B64F5C2" w14:textId="57ABC8B6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4.623.694</w:t>
            </w:r>
          </w:p>
        </w:tc>
      </w:tr>
      <w:tr w:rsidR="00272756" w:rsidRPr="00AA1785" w14:paraId="3D00A29E" w14:textId="4B350811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2E33E97F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Hoa Kỳ</w:t>
            </w:r>
          </w:p>
        </w:tc>
        <w:tc>
          <w:tcPr>
            <w:tcW w:w="875" w:type="pct"/>
            <w:noWrap/>
            <w:vAlign w:val="center"/>
            <w:hideMark/>
          </w:tcPr>
          <w:p w14:paraId="189189AD" w14:textId="101663CD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4.843.860</w:t>
            </w:r>
          </w:p>
        </w:tc>
        <w:tc>
          <w:tcPr>
            <w:tcW w:w="798" w:type="pct"/>
            <w:noWrap/>
            <w:vAlign w:val="center"/>
            <w:hideMark/>
          </w:tcPr>
          <w:p w14:paraId="6182EB28" w14:textId="72868A4F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5.676.965</w:t>
            </w:r>
          </w:p>
        </w:tc>
        <w:tc>
          <w:tcPr>
            <w:tcW w:w="798" w:type="pct"/>
            <w:noWrap/>
            <w:vAlign w:val="center"/>
            <w:hideMark/>
          </w:tcPr>
          <w:p w14:paraId="76843C2A" w14:textId="549534A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6.576.171</w:t>
            </w:r>
          </w:p>
        </w:tc>
        <w:tc>
          <w:tcPr>
            <w:tcW w:w="798" w:type="pct"/>
            <w:noWrap/>
            <w:vAlign w:val="center"/>
            <w:hideMark/>
          </w:tcPr>
          <w:p w14:paraId="4A0500E8" w14:textId="0DD8F37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5.368.102</w:t>
            </w:r>
          </w:p>
        </w:tc>
        <w:tc>
          <w:tcPr>
            <w:tcW w:w="798" w:type="pct"/>
            <w:vAlign w:val="center"/>
          </w:tcPr>
          <w:p w14:paraId="4C833FEE" w14:textId="743FE0C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3.519.381</w:t>
            </w:r>
          </w:p>
        </w:tc>
      </w:tr>
      <w:tr w:rsidR="00272756" w:rsidRPr="00AA1785" w14:paraId="40AE1DA8" w14:textId="62385970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5C6B552C" w14:textId="77777777" w:rsidR="00272756" w:rsidRPr="00272756" w:rsidRDefault="00272756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272756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875" w:type="pct"/>
            <w:noWrap/>
            <w:vAlign w:val="center"/>
            <w:hideMark/>
          </w:tcPr>
          <w:p w14:paraId="1CAF67A8" w14:textId="3612CAA9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2.873.233</w:t>
            </w:r>
          </w:p>
        </w:tc>
        <w:tc>
          <w:tcPr>
            <w:tcW w:w="798" w:type="pct"/>
            <w:noWrap/>
            <w:vAlign w:val="center"/>
            <w:hideMark/>
          </w:tcPr>
          <w:p w14:paraId="29FAFE14" w14:textId="29E9E079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3.541.272</w:t>
            </w:r>
          </w:p>
        </w:tc>
        <w:tc>
          <w:tcPr>
            <w:tcW w:w="798" w:type="pct"/>
            <w:noWrap/>
            <w:vAlign w:val="center"/>
            <w:hideMark/>
          </w:tcPr>
          <w:p w14:paraId="1CF20D93" w14:textId="412B38B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3.556.542</w:t>
            </w:r>
          </w:p>
        </w:tc>
        <w:tc>
          <w:tcPr>
            <w:tcW w:w="798" w:type="pct"/>
            <w:noWrap/>
            <w:vAlign w:val="center"/>
            <w:hideMark/>
          </w:tcPr>
          <w:p w14:paraId="0CFF7EBF" w14:textId="64FCFD4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3.463.209</w:t>
            </w:r>
          </w:p>
        </w:tc>
        <w:tc>
          <w:tcPr>
            <w:tcW w:w="798" w:type="pct"/>
            <w:vAlign w:val="center"/>
          </w:tcPr>
          <w:p w14:paraId="26CBFE92" w14:textId="519E48DE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3.417.238</w:t>
            </w:r>
          </w:p>
        </w:tc>
      </w:tr>
      <w:tr w:rsidR="00272756" w:rsidRPr="00AA1785" w14:paraId="7BC331CB" w14:textId="7AF1FB8E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72B49FAD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Nhật Bản</w:t>
            </w:r>
          </w:p>
        </w:tc>
        <w:tc>
          <w:tcPr>
            <w:tcW w:w="875" w:type="pct"/>
            <w:noWrap/>
            <w:vAlign w:val="center"/>
            <w:hideMark/>
          </w:tcPr>
          <w:p w14:paraId="165EB466" w14:textId="2613BB2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3.503.311</w:t>
            </w:r>
          </w:p>
        </w:tc>
        <w:tc>
          <w:tcPr>
            <w:tcW w:w="798" w:type="pct"/>
            <w:noWrap/>
            <w:vAlign w:val="center"/>
            <w:hideMark/>
          </w:tcPr>
          <w:p w14:paraId="7FF07CFB" w14:textId="497396AD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3.270.077</w:t>
            </w:r>
          </w:p>
        </w:tc>
        <w:tc>
          <w:tcPr>
            <w:tcW w:w="798" w:type="pct"/>
            <w:noWrap/>
            <w:vAlign w:val="center"/>
            <w:hideMark/>
          </w:tcPr>
          <w:p w14:paraId="47F79561" w14:textId="2792896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3.240.692</w:t>
            </w:r>
          </w:p>
        </w:tc>
        <w:tc>
          <w:tcPr>
            <w:tcW w:w="798" w:type="pct"/>
            <w:noWrap/>
            <w:vAlign w:val="center"/>
            <w:hideMark/>
          </w:tcPr>
          <w:p w14:paraId="002A8F2C" w14:textId="33EC5F3E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2.979.681</w:t>
            </w:r>
          </w:p>
        </w:tc>
        <w:tc>
          <w:tcPr>
            <w:tcW w:w="798" w:type="pct"/>
            <w:vAlign w:val="center"/>
          </w:tcPr>
          <w:p w14:paraId="304C7298" w14:textId="405E571F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2.904.942</w:t>
            </w:r>
          </w:p>
        </w:tc>
      </w:tr>
      <w:tr w:rsidR="00272756" w:rsidRPr="00AA1785" w14:paraId="6481B861" w14:textId="7FD4FC5E" w:rsidTr="00272756">
        <w:trPr>
          <w:trHeight w:val="397"/>
        </w:trPr>
        <w:tc>
          <w:tcPr>
            <w:tcW w:w="932" w:type="pct"/>
            <w:noWrap/>
            <w:vAlign w:val="center"/>
            <w:hideMark/>
          </w:tcPr>
          <w:p w14:paraId="0A5A3C66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Chile</w:t>
            </w:r>
          </w:p>
        </w:tc>
        <w:tc>
          <w:tcPr>
            <w:tcW w:w="875" w:type="pct"/>
            <w:noWrap/>
            <w:vAlign w:val="center"/>
            <w:hideMark/>
          </w:tcPr>
          <w:p w14:paraId="42CBDC76" w14:textId="6109C58B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2.131.693</w:t>
            </w:r>
          </w:p>
        </w:tc>
        <w:tc>
          <w:tcPr>
            <w:tcW w:w="798" w:type="pct"/>
            <w:noWrap/>
            <w:vAlign w:val="center"/>
            <w:hideMark/>
          </w:tcPr>
          <w:p w14:paraId="69FA0019" w14:textId="5D09611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2.183.236</w:t>
            </w:r>
          </w:p>
        </w:tc>
        <w:tc>
          <w:tcPr>
            <w:tcW w:w="798" w:type="pct"/>
            <w:noWrap/>
            <w:vAlign w:val="center"/>
            <w:hideMark/>
          </w:tcPr>
          <w:p w14:paraId="36E2A67C" w14:textId="248C7E4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2.391.197</w:t>
            </w:r>
          </w:p>
        </w:tc>
        <w:tc>
          <w:tcPr>
            <w:tcW w:w="798" w:type="pct"/>
            <w:noWrap/>
            <w:vAlign w:val="center"/>
            <w:hideMark/>
          </w:tcPr>
          <w:p w14:paraId="3019B000" w14:textId="38688FF4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2.691.064</w:t>
            </w:r>
          </w:p>
        </w:tc>
        <w:tc>
          <w:tcPr>
            <w:tcW w:w="798" w:type="pct"/>
            <w:vAlign w:val="center"/>
          </w:tcPr>
          <w:p w14:paraId="28E2A978" w14:textId="7E411E5E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2.596.488</w:t>
            </w:r>
          </w:p>
        </w:tc>
      </w:tr>
      <w:tr w:rsidR="00272756" w:rsidRPr="00AA1785" w14:paraId="1E76E6BF" w14:textId="1A8C3C3C" w:rsidTr="00272756">
        <w:trPr>
          <w:trHeight w:val="397"/>
        </w:trPr>
        <w:tc>
          <w:tcPr>
            <w:tcW w:w="93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F8B4CE9" w14:textId="77777777" w:rsidR="00272756" w:rsidRPr="00272756" w:rsidRDefault="00272756" w:rsidP="00272756">
            <w:pPr>
              <w:jc w:val="left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Na Uy</w:t>
            </w:r>
          </w:p>
        </w:tc>
        <w:tc>
          <w:tcPr>
            <w:tcW w:w="87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E126128" w14:textId="7DD350DA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2.455.568</w:t>
            </w:r>
          </w:p>
        </w:tc>
        <w:tc>
          <w:tcPr>
            <w:tcW w:w="7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267022A" w14:textId="4050FB51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2.636.644</w:t>
            </w:r>
          </w:p>
        </w:tc>
        <w:tc>
          <w:tcPr>
            <w:tcW w:w="7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4CACD1D" w14:textId="37691532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2.585.788</w:t>
            </w:r>
          </w:p>
        </w:tc>
        <w:tc>
          <w:tcPr>
            <w:tcW w:w="79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32BB2CA" w14:textId="33DA5732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2.616.115</w:t>
            </w:r>
          </w:p>
        </w:tc>
        <w:tc>
          <w:tcPr>
            <w:tcW w:w="798" w:type="pct"/>
            <w:tcBorders>
              <w:bottom w:val="single" w:sz="18" w:space="0" w:color="8AB833" w:themeColor="accent2"/>
            </w:tcBorders>
            <w:vAlign w:val="center"/>
          </w:tcPr>
          <w:p w14:paraId="10EF82E5" w14:textId="233701BF" w:rsidR="00272756" w:rsidRPr="00272756" w:rsidRDefault="00272756" w:rsidP="00272756">
            <w:pPr>
              <w:jc w:val="center"/>
              <w:rPr>
                <w:rFonts w:cs="Arial"/>
                <w:szCs w:val="22"/>
              </w:rPr>
            </w:pPr>
            <w:r w:rsidRPr="00272756">
              <w:rPr>
                <w:rFonts w:cs="Arial"/>
                <w:szCs w:val="22"/>
              </w:rPr>
              <w:t>2.546.846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