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11.10: Giá trị XK thủy sản của Top 10 nước lớn nhất trên thế giới (Tỷ USD)</w:t>
      </w:r>
    </w:p>
    <w:p>
      <w:pPr/>
      <w:r>
        <w:t>Nguồn: World Bank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87" w:type="pct"/>
        <w:tblLook w:val="04A0" w:firstRow="1" w:lastRow="0" w:firstColumn="1" w:lastColumn="0" w:noHBand="0" w:noVBand="1"/>
      </w:tblPr>
      <w:tblGrid>
        <w:gridCol w:w="2077"/>
        <w:gridCol w:w="1302"/>
        <w:gridCol w:w="1302"/>
        <w:gridCol w:w="1302"/>
        <w:gridCol w:w="1302"/>
        <w:gridCol w:w="1302"/>
        <w:gridCol w:w="1025"/>
      </w:tblGrid>
      <w:tr w:rsidR="00C350D7" w:rsidRPr="00AA1785" w14:paraId="1716B0B7" w14:textId="3D1BB4A2" w:rsidTr="00C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80" w:type="pct"/>
            <w:noWrap/>
            <w:hideMark/>
          </w:tcPr>
          <w:p w14:paraId="7B7347EB" w14:textId="77777777" w:rsidR="00C350D7" w:rsidRPr="00AA1785" w:rsidRDefault="00C350D7" w:rsidP="00272756">
            <w:pPr>
              <w:jc w:val="center"/>
              <w:rPr>
                <w:rFonts w:cs="Arial"/>
                <w:szCs w:val="22"/>
              </w:rPr>
            </w:pPr>
          </w:p>
          <w:p w14:paraId="456769DC" w14:textId="77777777" w:rsidR="00C350D7" w:rsidRPr="00AA1785" w:rsidRDefault="00C350D7" w:rsidP="0027275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77" w:type="pct"/>
            <w:noWrap/>
            <w:vAlign w:val="center"/>
            <w:hideMark/>
          </w:tcPr>
          <w:p w14:paraId="2B54F57D" w14:textId="23FB4788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677" w:type="pct"/>
            <w:noWrap/>
            <w:vAlign w:val="center"/>
            <w:hideMark/>
          </w:tcPr>
          <w:p w14:paraId="4CFB2A1F" w14:textId="1D1FC46C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77" w:type="pct"/>
            <w:noWrap/>
            <w:vAlign w:val="center"/>
            <w:hideMark/>
          </w:tcPr>
          <w:p w14:paraId="5A8BCEA9" w14:textId="4C38D164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77" w:type="pct"/>
            <w:noWrap/>
            <w:vAlign w:val="center"/>
            <w:hideMark/>
          </w:tcPr>
          <w:p w14:paraId="40841CB6" w14:textId="51CB840C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77" w:type="pct"/>
            <w:noWrap/>
            <w:vAlign w:val="center"/>
            <w:hideMark/>
          </w:tcPr>
          <w:p w14:paraId="274E3A80" w14:textId="143A8652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33" w:type="pct"/>
            <w:noWrap/>
            <w:vAlign w:val="center"/>
            <w:hideMark/>
          </w:tcPr>
          <w:p w14:paraId="7F2705CE" w14:textId="38B42BB9" w:rsidR="00C350D7" w:rsidRPr="00AA1785" w:rsidRDefault="00C350D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C350D7" w:rsidRPr="00AA1785" w14:paraId="40C8A543" w14:textId="32818912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5C862024" w14:textId="2E742FB2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Tổng thế giới</w:t>
            </w:r>
          </w:p>
        </w:tc>
        <w:tc>
          <w:tcPr>
            <w:tcW w:w="677" w:type="pct"/>
            <w:noWrap/>
            <w:vAlign w:val="center"/>
            <w:hideMark/>
          </w:tcPr>
          <w:p w14:paraId="208BDFBE" w14:textId="2509F588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125,24</w:t>
            </w:r>
          </w:p>
        </w:tc>
        <w:tc>
          <w:tcPr>
            <w:tcW w:w="677" w:type="pct"/>
            <w:noWrap/>
            <w:vAlign w:val="center"/>
            <w:hideMark/>
          </w:tcPr>
          <w:p w14:paraId="01ACC88A" w14:textId="1C330A5E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142,91</w:t>
            </w:r>
          </w:p>
        </w:tc>
        <w:tc>
          <w:tcPr>
            <w:tcW w:w="677" w:type="pct"/>
            <w:noWrap/>
            <w:vAlign w:val="center"/>
            <w:hideMark/>
          </w:tcPr>
          <w:p w14:paraId="5C95FEE4" w14:textId="36A6453D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167,45</w:t>
            </w:r>
          </w:p>
        </w:tc>
        <w:tc>
          <w:tcPr>
            <w:tcW w:w="677" w:type="pct"/>
            <w:noWrap/>
            <w:vAlign w:val="center"/>
            <w:hideMark/>
          </w:tcPr>
          <w:p w14:paraId="016069D8" w14:textId="569DAE50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182,20</w:t>
            </w:r>
          </w:p>
        </w:tc>
        <w:tc>
          <w:tcPr>
            <w:tcW w:w="677" w:type="pct"/>
            <w:noWrap/>
            <w:vAlign w:val="center"/>
            <w:hideMark/>
          </w:tcPr>
          <w:p w14:paraId="6AC934FE" w14:textId="638FA54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171,36</w:t>
            </w:r>
          </w:p>
        </w:tc>
        <w:tc>
          <w:tcPr>
            <w:tcW w:w="533" w:type="pct"/>
            <w:noWrap/>
            <w:vAlign w:val="center"/>
            <w:hideMark/>
          </w:tcPr>
          <w:p w14:paraId="4402F6F3" w14:textId="71F26FD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172,91</w:t>
            </w:r>
          </w:p>
        </w:tc>
      </w:tr>
      <w:tr w:rsidR="00C350D7" w:rsidRPr="00AA1785" w14:paraId="1C294829" w14:textId="404E7D4E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6C78E523" w14:textId="5AC2B735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77" w:type="pct"/>
            <w:noWrap/>
            <w:vAlign w:val="center"/>
            <w:hideMark/>
          </w:tcPr>
          <w:p w14:paraId="74FB5BD5" w14:textId="14BFB844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19,57</w:t>
            </w:r>
          </w:p>
        </w:tc>
        <w:tc>
          <w:tcPr>
            <w:tcW w:w="677" w:type="pct"/>
            <w:noWrap/>
            <w:vAlign w:val="center"/>
            <w:hideMark/>
          </w:tcPr>
          <w:p w14:paraId="4BF201F3" w14:textId="74EF8A24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18,33</w:t>
            </w:r>
          </w:p>
        </w:tc>
        <w:tc>
          <w:tcPr>
            <w:tcW w:w="677" w:type="pct"/>
            <w:noWrap/>
            <w:vAlign w:val="center"/>
            <w:hideMark/>
          </w:tcPr>
          <w:p w14:paraId="1E41AADC" w14:textId="47780C68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21,07</w:t>
            </w:r>
          </w:p>
        </w:tc>
        <w:tc>
          <w:tcPr>
            <w:tcW w:w="677" w:type="pct"/>
            <w:noWrap/>
            <w:vAlign w:val="center"/>
            <w:hideMark/>
          </w:tcPr>
          <w:p w14:paraId="58447CC2" w14:textId="60EAAF18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22,06</w:t>
            </w:r>
          </w:p>
        </w:tc>
        <w:tc>
          <w:tcPr>
            <w:tcW w:w="677" w:type="pct"/>
            <w:noWrap/>
            <w:vAlign w:val="center"/>
            <w:hideMark/>
          </w:tcPr>
          <w:p w14:paraId="5672F937" w14:textId="4F021F29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19,34</w:t>
            </w:r>
          </w:p>
        </w:tc>
        <w:tc>
          <w:tcPr>
            <w:tcW w:w="533" w:type="pct"/>
            <w:noWrap/>
            <w:vAlign w:val="center"/>
            <w:hideMark/>
          </w:tcPr>
          <w:p w14:paraId="13CF8B8C" w14:textId="001C5AC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19,51</w:t>
            </w:r>
          </w:p>
        </w:tc>
      </w:tr>
      <w:tr w:rsidR="00C350D7" w:rsidRPr="00AA1785" w14:paraId="2C247AE6" w14:textId="4B6B4B1F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76C21F9D" w14:textId="6D002672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Na Uy</w:t>
            </w:r>
          </w:p>
        </w:tc>
        <w:tc>
          <w:tcPr>
            <w:tcW w:w="677" w:type="pct"/>
            <w:noWrap/>
            <w:vAlign w:val="center"/>
            <w:hideMark/>
          </w:tcPr>
          <w:p w14:paraId="1043B842" w14:textId="760E852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8,87</w:t>
            </w:r>
          </w:p>
        </w:tc>
        <w:tc>
          <w:tcPr>
            <w:tcW w:w="677" w:type="pct"/>
            <w:noWrap/>
            <w:vAlign w:val="center"/>
            <w:hideMark/>
          </w:tcPr>
          <w:p w14:paraId="4DDB194D" w14:textId="53FC3034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10,78</w:t>
            </w:r>
          </w:p>
        </w:tc>
        <w:tc>
          <w:tcPr>
            <w:tcW w:w="677" w:type="pct"/>
            <w:noWrap/>
            <w:vAlign w:val="center"/>
            <w:hideMark/>
          </w:tcPr>
          <w:p w14:paraId="6966818A" w14:textId="76351047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13,49</w:t>
            </w:r>
          </w:p>
        </w:tc>
        <w:tc>
          <w:tcPr>
            <w:tcW w:w="677" w:type="pct"/>
            <w:noWrap/>
            <w:vAlign w:val="center"/>
            <w:hideMark/>
          </w:tcPr>
          <w:p w14:paraId="1C847622" w14:textId="6177AF2D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15,21</w:t>
            </w:r>
          </w:p>
        </w:tc>
        <w:tc>
          <w:tcPr>
            <w:tcW w:w="677" w:type="pct"/>
            <w:noWrap/>
            <w:vAlign w:val="center"/>
            <w:hideMark/>
          </w:tcPr>
          <w:p w14:paraId="20B4B884" w14:textId="5300E7A7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15,54</w:t>
            </w:r>
          </w:p>
        </w:tc>
        <w:tc>
          <w:tcPr>
            <w:tcW w:w="533" w:type="pct"/>
            <w:noWrap/>
            <w:vAlign w:val="center"/>
            <w:hideMark/>
          </w:tcPr>
          <w:p w14:paraId="50176257" w14:textId="48E12F30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15,50</w:t>
            </w:r>
          </w:p>
        </w:tc>
      </w:tr>
      <w:tr w:rsidR="00C350D7" w:rsidRPr="00AA1785" w14:paraId="0079D8FA" w14:textId="6C7DF622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0E8B947C" w14:textId="4BC985C0" w:rsidR="00C350D7" w:rsidRPr="00AA1785" w:rsidRDefault="00C350D7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677" w:type="pct"/>
            <w:noWrap/>
            <w:vAlign w:val="center"/>
            <w:hideMark/>
          </w:tcPr>
          <w:p w14:paraId="1BCC251A" w14:textId="2A46A287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6,57</w:t>
            </w:r>
          </w:p>
        </w:tc>
        <w:tc>
          <w:tcPr>
            <w:tcW w:w="677" w:type="pct"/>
            <w:noWrap/>
            <w:vAlign w:val="center"/>
            <w:hideMark/>
          </w:tcPr>
          <w:p w14:paraId="420226AB" w14:textId="1428E68D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8,41</w:t>
            </w:r>
          </w:p>
        </w:tc>
        <w:tc>
          <w:tcPr>
            <w:tcW w:w="677" w:type="pct"/>
            <w:noWrap/>
            <w:vAlign w:val="center"/>
            <w:hideMark/>
          </w:tcPr>
          <w:p w14:paraId="6792506D" w14:textId="1F7794CD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8,89</w:t>
            </w:r>
          </w:p>
        </w:tc>
        <w:tc>
          <w:tcPr>
            <w:tcW w:w="677" w:type="pct"/>
            <w:noWrap/>
            <w:vAlign w:val="center"/>
            <w:hideMark/>
          </w:tcPr>
          <w:p w14:paraId="73244B6C" w14:textId="560E912E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10,92</w:t>
            </w:r>
          </w:p>
        </w:tc>
        <w:tc>
          <w:tcPr>
            <w:tcW w:w="677" w:type="pct"/>
            <w:noWrap/>
            <w:vAlign w:val="center"/>
            <w:hideMark/>
          </w:tcPr>
          <w:p w14:paraId="526E68AB" w14:textId="5FA5E169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8,97</w:t>
            </w:r>
          </w:p>
        </w:tc>
        <w:tc>
          <w:tcPr>
            <w:tcW w:w="533" w:type="pct"/>
            <w:noWrap/>
            <w:vAlign w:val="center"/>
            <w:hideMark/>
          </w:tcPr>
          <w:p w14:paraId="70B23A77" w14:textId="271AE506" w:rsidR="00C350D7" w:rsidRPr="00AA1785" w:rsidRDefault="00C350D7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10,04</w:t>
            </w:r>
          </w:p>
        </w:tc>
      </w:tr>
      <w:tr w:rsidR="00C350D7" w:rsidRPr="00AA1785" w14:paraId="4E322DED" w14:textId="531D2D22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5D85981B" w14:textId="130B067C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Ecuador</w:t>
            </w:r>
          </w:p>
        </w:tc>
        <w:tc>
          <w:tcPr>
            <w:tcW w:w="677" w:type="pct"/>
            <w:noWrap/>
            <w:vAlign w:val="center"/>
            <w:hideMark/>
          </w:tcPr>
          <w:p w14:paraId="692920DE" w14:textId="2AEAA85D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3,51</w:t>
            </w:r>
          </w:p>
        </w:tc>
        <w:tc>
          <w:tcPr>
            <w:tcW w:w="677" w:type="pct"/>
            <w:noWrap/>
            <w:vAlign w:val="center"/>
            <w:hideMark/>
          </w:tcPr>
          <w:p w14:paraId="5654441E" w14:textId="321085E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5,36</w:t>
            </w:r>
          </w:p>
        </w:tc>
        <w:tc>
          <w:tcPr>
            <w:tcW w:w="677" w:type="pct"/>
            <w:noWrap/>
            <w:vAlign w:val="center"/>
            <w:hideMark/>
          </w:tcPr>
          <w:p w14:paraId="79C610C8" w14:textId="6E39FCF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7,04</w:t>
            </w:r>
          </w:p>
        </w:tc>
        <w:tc>
          <w:tcPr>
            <w:tcW w:w="677" w:type="pct"/>
            <w:noWrap/>
            <w:vAlign w:val="center"/>
            <w:hideMark/>
          </w:tcPr>
          <w:p w14:paraId="3E7EB959" w14:textId="39FB4FE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10,04</w:t>
            </w:r>
          </w:p>
        </w:tc>
        <w:tc>
          <w:tcPr>
            <w:tcW w:w="677" w:type="pct"/>
            <w:noWrap/>
            <w:vAlign w:val="center"/>
            <w:hideMark/>
          </w:tcPr>
          <w:p w14:paraId="1E996C5E" w14:textId="32DCD526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8,90</w:t>
            </w:r>
          </w:p>
        </w:tc>
        <w:tc>
          <w:tcPr>
            <w:tcW w:w="533" w:type="pct"/>
            <w:noWrap/>
            <w:vAlign w:val="center"/>
            <w:hideMark/>
          </w:tcPr>
          <w:p w14:paraId="7EDF0E3D" w14:textId="161F7C7E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9,08</w:t>
            </w:r>
          </w:p>
        </w:tc>
      </w:tr>
      <w:tr w:rsidR="00C350D7" w:rsidRPr="00AA1785" w14:paraId="457F45AB" w14:textId="78D491E9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7618A8FF" w14:textId="32AD3E24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Chile</w:t>
            </w:r>
          </w:p>
        </w:tc>
        <w:tc>
          <w:tcPr>
            <w:tcW w:w="677" w:type="pct"/>
            <w:noWrap/>
            <w:vAlign w:val="center"/>
            <w:hideMark/>
          </w:tcPr>
          <w:p w14:paraId="2B183EEA" w14:textId="15A2C1A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4,36</w:t>
            </w:r>
          </w:p>
        </w:tc>
        <w:tc>
          <w:tcPr>
            <w:tcW w:w="677" w:type="pct"/>
            <w:noWrap/>
            <w:vAlign w:val="center"/>
            <w:hideMark/>
          </w:tcPr>
          <w:p w14:paraId="267C48F5" w14:textId="2C6602C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5,32</w:t>
            </w:r>
          </w:p>
        </w:tc>
        <w:tc>
          <w:tcPr>
            <w:tcW w:w="677" w:type="pct"/>
            <w:noWrap/>
            <w:vAlign w:val="center"/>
            <w:hideMark/>
          </w:tcPr>
          <w:p w14:paraId="0907A6E6" w14:textId="246DE00B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6,20</w:t>
            </w:r>
          </w:p>
        </w:tc>
        <w:tc>
          <w:tcPr>
            <w:tcW w:w="677" w:type="pct"/>
            <w:noWrap/>
            <w:vAlign w:val="center"/>
            <w:hideMark/>
          </w:tcPr>
          <w:p w14:paraId="059A691D" w14:textId="6B49B071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7,85</w:t>
            </w:r>
          </w:p>
        </w:tc>
        <w:tc>
          <w:tcPr>
            <w:tcW w:w="677" w:type="pct"/>
            <w:noWrap/>
            <w:vAlign w:val="center"/>
            <w:hideMark/>
          </w:tcPr>
          <w:p w14:paraId="0FBF2510" w14:textId="59A8F8E1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7,72</w:t>
            </w:r>
          </w:p>
        </w:tc>
        <w:tc>
          <w:tcPr>
            <w:tcW w:w="533" w:type="pct"/>
            <w:noWrap/>
            <w:vAlign w:val="center"/>
            <w:hideMark/>
          </w:tcPr>
          <w:p w14:paraId="32FD9664" w14:textId="14056588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7,73</w:t>
            </w:r>
          </w:p>
        </w:tc>
      </w:tr>
      <w:tr w:rsidR="00C350D7" w:rsidRPr="00AA1785" w14:paraId="53389DF3" w14:textId="144A1CC2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3EA09051" w14:textId="42225DB7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Ấn Độ</w:t>
            </w:r>
          </w:p>
        </w:tc>
        <w:tc>
          <w:tcPr>
            <w:tcW w:w="677" w:type="pct"/>
            <w:noWrap/>
            <w:vAlign w:val="center"/>
            <w:hideMark/>
          </w:tcPr>
          <w:p w14:paraId="30CD57D5" w14:textId="2354FC5B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4,78</w:t>
            </w:r>
          </w:p>
        </w:tc>
        <w:tc>
          <w:tcPr>
            <w:tcW w:w="677" w:type="pct"/>
            <w:noWrap/>
            <w:vAlign w:val="center"/>
            <w:hideMark/>
          </w:tcPr>
          <w:p w14:paraId="78B826A2" w14:textId="61B17496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5,75</w:t>
            </w:r>
          </w:p>
        </w:tc>
        <w:tc>
          <w:tcPr>
            <w:tcW w:w="677" w:type="pct"/>
            <w:noWrap/>
            <w:vAlign w:val="center"/>
            <w:hideMark/>
          </w:tcPr>
          <w:p w14:paraId="4BAF138E" w14:textId="7CDCF2D1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7,45</w:t>
            </w:r>
          </w:p>
        </w:tc>
        <w:tc>
          <w:tcPr>
            <w:tcW w:w="677" w:type="pct"/>
            <w:noWrap/>
            <w:vAlign w:val="center"/>
            <w:hideMark/>
          </w:tcPr>
          <w:p w14:paraId="168E0E6C" w14:textId="449E0E2F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7,63</w:t>
            </w:r>
          </w:p>
        </w:tc>
        <w:tc>
          <w:tcPr>
            <w:tcW w:w="677" w:type="pct"/>
            <w:noWrap/>
            <w:vAlign w:val="center"/>
            <w:hideMark/>
          </w:tcPr>
          <w:p w14:paraId="62CC04EC" w14:textId="67015C91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7,02</w:t>
            </w:r>
          </w:p>
        </w:tc>
        <w:tc>
          <w:tcPr>
            <w:tcW w:w="533" w:type="pct"/>
            <w:noWrap/>
            <w:vAlign w:val="center"/>
            <w:hideMark/>
          </w:tcPr>
          <w:p w14:paraId="47E5BAB5" w14:textId="20C4B5AD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6,88</w:t>
            </w:r>
          </w:p>
        </w:tc>
      </w:tr>
      <w:tr w:rsidR="00C350D7" w:rsidRPr="00AA1785" w14:paraId="6BB155A4" w14:textId="37637933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3E105835" w14:textId="7A4CB70A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Nga</w:t>
            </w:r>
          </w:p>
        </w:tc>
        <w:tc>
          <w:tcPr>
            <w:tcW w:w="677" w:type="pct"/>
            <w:noWrap/>
            <w:vAlign w:val="center"/>
            <w:hideMark/>
          </w:tcPr>
          <w:p w14:paraId="1414B66F" w14:textId="4A7C0013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2,78</w:t>
            </w:r>
          </w:p>
        </w:tc>
        <w:tc>
          <w:tcPr>
            <w:tcW w:w="677" w:type="pct"/>
            <w:noWrap/>
            <w:vAlign w:val="center"/>
            <w:hideMark/>
          </w:tcPr>
          <w:p w14:paraId="1AA8070A" w14:textId="4D2BE31B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4,73</w:t>
            </w:r>
          </w:p>
        </w:tc>
        <w:tc>
          <w:tcPr>
            <w:tcW w:w="677" w:type="pct"/>
            <w:noWrap/>
            <w:vAlign w:val="center"/>
            <w:hideMark/>
          </w:tcPr>
          <w:p w14:paraId="3B22BB7D" w14:textId="4F80C4E3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5,96</w:t>
            </w:r>
          </w:p>
        </w:tc>
        <w:tc>
          <w:tcPr>
            <w:tcW w:w="677" w:type="pct"/>
            <w:noWrap/>
            <w:vAlign w:val="center"/>
            <w:hideMark/>
          </w:tcPr>
          <w:p w14:paraId="3E7F6E5F" w14:textId="29BB822E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8,09</w:t>
            </w:r>
          </w:p>
        </w:tc>
        <w:tc>
          <w:tcPr>
            <w:tcW w:w="677" w:type="pct"/>
            <w:noWrap/>
            <w:vAlign w:val="center"/>
            <w:hideMark/>
          </w:tcPr>
          <w:p w14:paraId="39BA02B0" w14:textId="0FB25689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6,38</w:t>
            </w:r>
          </w:p>
        </w:tc>
        <w:tc>
          <w:tcPr>
            <w:tcW w:w="533" w:type="pct"/>
            <w:noWrap/>
            <w:vAlign w:val="center"/>
            <w:hideMark/>
          </w:tcPr>
          <w:p w14:paraId="3005DB0D" w14:textId="0F340C1C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5,94</w:t>
            </w:r>
          </w:p>
        </w:tc>
      </w:tr>
      <w:tr w:rsidR="00C350D7" w:rsidRPr="00AA1785" w14:paraId="376EB57C" w14:textId="2E8207E9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0D2F5F34" w14:textId="3B08501D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Thụy Điển</w:t>
            </w:r>
          </w:p>
        </w:tc>
        <w:tc>
          <w:tcPr>
            <w:tcW w:w="677" w:type="pct"/>
            <w:noWrap/>
            <w:vAlign w:val="center"/>
            <w:hideMark/>
          </w:tcPr>
          <w:p w14:paraId="6D6413A5" w14:textId="2B57434C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3,66</w:t>
            </w:r>
          </w:p>
        </w:tc>
        <w:tc>
          <w:tcPr>
            <w:tcW w:w="677" w:type="pct"/>
            <w:noWrap/>
            <w:vAlign w:val="center"/>
            <w:hideMark/>
          </w:tcPr>
          <w:p w14:paraId="67E6A69A" w14:textId="7AE6C91D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4,33</w:t>
            </w:r>
          </w:p>
        </w:tc>
        <w:tc>
          <w:tcPr>
            <w:tcW w:w="677" w:type="pct"/>
            <w:noWrap/>
            <w:vAlign w:val="center"/>
            <w:hideMark/>
          </w:tcPr>
          <w:p w14:paraId="16925EDB" w14:textId="5A16A4E3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4,82</w:t>
            </w:r>
          </w:p>
        </w:tc>
        <w:tc>
          <w:tcPr>
            <w:tcW w:w="677" w:type="pct"/>
            <w:noWrap/>
            <w:vAlign w:val="center"/>
            <w:hideMark/>
          </w:tcPr>
          <w:p w14:paraId="084DA32C" w14:textId="437FEE60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5,28</w:t>
            </w:r>
          </w:p>
        </w:tc>
        <w:tc>
          <w:tcPr>
            <w:tcW w:w="677" w:type="pct"/>
            <w:noWrap/>
            <w:vAlign w:val="center"/>
            <w:hideMark/>
          </w:tcPr>
          <w:p w14:paraId="25797786" w14:textId="034AE616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5,79</w:t>
            </w:r>
          </w:p>
        </w:tc>
        <w:tc>
          <w:tcPr>
            <w:tcW w:w="533" w:type="pct"/>
            <w:noWrap/>
            <w:vAlign w:val="center"/>
            <w:hideMark/>
          </w:tcPr>
          <w:p w14:paraId="3FEB0D6C" w14:textId="4CF1B46C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5,39</w:t>
            </w:r>
          </w:p>
        </w:tc>
      </w:tr>
      <w:tr w:rsidR="00C350D7" w:rsidRPr="00AA1785" w14:paraId="51DE4F42" w14:textId="4DD72519" w:rsidTr="00C350D7">
        <w:trPr>
          <w:trHeight w:val="397"/>
        </w:trPr>
        <w:tc>
          <w:tcPr>
            <w:tcW w:w="1080" w:type="pct"/>
            <w:noWrap/>
            <w:vAlign w:val="center"/>
            <w:hideMark/>
          </w:tcPr>
          <w:p w14:paraId="2D353A4D" w14:textId="33D79510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Tây Ban Nha</w:t>
            </w:r>
          </w:p>
        </w:tc>
        <w:tc>
          <w:tcPr>
            <w:tcW w:w="677" w:type="pct"/>
            <w:noWrap/>
            <w:vAlign w:val="center"/>
            <w:hideMark/>
          </w:tcPr>
          <w:p w14:paraId="6E0A7728" w14:textId="3AAADFB6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3,60</w:t>
            </w:r>
          </w:p>
        </w:tc>
        <w:tc>
          <w:tcPr>
            <w:tcW w:w="677" w:type="pct"/>
            <w:noWrap/>
            <w:vAlign w:val="center"/>
            <w:hideMark/>
          </w:tcPr>
          <w:p w14:paraId="66207AE2" w14:textId="05D19B2E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4,36</w:t>
            </w:r>
          </w:p>
        </w:tc>
        <w:tc>
          <w:tcPr>
            <w:tcW w:w="677" w:type="pct"/>
            <w:noWrap/>
            <w:vAlign w:val="center"/>
            <w:hideMark/>
          </w:tcPr>
          <w:p w14:paraId="07170C58" w14:textId="4E5F7E2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5,46</w:t>
            </w:r>
          </w:p>
        </w:tc>
        <w:tc>
          <w:tcPr>
            <w:tcW w:w="677" w:type="pct"/>
            <w:noWrap/>
            <w:vAlign w:val="center"/>
            <w:hideMark/>
          </w:tcPr>
          <w:p w14:paraId="1A413016" w14:textId="388A6665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5,59</w:t>
            </w:r>
          </w:p>
        </w:tc>
        <w:tc>
          <w:tcPr>
            <w:tcW w:w="677" w:type="pct"/>
            <w:noWrap/>
            <w:vAlign w:val="center"/>
            <w:hideMark/>
          </w:tcPr>
          <w:p w14:paraId="51DE8499" w14:textId="47C2D40B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5,73</w:t>
            </w:r>
          </w:p>
        </w:tc>
        <w:tc>
          <w:tcPr>
            <w:tcW w:w="533" w:type="pct"/>
            <w:noWrap/>
            <w:vAlign w:val="center"/>
            <w:hideMark/>
          </w:tcPr>
          <w:p w14:paraId="6091BBCB" w14:textId="718531E0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5,79</w:t>
            </w:r>
          </w:p>
        </w:tc>
      </w:tr>
      <w:tr w:rsidR="00C350D7" w:rsidRPr="00AA1785" w14:paraId="280E9E0D" w14:textId="788E172D" w:rsidTr="00C350D7">
        <w:trPr>
          <w:trHeight w:val="397"/>
        </w:trPr>
        <w:tc>
          <w:tcPr>
            <w:tcW w:w="10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893821F" w14:textId="52E270A2" w:rsidR="00C350D7" w:rsidRPr="00AA1785" w:rsidRDefault="00C350D7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Canada</w:t>
            </w:r>
          </w:p>
        </w:tc>
        <w:tc>
          <w:tcPr>
            <w:tcW w:w="6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DF3D5BA" w14:textId="4B56A28A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4,70</w:t>
            </w:r>
          </w:p>
        </w:tc>
        <w:tc>
          <w:tcPr>
            <w:tcW w:w="6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77C13B" w14:textId="6DC6BF92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4,85</w:t>
            </w:r>
          </w:p>
        </w:tc>
        <w:tc>
          <w:tcPr>
            <w:tcW w:w="6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13CBF4A" w14:textId="0FEF1F04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7,06</w:t>
            </w:r>
          </w:p>
        </w:tc>
        <w:tc>
          <w:tcPr>
            <w:tcW w:w="6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2833EF7" w14:textId="18569376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6,47</w:t>
            </w:r>
          </w:p>
        </w:tc>
        <w:tc>
          <w:tcPr>
            <w:tcW w:w="6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01375B5" w14:textId="2B3006A4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5,63</w:t>
            </w:r>
          </w:p>
        </w:tc>
        <w:tc>
          <w:tcPr>
            <w:tcW w:w="5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5974A6A" w14:textId="5CF4EA51" w:rsidR="00C350D7" w:rsidRPr="00AA1785" w:rsidRDefault="00C350D7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5,92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