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aption"/>
      </w:pPr>
      <w:r>
        <w:t>Bảng 12.1: Diện tích và sản lượng tôm theo vùng</w:t>
      </w:r>
    </w:p>
    <w:p>
      <w:pPr/>
      <w:r>
        <w:t>Nguồn: ITC, Cục Hải quan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  <w:tbl>
      <w:tblPr>
        <w:tblStyle w:val="Style2"/>
        <w:tblW w:w="4980" w:type="pct"/>
        <w:tblLook w:val="04A0" w:firstRow="1" w:lastRow="0" w:firstColumn="1" w:lastColumn="0" w:noHBand="0" w:noVBand="1"/>
      </w:tblPr>
      <w:tblGrid>
        <w:gridCol w:w="3779"/>
        <w:gridCol w:w="1003"/>
        <w:gridCol w:w="1202"/>
        <w:gridCol w:w="1204"/>
        <w:gridCol w:w="1204"/>
        <w:gridCol w:w="1206"/>
      </w:tblGrid>
      <w:tr w:rsidR="00957C23" w:rsidRPr="00AA1785" w14:paraId="30555925" w14:textId="215E53AB" w:rsidTr="003153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1"/>
        </w:trPr>
        <w:tc>
          <w:tcPr>
            <w:tcW w:w="1969" w:type="pct"/>
            <w:noWrap/>
            <w:hideMark/>
          </w:tcPr>
          <w:p w14:paraId="052CDBC7" w14:textId="6707ACB7" w:rsidR="00957C23" w:rsidRPr="00AA1785" w:rsidRDefault="00957C23" w:rsidP="00957C23">
            <w:pPr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 </w:t>
            </w:r>
          </w:p>
        </w:tc>
        <w:tc>
          <w:tcPr>
            <w:tcW w:w="523" w:type="pct"/>
            <w:noWrap/>
            <w:vAlign w:val="center"/>
            <w:hideMark/>
          </w:tcPr>
          <w:p w14:paraId="24F80D81" w14:textId="58FD947B" w:rsidR="00957C23" w:rsidRPr="00AA1785" w:rsidRDefault="00957C23" w:rsidP="00957C23">
            <w:pPr>
              <w:jc w:val="center"/>
              <w:rPr>
                <w:rFonts w:cs="Arial"/>
                <w:b/>
                <w:bCs/>
                <w:szCs w:val="22"/>
              </w:rPr>
            </w:pPr>
            <w:r w:rsidRPr="00AA1785">
              <w:rPr>
                <w:rFonts w:cs="Arial"/>
                <w:b/>
                <w:bCs/>
                <w:szCs w:val="22"/>
              </w:rPr>
              <w:t>2020</w:t>
            </w:r>
          </w:p>
        </w:tc>
        <w:tc>
          <w:tcPr>
            <w:tcW w:w="626" w:type="pct"/>
            <w:noWrap/>
            <w:vAlign w:val="center"/>
            <w:hideMark/>
          </w:tcPr>
          <w:p w14:paraId="7A6E819B" w14:textId="1EF7FAE9" w:rsidR="00957C23" w:rsidRPr="00AA1785" w:rsidRDefault="00957C23" w:rsidP="00957C23">
            <w:pPr>
              <w:jc w:val="center"/>
              <w:rPr>
                <w:rFonts w:cs="Arial"/>
                <w:b/>
                <w:bCs/>
                <w:szCs w:val="22"/>
              </w:rPr>
            </w:pPr>
            <w:r w:rsidRPr="00AA1785">
              <w:rPr>
                <w:rFonts w:cs="Arial"/>
                <w:b/>
                <w:bCs/>
                <w:szCs w:val="22"/>
              </w:rPr>
              <w:t>2021</w:t>
            </w:r>
          </w:p>
        </w:tc>
        <w:tc>
          <w:tcPr>
            <w:tcW w:w="627" w:type="pct"/>
            <w:noWrap/>
            <w:vAlign w:val="center"/>
            <w:hideMark/>
          </w:tcPr>
          <w:p w14:paraId="7C6F103D" w14:textId="7861B80F" w:rsidR="00957C23" w:rsidRPr="00AA1785" w:rsidRDefault="00957C23" w:rsidP="00957C23">
            <w:pPr>
              <w:jc w:val="center"/>
              <w:rPr>
                <w:rFonts w:cs="Arial"/>
                <w:b/>
                <w:bCs/>
                <w:szCs w:val="22"/>
              </w:rPr>
            </w:pPr>
            <w:r w:rsidRPr="00AA1785">
              <w:rPr>
                <w:rFonts w:cs="Arial"/>
                <w:b/>
                <w:bCs/>
                <w:szCs w:val="22"/>
              </w:rPr>
              <w:t>2022</w:t>
            </w:r>
          </w:p>
        </w:tc>
        <w:tc>
          <w:tcPr>
            <w:tcW w:w="627" w:type="pct"/>
            <w:noWrap/>
            <w:vAlign w:val="center"/>
            <w:hideMark/>
          </w:tcPr>
          <w:p w14:paraId="4BCEFAF5" w14:textId="2281AB87" w:rsidR="00957C23" w:rsidRPr="00AA1785" w:rsidRDefault="00957C23" w:rsidP="00957C23">
            <w:pPr>
              <w:jc w:val="center"/>
              <w:rPr>
                <w:rFonts w:cs="Arial"/>
                <w:b/>
                <w:bCs/>
                <w:szCs w:val="22"/>
              </w:rPr>
            </w:pPr>
            <w:r w:rsidRPr="00AA1785">
              <w:rPr>
                <w:rFonts w:cs="Arial"/>
                <w:b/>
                <w:bCs/>
                <w:szCs w:val="22"/>
              </w:rPr>
              <w:t>2023</w:t>
            </w:r>
          </w:p>
        </w:tc>
        <w:tc>
          <w:tcPr>
            <w:tcW w:w="626" w:type="pct"/>
            <w:noWrap/>
            <w:vAlign w:val="center"/>
            <w:hideMark/>
          </w:tcPr>
          <w:p w14:paraId="5E7E5A26" w14:textId="41E993F2" w:rsidR="00957C23" w:rsidRPr="00AA1785" w:rsidRDefault="00957C23" w:rsidP="00957C23">
            <w:pPr>
              <w:jc w:val="center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2024</w:t>
            </w:r>
          </w:p>
        </w:tc>
      </w:tr>
      <w:tr w:rsidR="00957C23" w:rsidRPr="00AA1785" w14:paraId="146FD292" w14:textId="70E535A2" w:rsidTr="00315322">
        <w:trPr>
          <w:trHeight w:val="451"/>
        </w:trPr>
        <w:tc>
          <w:tcPr>
            <w:tcW w:w="1969" w:type="pct"/>
            <w:noWrap/>
            <w:vAlign w:val="center"/>
            <w:hideMark/>
          </w:tcPr>
          <w:p w14:paraId="5549A526" w14:textId="24129F1C" w:rsidR="00957C23" w:rsidRPr="00AA1785" w:rsidRDefault="00957C23" w:rsidP="00315322">
            <w:pPr>
              <w:jc w:val="left"/>
              <w:rPr>
                <w:rFonts w:cs="Arial"/>
                <w:szCs w:val="22"/>
              </w:rPr>
            </w:pPr>
            <w:r w:rsidRPr="00127819">
              <w:rPr>
                <w:rFonts w:cs="Arial"/>
                <w:b/>
                <w:bCs/>
                <w:szCs w:val="22"/>
              </w:rPr>
              <w:t>Diện tích cả nước (nghìn ha)</w:t>
            </w:r>
          </w:p>
        </w:tc>
        <w:tc>
          <w:tcPr>
            <w:tcW w:w="523" w:type="pct"/>
            <w:noWrap/>
            <w:vAlign w:val="center"/>
            <w:hideMark/>
          </w:tcPr>
          <w:p w14:paraId="0551924D" w14:textId="2596567D" w:rsidR="00957C23" w:rsidRPr="00AA1785" w:rsidRDefault="00957C23" w:rsidP="00315322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738,7</w:t>
            </w:r>
          </w:p>
        </w:tc>
        <w:tc>
          <w:tcPr>
            <w:tcW w:w="626" w:type="pct"/>
            <w:noWrap/>
            <w:vAlign w:val="center"/>
            <w:hideMark/>
          </w:tcPr>
          <w:p w14:paraId="79ED0DB7" w14:textId="4AF98C30" w:rsidR="00957C23" w:rsidRPr="00AA1785" w:rsidRDefault="00957C23" w:rsidP="00315322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718,8</w:t>
            </w:r>
          </w:p>
        </w:tc>
        <w:tc>
          <w:tcPr>
            <w:tcW w:w="627" w:type="pct"/>
            <w:noWrap/>
            <w:vAlign w:val="center"/>
            <w:hideMark/>
          </w:tcPr>
          <w:p w14:paraId="16343100" w14:textId="79915D5C" w:rsidR="00957C23" w:rsidRPr="00AA1785" w:rsidRDefault="00957C23" w:rsidP="00315322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714,7</w:t>
            </w:r>
          </w:p>
        </w:tc>
        <w:tc>
          <w:tcPr>
            <w:tcW w:w="627" w:type="pct"/>
            <w:noWrap/>
            <w:vAlign w:val="center"/>
            <w:hideMark/>
          </w:tcPr>
          <w:p w14:paraId="6B4888DE" w14:textId="121CBCEE" w:rsidR="00957C23" w:rsidRPr="00AA1785" w:rsidRDefault="00957C23" w:rsidP="00315322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712,0</w:t>
            </w:r>
          </w:p>
        </w:tc>
        <w:tc>
          <w:tcPr>
            <w:tcW w:w="626" w:type="pct"/>
            <w:noWrap/>
            <w:vAlign w:val="center"/>
            <w:hideMark/>
          </w:tcPr>
          <w:p w14:paraId="58B78B82" w14:textId="606FE561" w:rsidR="00957C23" w:rsidRPr="00AA1785" w:rsidRDefault="00957C23" w:rsidP="00315322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734,2</w:t>
            </w:r>
          </w:p>
        </w:tc>
      </w:tr>
      <w:tr w:rsidR="00957C23" w:rsidRPr="00AA1785" w14:paraId="2DF96EA2" w14:textId="642A9636" w:rsidTr="00315322">
        <w:trPr>
          <w:trHeight w:val="451"/>
        </w:trPr>
        <w:tc>
          <w:tcPr>
            <w:tcW w:w="1969" w:type="pct"/>
            <w:noWrap/>
            <w:vAlign w:val="center"/>
            <w:hideMark/>
          </w:tcPr>
          <w:p w14:paraId="55D9EC1D" w14:textId="35BCFCA0" w:rsidR="00957C23" w:rsidRPr="00AA1785" w:rsidRDefault="00957C23" w:rsidP="00315322">
            <w:pPr>
              <w:jc w:val="left"/>
              <w:rPr>
                <w:rFonts w:cs="Arial"/>
                <w:szCs w:val="22"/>
              </w:rPr>
            </w:pPr>
            <w:r w:rsidRPr="00127819">
              <w:rPr>
                <w:rFonts w:cs="Arial"/>
                <w:b/>
                <w:bCs/>
                <w:szCs w:val="22"/>
              </w:rPr>
              <w:t>Năng suất (tấn/ha)</w:t>
            </w:r>
          </w:p>
        </w:tc>
        <w:tc>
          <w:tcPr>
            <w:tcW w:w="523" w:type="pct"/>
            <w:noWrap/>
            <w:vAlign w:val="center"/>
            <w:hideMark/>
          </w:tcPr>
          <w:p w14:paraId="24440767" w14:textId="2921A61D" w:rsidR="00957C23" w:rsidRPr="00AA1785" w:rsidRDefault="00957C23" w:rsidP="00315322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1,3</w:t>
            </w:r>
          </w:p>
        </w:tc>
        <w:tc>
          <w:tcPr>
            <w:tcW w:w="626" w:type="pct"/>
            <w:noWrap/>
            <w:vAlign w:val="center"/>
            <w:hideMark/>
          </w:tcPr>
          <w:p w14:paraId="60DCBF5A" w14:textId="7727DDEE" w:rsidR="00957C23" w:rsidRPr="00AA1785" w:rsidRDefault="00957C23" w:rsidP="00315322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1,4</w:t>
            </w:r>
          </w:p>
        </w:tc>
        <w:tc>
          <w:tcPr>
            <w:tcW w:w="627" w:type="pct"/>
            <w:noWrap/>
            <w:vAlign w:val="center"/>
            <w:hideMark/>
          </w:tcPr>
          <w:p w14:paraId="0FA5BDBC" w14:textId="10DC7CAB" w:rsidR="00957C23" w:rsidRPr="00AA1785" w:rsidRDefault="00957C23" w:rsidP="00315322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1,6</w:t>
            </w:r>
          </w:p>
        </w:tc>
        <w:tc>
          <w:tcPr>
            <w:tcW w:w="627" w:type="pct"/>
            <w:noWrap/>
            <w:vAlign w:val="center"/>
            <w:hideMark/>
          </w:tcPr>
          <w:p w14:paraId="646C8732" w14:textId="322215B6" w:rsidR="00957C23" w:rsidRPr="00AA1785" w:rsidRDefault="00957C23" w:rsidP="00315322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2,1</w:t>
            </w:r>
          </w:p>
        </w:tc>
        <w:tc>
          <w:tcPr>
            <w:tcW w:w="626" w:type="pct"/>
            <w:noWrap/>
            <w:vAlign w:val="center"/>
            <w:hideMark/>
          </w:tcPr>
          <w:p w14:paraId="328B8852" w14:textId="1C29E521" w:rsidR="00957C23" w:rsidRPr="00AA1785" w:rsidRDefault="00957C23" w:rsidP="00315322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1,8</w:t>
            </w:r>
          </w:p>
        </w:tc>
      </w:tr>
      <w:tr w:rsidR="00957C23" w:rsidRPr="00AA1785" w14:paraId="7F1E5585" w14:textId="1193204E" w:rsidTr="00315322">
        <w:trPr>
          <w:trHeight w:val="451"/>
        </w:trPr>
        <w:tc>
          <w:tcPr>
            <w:tcW w:w="1969" w:type="pct"/>
            <w:noWrap/>
            <w:vAlign w:val="center"/>
            <w:hideMark/>
          </w:tcPr>
          <w:p w14:paraId="20EDE470" w14:textId="788D7BC6" w:rsidR="00957C23" w:rsidRPr="00AA1785" w:rsidRDefault="00957C23" w:rsidP="00315322">
            <w:pPr>
              <w:jc w:val="left"/>
              <w:rPr>
                <w:rFonts w:cs="Arial"/>
                <w:szCs w:val="22"/>
              </w:rPr>
            </w:pPr>
            <w:r w:rsidRPr="00BE6D05">
              <w:rPr>
                <w:rFonts w:cs="Arial"/>
                <w:b/>
                <w:bCs/>
                <w:spacing w:val="-8"/>
                <w:szCs w:val="22"/>
              </w:rPr>
              <w:t>Sản lượng cả nước (nghìn tấn)</w:t>
            </w:r>
          </w:p>
        </w:tc>
        <w:tc>
          <w:tcPr>
            <w:tcW w:w="523" w:type="pct"/>
            <w:noWrap/>
            <w:vAlign w:val="center"/>
            <w:hideMark/>
          </w:tcPr>
          <w:p w14:paraId="61615568" w14:textId="2E02047B" w:rsidR="00957C23" w:rsidRPr="00AA1785" w:rsidRDefault="00957C23" w:rsidP="00315322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944,72</w:t>
            </w:r>
          </w:p>
        </w:tc>
        <w:tc>
          <w:tcPr>
            <w:tcW w:w="626" w:type="pct"/>
            <w:noWrap/>
            <w:vAlign w:val="center"/>
            <w:hideMark/>
          </w:tcPr>
          <w:p w14:paraId="5C1D9919" w14:textId="308C6B50" w:rsidR="00957C23" w:rsidRPr="00AA1785" w:rsidRDefault="00957C23" w:rsidP="00315322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1.015,71</w:t>
            </w:r>
          </w:p>
        </w:tc>
        <w:tc>
          <w:tcPr>
            <w:tcW w:w="627" w:type="pct"/>
            <w:noWrap/>
            <w:vAlign w:val="center"/>
            <w:hideMark/>
          </w:tcPr>
          <w:p w14:paraId="76874140" w14:textId="3F9D2315" w:rsidR="00957C23" w:rsidRPr="00AA1785" w:rsidRDefault="00957C23" w:rsidP="00315322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1.145,36</w:t>
            </w:r>
          </w:p>
        </w:tc>
        <w:tc>
          <w:tcPr>
            <w:tcW w:w="627" w:type="pct"/>
            <w:noWrap/>
            <w:vAlign w:val="center"/>
            <w:hideMark/>
          </w:tcPr>
          <w:p w14:paraId="3DDF270A" w14:textId="6402741D" w:rsidR="00957C23" w:rsidRPr="00AA1785" w:rsidRDefault="00957C23" w:rsidP="00315322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1.</w:t>
            </w:r>
            <w:r>
              <w:rPr>
                <w:rFonts w:cs="Arial"/>
                <w:szCs w:val="22"/>
              </w:rPr>
              <w:t>227</w:t>
            </w:r>
            <w:r w:rsidRPr="00AA1785">
              <w:rPr>
                <w:rFonts w:cs="Arial"/>
                <w:szCs w:val="22"/>
              </w:rPr>
              <w:t>,</w:t>
            </w:r>
            <w:r>
              <w:rPr>
                <w:rFonts w:cs="Arial"/>
                <w:szCs w:val="22"/>
              </w:rPr>
              <w:t>13</w:t>
            </w:r>
          </w:p>
        </w:tc>
        <w:tc>
          <w:tcPr>
            <w:tcW w:w="626" w:type="pct"/>
            <w:noWrap/>
            <w:vAlign w:val="center"/>
            <w:hideMark/>
          </w:tcPr>
          <w:p w14:paraId="34E98EF6" w14:textId="63B5A03D" w:rsidR="00957C23" w:rsidRPr="00AA1785" w:rsidRDefault="00957C23" w:rsidP="00315322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1.301,77</w:t>
            </w:r>
          </w:p>
        </w:tc>
      </w:tr>
      <w:tr w:rsidR="00D60105" w:rsidRPr="00AA1785" w14:paraId="23ED0919" w14:textId="5B37873E" w:rsidTr="00315322">
        <w:trPr>
          <w:trHeight w:val="451"/>
        </w:trPr>
        <w:tc>
          <w:tcPr>
            <w:tcW w:w="5000" w:type="pct"/>
            <w:gridSpan w:val="6"/>
            <w:noWrap/>
            <w:vAlign w:val="center"/>
          </w:tcPr>
          <w:p w14:paraId="55010A17" w14:textId="4A4B630C" w:rsidR="00D60105" w:rsidRPr="00AA1785" w:rsidRDefault="00D60105" w:rsidP="00315322">
            <w:pPr>
              <w:jc w:val="left"/>
              <w:rPr>
                <w:rFonts w:cs="Arial"/>
                <w:szCs w:val="22"/>
              </w:rPr>
            </w:pPr>
            <w:r w:rsidRPr="00127819">
              <w:rPr>
                <w:rFonts w:cs="Arial"/>
                <w:b/>
                <w:bCs/>
                <w:szCs w:val="22"/>
              </w:rPr>
              <w:t>Sản lượng theo vùng (nghìn tấn):</w:t>
            </w:r>
          </w:p>
        </w:tc>
      </w:tr>
      <w:tr w:rsidR="00315322" w:rsidRPr="00AA1785" w14:paraId="4FD468F9" w14:textId="163CC0DC" w:rsidTr="00315322">
        <w:trPr>
          <w:trHeight w:val="451"/>
        </w:trPr>
        <w:tc>
          <w:tcPr>
            <w:tcW w:w="1969" w:type="pct"/>
            <w:noWrap/>
            <w:vAlign w:val="center"/>
            <w:hideMark/>
          </w:tcPr>
          <w:p w14:paraId="4187EB75" w14:textId="22003DF6" w:rsidR="00315322" w:rsidRPr="00AA1785" w:rsidRDefault="00315322" w:rsidP="00315322">
            <w:pPr>
              <w:jc w:val="left"/>
              <w:rPr>
                <w:rFonts w:cs="Arial"/>
                <w:szCs w:val="22"/>
              </w:rPr>
            </w:pPr>
            <w:r w:rsidRPr="00127819">
              <w:rPr>
                <w:rFonts w:cs="Arial"/>
                <w:i/>
                <w:iCs/>
                <w:szCs w:val="22"/>
              </w:rPr>
              <w:t>Đồng bằng sông Hồng</w:t>
            </w:r>
          </w:p>
        </w:tc>
        <w:tc>
          <w:tcPr>
            <w:tcW w:w="523" w:type="pct"/>
            <w:noWrap/>
            <w:vAlign w:val="center"/>
            <w:hideMark/>
          </w:tcPr>
          <w:p w14:paraId="1660B429" w14:textId="3C9494E0" w:rsidR="00315322" w:rsidRPr="00AA1785" w:rsidRDefault="00315322" w:rsidP="00315322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34,75</w:t>
            </w:r>
          </w:p>
        </w:tc>
        <w:tc>
          <w:tcPr>
            <w:tcW w:w="626" w:type="pct"/>
            <w:noWrap/>
            <w:vAlign w:val="center"/>
            <w:hideMark/>
          </w:tcPr>
          <w:p w14:paraId="1E6D93F1" w14:textId="0AF43759" w:rsidR="00315322" w:rsidRPr="00AA1785" w:rsidRDefault="00315322" w:rsidP="00315322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36,55</w:t>
            </w:r>
          </w:p>
        </w:tc>
        <w:tc>
          <w:tcPr>
            <w:tcW w:w="627" w:type="pct"/>
            <w:noWrap/>
            <w:vAlign w:val="center"/>
            <w:hideMark/>
          </w:tcPr>
          <w:p w14:paraId="6CD14EA7" w14:textId="4153FF3B" w:rsidR="00315322" w:rsidRPr="00AA1785" w:rsidRDefault="00315322" w:rsidP="00315322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51,77</w:t>
            </w:r>
          </w:p>
        </w:tc>
        <w:tc>
          <w:tcPr>
            <w:tcW w:w="627" w:type="pct"/>
            <w:noWrap/>
            <w:vAlign w:val="center"/>
            <w:hideMark/>
          </w:tcPr>
          <w:p w14:paraId="34C34F29" w14:textId="3B4C3DE5" w:rsidR="00315322" w:rsidRPr="00AA1785" w:rsidRDefault="00315322" w:rsidP="00315322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50,28</w:t>
            </w:r>
          </w:p>
        </w:tc>
        <w:tc>
          <w:tcPr>
            <w:tcW w:w="626" w:type="pct"/>
            <w:noWrap/>
            <w:vAlign w:val="center"/>
            <w:hideMark/>
          </w:tcPr>
          <w:p w14:paraId="43C0A05A" w14:textId="52D9F238" w:rsidR="00315322" w:rsidRPr="00AA1785" w:rsidRDefault="00315322" w:rsidP="00315322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48,19</w:t>
            </w:r>
          </w:p>
        </w:tc>
      </w:tr>
      <w:tr w:rsidR="00315322" w:rsidRPr="00AA1785" w14:paraId="5F30B1AB" w14:textId="5245B131" w:rsidTr="00315322">
        <w:trPr>
          <w:trHeight w:val="451"/>
        </w:trPr>
        <w:tc>
          <w:tcPr>
            <w:tcW w:w="1969" w:type="pct"/>
            <w:noWrap/>
            <w:vAlign w:val="center"/>
            <w:hideMark/>
          </w:tcPr>
          <w:p w14:paraId="22CBEEDA" w14:textId="1F1B3E78" w:rsidR="00315322" w:rsidRPr="00AA1785" w:rsidRDefault="00315322" w:rsidP="00315322">
            <w:pPr>
              <w:jc w:val="left"/>
              <w:rPr>
                <w:rFonts w:cs="Arial"/>
                <w:szCs w:val="22"/>
              </w:rPr>
            </w:pPr>
            <w:r w:rsidRPr="00127819">
              <w:rPr>
                <w:rFonts w:cs="Arial"/>
                <w:i/>
                <w:iCs/>
                <w:szCs w:val="22"/>
              </w:rPr>
              <w:t>Trung du và miền núi phía Bắc</w:t>
            </w:r>
          </w:p>
        </w:tc>
        <w:tc>
          <w:tcPr>
            <w:tcW w:w="523" w:type="pct"/>
            <w:noWrap/>
            <w:vAlign w:val="center"/>
            <w:hideMark/>
          </w:tcPr>
          <w:p w14:paraId="0496E53C" w14:textId="4F727889" w:rsidR="00315322" w:rsidRPr="00AA1785" w:rsidRDefault="00315322" w:rsidP="00315322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0,24</w:t>
            </w:r>
          </w:p>
        </w:tc>
        <w:tc>
          <w:tcPr>
            <w:tcW w:w="626" w:type="pct"/>
            <w:noWrap/>
            <w:vAlign w:val="center"/>
            <w:hideMark/>
          </w:tcPr>
          <w:p w14:paraId="1A5CEA91" w14:textId="58C908D2" w:rsidR="00315322" w:rsidRPr="00AA1785" w:rsidRDefault="00315322" w:rsidP="00315322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0,27</w:t>
            </w:r>
          </w:p>
        </w:tc>
        <w:tc>
          <w:tcPr>
            <w:tcW w:w="627" w:type="pct"/>
            <w:noWrap/>
            <w:vAlign w:val="center"/>
            <w:hideMark/>
          </w:tcPr>
          <w:p w14:paraId="799F6F2D" w14:textId="2AC5AB3E" w:rsidR="00315322" w:rsidRPr="00AA1785" w:rsidRDefault="00315322" w:rsidP="00315322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0,24</w:t>
            </w:r>
          </w:p>
        </w:tc>
        <w:tc>
          <w:tcPr>
            <w:tcW w:w="627" w:type="pct"/>
            <w:noWrap/>
            <w:vAlign w:val="center"/>
            <w:hideMark/>
          </w:tcPr>
          <w:p w14:paraId="7478FB85" w14:textId="5385E8C0" w:rsidR="00315322" w:rsidRPr="00AA1785" w:rsidRDefault="00315322" w:rsidP="00315322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0,24</w:t>
            </w:r>
          </w:p>
        </w:tc>
        <w:tc>
          <w:tcPr>
            <w:tcW w:w="626" w:type="pct"/>
            <w:noWrap/>
            <w:vAlign w:val="center"/>
            <w:hideMark/>
          </w:tcPr>
          <w:p w14:paraId="605605FD" w14:textId="3249BADE" w:rsidR="00315322" w:rsidRPr="00AA1785" w:rsidRDefault="00315322" w:rsidP="00315322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0,26</w:t>
            </w:r>
          </w:p>
        </w:tc>
      </w:tr>
      <w:tr w:rsidR="00315322" w:rsidRPr="00AA1785" w14:paraId="4B39734E" w14:textId="0B90B1FA" w:rsidTr="00315322">
        <w:trPr>
          <w:trHeight w:val="451"/>
        </w:trPr>
        <w:tc>
          <w:tcPr>
            <w:tcW w:w="1969" w:type="pct"/>
            <w:noWrap/>
            <w:vAlign w:val="center"/>
            <w:hideMark/>
          </w:tcPr>
          <w:p w14:paraId="6A1CE980" w14:textId="04AEAFE5" w:rsidR="00315322" w:rsidRPr="00AA1785" w:rsidRDefault="00315322" w:rsidP="00315322">
            <w:pPr>
              <w:jc w:val="left"/>
              <w:rPr>
                <w:rFonts w:cs="Arial"/>
                <w:szCs w:val="22"/>
              </w:rPr>
            </w:pPr>
            <w:r w:rsidRPr="00127819">
              <w:rPr>
                <w:rFonts w:cs="Arial"/>
                <w:i/>
                <w:iCs/>
                <w:szCs w:val="22"/>
              </w:rPr>
              <w:t xml:space="preserve">Bắc Trung Bộ </w:t>
            </w:r>
          </w:p>
        </w:tc>
        <w:tc>
          <w:tcPr>
            <w:tcW w:w="523" w:type="pct"/>
            <w:noWrap/>
            <w:vAlign w:val="center"/>
            <w:hideMark/>
          </w:tcPr>
          <w:p w14:paraId="7236C16B" w14:textId="2B5B4ABA" w:rsidR="00315322" w:rsidRPr="00AA1785" w:rsidRDefault="00315322" w:rsidP="00315322">
            <w:pPr>
              <w:jc w:val="right"/>
              <w:rPr>
                <w:rFonts w:cs="Arial"/>
                <w:szCs w:val="22"/>
              </w:rPr>
            </w:pPr>
            <w:r w:rsidRPr="003F09E3">
              <w:t>34,4</w:t>
            </w:r>
          </w:p>
        </w:tc>
        <w:tc>
          <w:tcPr>
            <w:tcW w:w="626" w:type="pct"/>
            <w:noWrap/>
            <w:vAlign w:val="center"/>
            <w:hideMark/>
          </w:tcPr>
          <w:p w14:paraId="7B0EFDE0" w14:textId="2679CD30" w:rsidR="00315322" w:rsidRPr="00AA1785" w:rsidRDefault="00315322" w:rsidP="00315322">
            <w:pPr>
              <w:jc w:val="right"/>
              <w:rPr>
                <w:rFonts w:cs="Arial"/>
                <w:szCs w:val="22"/>
              </w:rPr>
            </w:pPr>
            <w:r w:rsidRPr="003F09E3">
              <w:t>35,0</w:t>
            </w:r>
          </w:p>
        </w:tc>
        <w:tc>
          <w:tcPr>
            <w:tcW w:w="627" w:type="pct"/>
            <w:noWrap/>
            <w:vAlign w:val="center"/>
            <w:hideMark/>
          </w:tcPr>
          <w:p w14:paraId="092E7DE1" w14:textId="7B2E20D0" w:rsidR="00315322" w:rsidRPr="00AA1785" w:rsidRDefault="00315322" w:rsidP="00315322">
            <w:pPr>
              <w:jc w:val="right"/>
              <w:rPr>
                <w:rFonts w:cs="Arial"/>
                <w:szCs w:val="22"/>
              </w:rPr>
            </w:pPr>
            <w:r w:rsidRPr="003F09E3">
              <w:t>37,8</w:t>
            </w:r>
          </w:p>
        </w:tc>
        <w:tc>
          <w:tcPr>
            <w:tcW w:w="627" w:type="pct"/>
            <w:noWrap/>
            <w:vAlign w:val="center"/>
            <w:hideMark/>
          </w:tcPr>
          <w:p w14:paraId="579FCBD2" w14:textId="2D3B3247" w:rsidR="00315322" w:rsidRPr="00AA1785" w:rsidRDefault="00315322" w:rsidP="00315322">
            <w:pPr>
              <w:jc w:val="right"/>
              <w:rPr>
                <w:rFonts w:cs="Arial"/>
                <w:szCs w:val="22"/>
              </w:rPr>
            </w:pPr>
            <w:r w:rsidRPr="003F09E3">
              <w:t>38,5</w:t>
            </w:r>
          </w:p>
        </w:tc>
        <w:tc>
          <w:tcPr>
            <w:tcW w:w="626" w:type="pct"/>
            <w:noWrap/>
            <w:vAlign w:val="center"/>
            <w:hideMark/>
          </w:tcPr>
          <w:p w14:paraId="285B2223" w14:textId="75381CAB" w:rsidR="00315322" w:rsidRPr="00AA1785" w:rsidRDefault="00315322" w:rsidP="00315322">
            <w:pPr>
              <w:jc w:val="right"/>
              <w:rPr>
                <w:rFonts w:cs="Arial"/>
                <w:szCs w:val="22"/>
              </w:rPr>
            </w:pPr>
            <w:r w:rsidRPr="003F09E3">
              <w:t>42,1</w:t>
            </w:r>
          </w:p>
        </w:tc>
      </w:tr>
      <w:tr w:rsidR="00315322" w:rsidRPr="00AA1785" w14:paraId="7EE37EB6" w14:textId="68228A42" w:rsidTr="00315322">
        <w:trPr>
          <w:trHeight w:val="451"/>
        </w:trPr>
        <w:tc>
          <w:tcPr>
            <w:tcW w:w="1969" w:type="pct"/>
            <w:noWrap/>
            <w:vAlign w:val="center"/>
            <w:hideMark/>
          </w:tcPr>
          <w:p w14:paraId="760941F6" w14:textId="098DACAA" w:rsidR="00315322" w:rsidRPr="00AA1785" w:rsidRDefault="00315322" w:rsidP="00315322">
            <w:pPr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i/>
                <w:iCs/>
                <w:szCs w:val="22"/>
              </w:rPr>
              <w:t xml:space="preserve">Duyên hải NTB &amp; </w:t>
            </w:r>
            <w:r w:rsidRPr="00127819">
              <w:rPr>
                <w:rFonts w:cs="Arial"/>
                <w:i/>
                <w:iCs/>
                <w:szCs w:val="22"/>
              </w:rPr>
              <w:t>Tây Nguyên</w:t>
            </w:r>
          </w:p>
        </w:tc>
        <w:tc>
          <w:tcPr>
            <w:tcW w:w="523" w:type="pct"/>
            <w:noWrap/>
            <w:vAlign w:val="center"/>
            <w:hideMark/>
          </w:tcPr>
          <w:p w14:paraId="5C347745" w14:textId="0F9ACBCF" w:rsidR="00315322" w:rsidRPr="00AA1785" w:rsidRDefault="00315322" w:rsidP="00315322">
            <w:pPr>
              <w:jc w:val="right"/>
              <w:rPr>
                <w:rFonts w:cs="Arial"/>
                <w:szCs w:val="22"/>
              </w:rPr>
            </w:pPr>
            <w:r w:rsidRPr="003F09E3">
              <w:t>60,1</w:t>
            </w:r>
          </w:p>
        </w:tc>
        <w:tc>
          <w:tcPr>
            <w:tcW w:w="626" w:type="pct"/>
            <w:noWrap/>
            <w:vAlign w:val="center"/>
            <w:hideMark/>
          </w:tcPr>
          <w:p w14:paraId="3A3DFDA8" w14:textId="738D675B" w:rsidR="00315322" w:rsidRPr="00AA1785" w:rsidRDefault="00315322" w:rsidP="00315322">
            <w:pPr>
              <w:jc w:val="right"/>
              <w:rPr>
                <w:rFonts w:cs="Arial"/>
                <w:szCs w:val="22"/>
              </w:rPr>
            </w:pPr>
            <w:r w:rsidRPr="003F09E3">
              <w:t>60,2</w:t>
            </w:r>
          </w:p>
        </w:tc>
        <w:tc>
          <w:tcPr>
            <w:tcW w:w="627" w:type="pct"/>
            <w:noWrap/>
            <w:vAlign w:val="center"/>
            <w:hideMark/>
          </w:tcPr>
          <w:p w14:paraId="7738DC9C" w14:textId="5D0D346E" w:rsidR="00315322" w:rsidRPr="00AA1785" w:rsidRDefault="00315322" w:rsidP="00315322">
            <w:pPr>
              <w:jc w:val="right"/>
              <w:rPr>
                <w:rFonts w:cs="Arial"/>
                <w:szCs w:val="22"/>
              </w:rPr>
            </w:pPr>
            <w:r w:rsidRPr="003F09E3">
              <w:t>60,6</w:t>
            </w:r>
          </w:p>
        </w:tc>
        <w:tc>
          <w:tcPr>
            <w:tcW w:w="627" w:type="pct"/>
            <w:noWrap/>
            <w:vAlign w:val="center"/>
            <w:hideMark/>
          </w:tcPr>
          <w:p w14:paraId="5B7450EB" w14:textId="6EE7A8F4" w:rsidR="00315322" w:rsidRPr="00AA1785" w:rsidRDefault="00315322" w:rsidP="00315322">
            <w:pPr>
              <w:jc w:val="right"/>
              <w:rPr>
                <w:rFonts w:cs="Arial"/>
                <w:szCs w:val="22"/>
              </w:rPr>
            </w:pPr>
            <w:r w:rsidRPr="003F09E3">
              <w:t>60,9</w:t>
            </w:r>
          </w:p>
        </w:tc>
        <w:tc>
          <w:tcPr>
            <w:tcW w:w="626" w:type="pct"/>
            <w:noWrap/>
            <w:vAlign w:val="center"/>
            <w:hideMark/>
          </w:tcPr>
          <w:p w14:paraId="18513824" w14:textId="4A59C990" w:rsidR="00315322" w:rsidRPr="00AA1785" w:rsidRDefault="00315322" w:rsidP="00315322">
            <w:pPr>
              <w:jc w:val="right"/>
              <w:rPr>
                <w:rFonts w:cs="Arial"/>
                <w:szCs w:val="22"/>
              </w:rPr>
            </w:pPr>
            <w:r w:rsidRPr="003F09E3">
              <w:t>62,9</w:t>
            </w:r>
          </w:p>
        </w:tc>
      </w:tr>
      <w:tr w:rsidR="00315322" w:rsidRPr="00AA1785" w14:paraId="2334BD1D" w14:textId="0DD30BB4" w:rsidTr="00315322">
        <w:trPr>
          <w:trHeight w:val="451"/>
        </w:trPr>
        <w:tc>
          <w:tcPr>
            <w:tcW w:w="1969" w:type="pct"/>
            <w:noWrap/>
            <w:vAlign w:val="center"/>
            <w:hideMark/>
          </w:tcPr>
          <w:p w14:paraId="788110D0" w14:textId="34C68597" w:rsidR="00315322" w:rsidRPr="00AA1785" w:rsidRDefault="00315322" w:rsidP="00315322">
            <w:pPr>
              <w:jc w:val="left"/>
              <w:rPr>
                <w:rFonts w:cs="Arial"/>
                <w:szCs w:val="22"/>
              </w:rPr>
            </w:pPr>
            <w:r w:rsidRPr="00127819">
              <w:rPr>
                <w:rFonts w:cs="Arial"/>
                <w:i/>
                <w:iCs/>
                <w:szCs w:val="22"/>
              </w:rPr>
              <w:t>Đông Nam Bộ</w:t>
            </w:r>
          </w:p>
        </w:tc>
        <w:tc>
          <w:tcPr>
            <w:tcW w:w="523" w:type="pct"/>
            <w:noWrap/>
            <w:vAlign w:val="center"/>
            <w:hideMark/>
          </w:tcPr>
          <w:p w14:paraId="0A6EEFC8" w14:textId="742B14DF" w:rsidR="00315322" w:rsidRPr="00AA1785" w:rsidRDefault="00315322" w:rsidP="00315322">
            <w:pPr>
              <w:jc w:val="right"/>
              <w:rPr>
                <w:rFonts w:cs="Arial"/>
                <w:szCs w:val="22"/>
              </w:rPr>
            </w:pPr>
            <w:r w:rsidRPr="003F09E3">
              <w:t>40,6</w:t>
            </w:r>
          </w:p>
        </w:tc>
        <w:tc>
          <w:tcPr>
            <w:tcW w:w="626" w:type="pct"/>
            <w:noWrap/>
            <w:vAlign w:val="center"/>
            <w:hideMark/>
          </w:tcPr>
          <w:p w14:paraId="30EDFFCC" w14:textId="4BC4413F" w:rsidR="00315322" w:rsidRPr="00AA1785" w:rsidRDefault="00315322" w:rsidP="00315322">
            <w:pPr>
              <w:jc w:val="right"/>
              <w:rPr>
                <w:rFonts w:cs="Arial"/>
                <w:szCs w:val="22"/>
              </w:rPr>
            </w:pPr>
            <w:r w:rsidRPr="003F09E3">
              <w:t>40,2</w:t>
            </w:r>
          </w:p>
        </w:tc>
        <w:tc>
          <w:tcPr>
            <w:tcW w:w="627" w:type="pct"/>
            <w:noWrap/>
            <w:vAlign w:val="center"/>
            <w:hideMark/>
          </w:tcPr>
          <w:p w14:paraId="357B0895" w14:textId="245119B7" w:rsidR="00315322" w:rsidRPr="00AA1785" w:rsidRDefault="00315322" w:rsidP="00315322">
            <w:pPr>
              <w:jc w:val="right"/>
              <w:rPr>
                <w:rFonts w:cs="Arial"/>
                <w:szCs w:val="22"/>
              </w:rPr>
            </w:pPr>
            <w:r w:rsidRPr="003F09E3">
              <w:t>49,2</w:t>
            </w:r>
          </w:p>
        </w:tc>
        <w:tc>
          <w:tcPr>
            <w:tcW w:w="627" w:type="pct"/>
            <w:noWrap/>
            <w:vAlign w:val="center"/>
            <w:hideMark/>
          </w:tcPr>
          <w:p w14:paraId="4C04FCF1" w14:textId="7943B85E" w:rsidR="00315322" w:rsidRPr="00AA1785" w:rsidRDefault="00315322" w:rsidP="00315322">
            <w:pPr>
              <w:jc w:val="right"/>
              <w:rPr>
                <w:rFonts w:cs="Arial"/>
                <w:szCs w:val="22"/>
              </w:rPr>
            </w:pPr>
            <w:r w:rsidRPr="003F09E3">
              <w:t>50,1</w:t>
            </w:r>
          </w:p>
        </w:tc>
        <w:tc>
          <w:tcPr>
            <w:tcW w:w="626" w:type="pct"/>
            <w:noWrap/>
            <w:vAlign w:val="center"/>
            <w:hideMark/>
          </w:tcPr>
          <w:p w14:paraId="766887F5" w14:textId="76EDDC5E" w:rsidR="00315322" w:rsidRPr="00AA1785" w:rsidRDefault="00315322" w:rsidP="00315322">
            <w:pPr>
              <w:jc w:val="right"/>
              <w:rPr>
                <w:rFonts w:cs="Arial"/>
                <w:szCs w:val="22"/>
              </w:rPr>
            </w:pPr>
            <w:r w:rsidRPr="003F09E3">
              <w:t>50,2</w:t>
            </w:r>
          </w:p>
        </w:tc>
      </w:tr>
      <w:tr w:rsidR="00315322" w:rsidRPr="00AA1785" w14:paraId="64D5F22E" w14:textId="38E70CDC" w:rsidTr="00315322">
        <w:trPr>
          <w:trHeight w:val="451"/>
        </w:trPr>
        <w:tc>
          <w:tcPr>
            <w:tcW w:w="1969" w:type="pct"/>
            <w:tcBorders>
              <w:bottom w:val="single" w:sz="18" w:space="0" w:color="8AB833" w:themeColor="accent2"/>
            </w:tcBorders>
            <w:noWrap/>
            <w:vAlign w:val="center"/>
            <w:hideMark/>
          </w:tcPr>
          <w:p w14:paraId="3947C5CC" w14:textId="16FEC411" w:rsidR="00315322" w:rsidRPr="00AA1785" w:rsidRDefault="00315322" w:rsidP="00315322">
            <w:pPr>
              <w:jc w:val="left"/>
              <w:rPr>
                <w:rFonts w:cs="Arial"/>
                <w:szCs w:val="22"/>
              </w:rPr>
            </w:pPr>
            <w:r w:rsidRPr="00127819">
              <w:rPr>
                <w:rFonts w:cs="Arial"/>
                <w:i/>
                <w:iCs/>
                <w:szCs w:val="22"/>
              </w:rPr>
              <w:t>Đồng bằng sông Cửu Long</w:t>
            </w:r>
          </w:p>
        </w:tc>
        <w:tc>
          <w:tcPr>
            <w:tcW w:w="523" w:type="pct"/>
            <w:tcBorders>
              <w:bottom w:val="single" w:sz="18" w:space="0" w:color="8AB833" w:themeColor="accent2"/>
            </w:tcBorders>
            <w:noWrap/>
            <w:vAlign w:val="center"/>
            <w:hideMark/>
          </w:tcPr>
          <w:p w14:paraId="117BE8CC" w14:textId="151BAFF4" w:rsidR="00315322" w:rsidRPr="00AA1785" w:rsidRDefault="00315322" w:rsidP="00315322">
            <w:pPr>
              <w:jc w:val="right"/>
              <w:rPr>
                <w:rFonts w:cs="Arial"/>
                <w:szCs w:val="22"/>
              </w:rPr>
            </w:pPr>
            <w:r w:rsidRPr="003F09E3">
              <w:t>774,7</w:t>
            </w:r>
          </w:p>
        </w:tc>
        <w:tc>
          <w:tcPr>
            <w:tcW w:w="626" w:type="pct"/>
            <w:tcBorders>
              <w:bottom w:val="single" w:sz="18" w:space="0" w:color="8AB833" w:themeColor="accent2"/>
            </w:tcBorders>
            <w:noWrap/>
            <w:vAlign w:val="center"/>
            <w:hideMark/>
          </w:tcPr>
          <w:p w14:paraId="279D484A" w14:textId="612C3DFD" w:rsidR="00315322" w:rsidRPr="00AA1785" w:rsidRDefault="00315322" w:rsidP="00315322">
            <w:pPr>
              <w:jc w:val="right"/>
              <w:rPr>
                <w:rFonts w:cs="Arial"/>
                <w:szCs w:val="22"/>
              </w:rPr>
            </w:pPr>
            <w:r w:rsidRPr="003F09E3">
              <w:t>843,6</w:t>
            </w:r>
          </w:p>
        </w:tc>
        <w:tc>
          <w:tcPr>
            <w:tcW w:w="627" w:type="pct"/>
            <w:tcBorders>
              <w:bottom w:val="single" w:sz="18" w:space="0" w:color="8AB833" w:themeColor="accent2"/>
            </w:tcBorders>
            <w:noWrap/>
            <w:vAlign w:val="center"/>
            <w:hideMark/>
          </w:tcPr>
          <w:p w14:paraId="57EB022B" w14:textId="0164C47B" w:rsidR="00315322" w:rsidRPr="00AA1785" w:rsidRDefault="00315322" w:rsidP="00315322">
            <w:pPr>
              <w:jc w:val="right"/>
              <w:rPr>
                <w:rFonts w:cs="Arial"/>
                <w:szCs w:val="22"/>
              </w:rPr>
            </w:pPr>
            <w:r w:rsidRPr="003F09E3">
              <w:t>945,7</w:t>
            </w:r>
          </w:p>
        </w:tc>
        <w:tc>
          <w:tcPr>
            <w:tcW w:w="627" w:type="pct"/>
            <w:tcBorders>
              <w:bottom w:val="single" w:sz="18" w:space="0" w:color="8AB833" w:themeColor="accent2"/>
            </w:tcBorders>
            <w:noWrap/>
            <w:vAlign w:val="center"/>
            <w:hideMark/>
          </w:tcPr>
          <w:p w14:paraId="6DBF09CE" w14:textId="4D3A74D3" w:rsidR="00315322" w:rsidRPr="00AA1785" w:rsidRDefault="00315322" w:rsidP="00315322">
            <w:pPr>
              <w:jc w:val="right"/>
              <w:rPr>
                <w:rFonts w:cs="Arial"/>
                <w:szCs w:val="22"/>
              </w:rPr>
            </w:pPr>
            <w:r w:rsidRPr="003F09E3">
              <w:t>1024,3</w:t>
            </w:r>
          </w:p>
        </w:tc>
        <w:tc>
          <w:tcPr>
            <w:tcW w:w="626" w:type="pct"/>
            <w:tcBorders>
              <w:bottom w:val="single" w:sz="18" w:space="0" w:color="8AB833" w:themeColor="accent2"/>
            </w:tcBorders>
            <w:noWrap/>
            <w:vAlign w:val="center"/>
            <w:hideMark/>
          </w:tcPr>
          <w:p w14:paraId="54E80A0A" w14:textId="6D848E2E" w:rsidR="00315322" w:rsidRPr="00AA1785" w:rsidRDefault="00315322" w:rsidP="00315322">
            <w:pPr>
              <w:jc w:val="right"/>
              <w:rPr>
                <w:rFonts w:cs="Arial"/>
                <w:szCs w:val="22"/>
              </w:rPr>
            </w:pPr>
            <w:r w:rsidRPr="003F09E3">
              <w:t>1098,1</w:t>
            </w:r>
          </w:p>
        </w:tc>
      </w:tr>
    </w:tbl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