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12.2: Top 10 thị trường có giá trị XK tôm lớn nhất của Việt Nam (triệu USD)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99" w:type="pct"/>
        <w:tblLook w:val="04A0" w:firstRow="1" w:lastRow="0" w:firstColumn="1" w:lastColumn="0" w:noHBand="0" w:noVBand="1"/>
      </w:tblPr>
      <w:tblGrid>
        <w:gridCol w:w="1371"/>
        <w:gridCol w:w="1182"/>
        <w:gridCol w:w="1181"/>
        <w:gridCol w:w="1181"/>
        <w:gridCol w:w="1183"/>
        <w:gridCol w:w="1181"/>
        <w:gridCol w:w="1179"/>
        <w:gridCol w:w="1177"/>
      </w:tblGrid>
      <w:tr w:rsidR="00A56E60" w:rsidRPr="00AA1785" w14:paraId="652B8EDF" w14:textId="25AD1A8B" w:rsidTr="00A56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11" w:type="pct"/>
            <w:noWrap/>
            <w:hideMark/>
          </w:tcPr>
          <w:p w14:paraId="5E1EA184" w14:textId="6952C2A7" w:rsidR="00A56E60" w:rsidRPr="00AA1785" w:rsidRDefault="00A56E60" w:rsidP="00272756">
            <w:pPr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 </w:t>
            </w:r>
          </w:p>
        </w:tc>
        <w:tc>
          <w:tcPr>
            <w:tcW w:w="613" w:type="pct"/>
            <w:noWrap/>
            <w:vAlign w:val="center"/>
            <w:hideMark/>
          </w:tcPr>
          <w:p w14:paraId="5827241C" w14:textId="21065703" w:rsidR="00A56E60" w:rsidRPr="00AA1785" w:rsidRDefault="00A56E60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2019</w:t>
            </w:r>
          </w:p>
        </w:tc>
        <w:tc>
          <w:tcPr>
            <w:tcW w:w="613" w:type="pct"/>
            <w:noWrap/>
            <w:vAlign w:val="center"/>
            <w:hideMark/>
          </w:tcPr>
          <w:p w14:paraId="70A13A3C" w14:textId="6A43AC81" w:rsidR="00A56E60" w:rsidRPr="00AA1785" w:rsidRDefault="00A56E60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613" w:type="pct"/>
            <w:noWrap/>
            <w:vAlign w:val="center"/>
            <w:hideMark/>
          </w:tcPr>
          <w:p w14:paraId="7443F77F" w14:textId="7BBB28A5" w:rsidR="00A56E60" w:rsidRPr="00AA1785" w:rsidRDefault="00A56E60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614" w:type="pct"/>
            <w:noWrap/>
            <w:vAlign w:val="center"/>
            <w:hideMark/>
          </w:tcPr>
          <w:p w14:paraId="6E7AABF5" w14:textId="3CCBEC88" w:rsidR="00A56E60" w:rsidRPr="00AA1785" w:rsidRDefault="00A56E60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613" w:type="pct"/>
            <w:noWrap/>
            <w:vAlign w:val="center"/>
            <w:hideMark/>
          </w:tcPr>
          <w:p w14:paraId="7323DAB3" w14:textId="3F0442EF" w:rsidR="00A56E60" w:rsidRPr="00AA1785" w:rsidRDefault="00A56E60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612" w:type="pct"/>
            <w:noWrap/>
            <w:vAlign w:val="center"/>
            <w:hideMark/>
          </w:tcPr>
          <w:p w14:paraId="4189F93E" w14:textId="12559D1B" w:rsidR="00A56E60" w:rsidRPr="00AA1785" w:rsidRDefault="00A56E60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2024</w:t>
            </w:r>
          </w:p>
        </w:tc>
        <w:tc>
          <w:tcPr>
            <w:tcW w:w="612" w:type="pct"/>
            <w:vAlign w:val="center"/>
          </w:tcPr>
          <w:p w14:paraId="5934B21A" w14:textId="0D49556F" w:rsidR="00A56E60" w:rsidRPr="00AA1785" w:rsidRDefault="00A56E60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2025</w:t>
            </w:r>
          </w:p>
        </w:tc>
      </w:tr>
      <w:tr w:rsidR="00A56E60" w:rsidRPr="00AA1785" w14:paraId="19640438" w14:textId="3A9653D3" w:rsidTr="00A56E60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5314E890" w14:textId="29F8E692" w:rsidR="00A56E60" w:rsidRPr="00AA1785" w:rsidRDefault="00A56E60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Tổng XK</w:t>
            </w:r>
          </w:p>
        </w:tc>
        <w:tc>
          <w:tcPr>
            <w:tcW w:w="613" w:type="pct"/>
            <w:noWrap/>
            <w:vAlign w:val="center"/>
            <w:hideMark/>
          </w:tcPr>
          <w:p w14:paraId="642AB733" w14:textId="6E8BB271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2927,4</w:t>
            </w:r>
          </w:p>
        </w:tc>
        <w:tc>
          <w:tcPr>
            <w:tcW w:w="613" w:type="pct"/>
            <w:noWrap/>
            <w:vAlign w:val="center"/>
            <w:hideMark/>
          </w:tcPr>
          <w:p w14:paraId="55C30607" w14:textId="21A8EE73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3972,5</w:t>
            </w:r>
          </w:p>
        </w:tc>
        <w:tc>
          <w:tcPr>
            <w:tcW w:w="613" w:type="pct"/>
            <w:noWrap/>
            <w:vAlign w:val="center"/>
            <w:hideMark/>
          </w:tcPr>
          <w:p w14:paraId="35CB26F7" w14:textId="20F10A55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3870,7</w:t>
            </w:r>
          </w:p>
        </w:tc>
        <w:tc>
          <w:tcPr>
            <w:tcW w:w="614" w:type="pct"/>
            <w:noWrap/>
            <w:vAlign w:val="center"/>
            <w:hideMark/>
          </w:tcPr>
          <w:p w14:paraId="4DA2A533" w14:textId="058071DC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4303,7</w:t>
            </w:r>
          </w:p>
        </w:tc>
        <w:tc>
          <w:tcPr>
            <w:tcW w:w="613" w:type="pct"/>
            <w:noWrap/>
            <w:vAlign w:val="center"/>
            <w:hideMark/>
          </w:tcPr>
          <w:p w14:paraId="73A87CB3" w14:textId="34B465BD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3391,2</w:t>
            </w:r>
          </w:p>
        </w:tc>
        <w:tc>
          <w:tcPr>
            <w:tcW w:w="612" w:type="pct"/>
            <w:noWrap/>
            <w:vAlign w:val="center"/>
            <w:hideMark/>
          </w:tcPr>
          <w:p w14:paraId="21C4E3CD" w14:textId="7F8C77C8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3868,6</w:t>
            </w:r>
          </w:p>
        </w:tc>
        <w:tc>
          <w:tcPr>
            <w:tcW w:w="612" w:type="pct"/>
            <w:vAlign w:val="center"/>
          </w:tcPr>
          <w:p w14:paraId="305E9882" w14:textId="0AEB509F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7F2362">
              <w:rPr>
                <w:rFonts w:cs="Arial"/>
                <w:szCs w:val="22"/>
              </w:rPr>
              <w:t>4628,8</w:t>
            </w:r>
          </w:p>
        </w:tc>
      </w:tr>
      <w:tr w:rsidR="00A56E60" w:rsidRPr="00AA1785" w14:paraId="41F3157C" w14:textId="7A770CB0" w:rsidTr="00A56E60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2D029C88" w14:textId="7D79282F" w:rsidR="00A56E60" w:rsidRPr="00AA1785" w:rsidRDefault="00A56E60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Trung Quốc</w:t>
            </w:r>
          </w:p>
        </w:tc>
        <w:tc>
          <w:tcPr>
            <w:tcW w:w="613" w:type="pct"/>
            <w:noWrap/>
            <w:vAlign w:val="center"/>
            <w:hideMark/>
          </w:tcPr>
          <w:p w14:paraId="583BCC1F" w14:textId="39B27C3A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137,1</w:t>
            </w:r>
          </w:p>
        </w:tc>
        <w:tc>
          <w:tcPr>
            <w:tcW w:w="613" w:type="pct"/>
            <w:noWrap/>
            <w:vAlign w:val="center"/>
            <w:hideMark/>
          </w:tcPr>
          <w:p w14:paraId="09129C61" w14:textId="3B595861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443,5</w:t>
            </w:r>
          </w:p>
        </w:tc>
        <w:tc>
          <w:tcPr>
            <w:tcW w:w="613" w:type="pct"/>
            <w:noWrap/>
            <w:vAlign w:val="center"/>
            <w:hideMark/>
          </w:tcPr>
          <w:p w14:paraId="2A05E3EC" w14:textId="383DE931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325,9</w:t>
            </w:r>
          </w:p>
        </w:tc>
        <w:tc>
          <w:tcPr>
            <w:tcW w:w="614" w:type="pct"/>
            <w:noWrap/>
            <w:vAlign w:val="center"/>
            <w:hideMark/>
          </w:tcPr>
          <w:p w14:paraId="3F058E6E" w14:textId="26DD922E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579,4</w:t>
            </w:r>
          </w:p>
        </w:tc>
        <w:tc>
          <w:tcPr>
            <w:tcW w:w="613" w:type="pct"/>
            <w:noWrap/>
            <w:vAlign w:val="center"/>
            <w:hideMark/>
          </w:tcPr>
          <w:p w14:paraId="5335E68E" w14:textId="6529E791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523,4</w:t>
            </w:r>
          </w:p>
        </w:tc>
        <w:tc>
          <w:tcPr>
            <w:tcW w:w="612" w:type="pct"/>
            <w:noWrap/>
            <w:vAlign w:val="center"/>
            <w:hideMark/>
          </w:tcPr>
          <w:p w14:paraId="55DAB232" w14:textId="52109A7B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761,0</w:t>
            </w:r>
          </w:p>
        </w:tc>
        <w:tc>
          <w:tcPr>
            <w:tcW w:w="612" w:type="pct"/>
            <w:vAlign w:val="center"/>
          </w:tcPr>
          <w:p w14:paraId="765D6B39" w14:textId="4D9DBE72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1219,1</w:t>
            </w:r>
          </w:p>
        </w:tc>
      </w:tr>
      <w:tr w:rsidR="00A56E60" w:rsidRPr="00AA1785" w14:paraId="0142427E" w14:textId="4CE0E642" w:rsidTr="00A56E60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258C106A" w14:textId="34868EB6" w:rsidR="00A56E60" w:rsidRPr="00AA1785" w:rsidRDefault="00A56E60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Hoa Kỳ</w:t>
            </w:r>
          </w:p>
        </w:tc>
        <w:tc>
          <w:tcPr>
            <w:tcW w:w="613" w:type="pct"/>
            <w:noWrap/>
            <w:vAlign w:val="center"/>
            <w:hideMark/>
          </w:tcPr>
          <w:p w14:paraId="095E683C" w14:textId="7064F181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176,3</w:t>
            </w:r>
          </w:p>
        </w:tc>
        <w:tc>
          <w:tcPr>
            <w:tcW w:w="613" w:type="pct"/>
            <w:noWrap/>
            <w:vAlign w:val="center"/>
            <w:hideMark/>
          </w:tcPr>
          <w:p w14:paraId="05D18258" w14:textId="5707B302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761,3</w:t>
            </w:r>
          </w:p>
        </w:tc>
        <w:tc>
          <w:tcPr>
            <w:tcW w:w="613" w:type="pct"/>
            <w:noWrap/>
            <w:vAlign w:val="center"/>
            <w:hideMark/>
          </w:tcPr>
          <w:p w14:paraId="51821474" w14:textId="74441F65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1042,6</w:t>
            </w:r>
          </w:p>
        </w:tc>
        <w:tc>
          <w:tcPr>
            <w:tcW w:w="614" w:type="pct"/>
            <w:noWrap/>
            <w:vAlign w:val="center"/>
            <w:hideMark/>
          </w:tcPr>
          <w:p w14:paraId="06577F9C" w14:textId="5717D0D5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803,2</w:t>
            </w:r>
          </w:p>
        </w:tc>
        <w:tc>
          <w:tcPr>
            <w:tcW w:w="613" w:type="pct"/>
            <w:noWrap/>
            <w:vAlign w:val="center"/>
            <w:hideMark/>
          </w:tcPr>
          <w:p w14:paraId="65C73280" w14:textId="4942EFB3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673,2</w:t>
            </w:r>
          </w:p>
        </w:tc>
        <w:tc>
          <w:tcPr>
            <w:tcW w:w="612" w:type="pct"/>
            <w:noWrap/>
            <w:vAlign w:val="center"/>
            <w:hideMark/>
          </w:tcPr>
          <w:p w14:paraId="25E9467F" w14:textId="1F08E356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755,5</w:t>
            </w:r>
          </w:p>
        </w:tc>
        <w:tc>
          <w:tcPr>
            <w:tcW w:w="612" w:type="pct"/>
            <w:vAlign w:val="center"/>
          </w:tcPr>
          <w:p w14:paraId="5DEE62CF" w14:textId="379FF2A2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791,6</w:t>
            </w:r>
          </w:p>
        </w:tc>
      </w:tr>
      <w:tr w:rsidR="00A56E60" w:rsidRPr="00AA1785" w14:paraId="63F069BA" w14:textId="56579AA3" w:rsidTr="00A56E60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65FD92C5" w14:textId="0E766D69" w:rsidR="00A56E60" w:rsidRPr="00AA1785" w:rsidRDefault="00A56E60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Nhật Bản</w:t>
            </w:r>
          </w:p>
        </w:tc>
        <w:tc>
          <w:tcPr>
            <w:tcW w:w="613" w:type="pct"/>
            <w:noWrap/>
            <w:vAlign w:val="center"/>
            <w:hideMark/>
          </w:tcPr>
          <w:p w14:paraId="4BF475D8" w14:textId="498FCB9F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169,2</w:t>
            </w:r>
          </w:p>
        </w:tc>
        <w:tc>
          <w:tcPr>
            <w:tcW w:w="613" w:type="pct"/>
            <w:noWrap/>
            <w:vAlign w:val="center"/>
            <w:hideMark/>
          </w:tcPr>
          <w:p w14:paraId="7C59C272" w14:textId="4BB3018B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603,3</w:t>
            </w:r>
          </w:p>
        </w:tc>
        <w:tc>
          <w:tcPr>
            <w:tcW w:w="613" w:type="pct"/>
            <w:noWrap/>
            <w:vAlign w:val="center"/>
            <w:hideMark/>
          </w:tcPr>
          <w:p w14:paraId="1A858D99" w14:textId="4E725CE5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574,0</w:t>
            </w:r>
          </w:p>
        </w:tc>
        <w:tc>
          <w:tcPr>
            <w:tcW w:w="614" w:type="pct"/>
            <w:noWrap/>
            <w:vAlign w:val="center"/>
            <w:hideMark/>
          </w:tcPr>
          <w:p w14:paraId="1095D591" w14:textId="24856860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667,2</w:t>
            </w:r>
          </w:p>
        </w:tc>
        <w:tc>
          <w:tcPr>
            <w:tcW w:w="613" w:type="pct"/>
            <w:noWrap/>
            <w:vAlign w:val="center"/>
            <w:hideMark/>
          </w:tcPr>
          <w:p w14:paraId="5F2ECAE1" w14:textId="3D6B20F8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519,7</w:t>
            </w:r>
          </w:p>
        </w:tc>
        <w:tc>
          <w:tcPr>
            <w:tcW w:w="612" w:type="pct"/>
            <w:noWrap/>
            <w:vAlign w:val="center"/>
            <w:hideMark/>
          </w:tcPr>
          <w:p w14:paraId="212A0437" w14:textId="17D1E1C7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515,4</w:t>
            </w:r>
          </w:p>
        </w:tc>
        <w:tc>
          <w:tcPr>
            <w:tcW w:w="612" w:type="pct"/>
            <w:vAlign w:val="center"/>
          </w:tcPr>
          <w:p w14:paraId="5E491081" w14:textId="0E2BF4D1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561,2</w:t>
            </w:r>
          </w:p>
        </w:tc>
      </w:tr>
      <w:tr w:rsidR="00A56E60" w:rsidRPr="00AA1785" w14:paraId="7B31757B" w14:textId="5C72AD35" w:rsidTr="00A56E60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1914E3CF" w14:textId="4E781A4A" w:rsidR="00A56E60" w:rsidRPr="00AA1785" w:rsidRDefault="00A56E60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Hàn Quốc</w:t>
            </w:r>
          </w:p>
        </w:tc>
        <w:tc>
          <w:tcPr>
            <w:tcW w:w="613" w:type="pct"/>
            <w:noWrap/>
            <w:vAlign w:val="center"/>
            <w:hideMark/>
          </w:tcPr>
          <w:p w14:paraId="51742A81" w14:textId="30E48341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87,9</w:t>
            </w:r>
          </w:p>
        </w:tc>
        <w:tc>
          <w:tcPr>
            <w:tcW w:w="613" w:type="pct"/>
            <w:noWrap/>
            <w:vAlign w:val="center"/>
            <w:hideMark/>
          </w:tcPr>
          <w:p w14:paraId="708F7A71" w14:textId="223AE5AD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341,5</w:t>
            </w:r>
          </w:p>
        </w:tc>
        <w:tc>
          <w:tcPr>
            <w:tcW w:w="613" w:type="pct"/>
            <w:noWrap/>
            <w:vAlign w:val="center"/>
            <w:hideMark/>
          </w:tcPr>
          <w:p w14:paraId="4B592A40" w14:textId="6D5ACA5A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371,3</w:t>
            </w:r>
          </w:p>
        </w:tc>
        <w:tc>
          <w:tcPr>
            <w:tcW w:w="614" w:type="pct"/>
            <w:noWrap/>
            <w:vAlign w:val="center"/>
            <w:hideMark/>
          </w:tcPr>
          <w:p w14:paraId="36B6B3FD" w14:textId="79E08379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463,5</w:t>
            </w:r>
          </w:p>
        </w:tc>
        <w:tc>
          <w:tcPr>
            <w:tcW w:w="613" w:type="pct"/>
            <w:noWrap/>
            <w:vAlign w:val="center"/>
            <w:hideMark/>
          </w:tcPr>
          <w:p w14:paraId="1A23C97A" w14:textId="4301D080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341,6</w:t>
            </w:r>
          </w:p>
        </w:tc>
        <w:tc>
          <w:tcPr>
            <w:tcW w:w="612" w:type="pct"/>
            <w:noWrap/>
            <w:vAlign w:val="center"/>
            <w:hideMark/>
          </w:tcPr>
          <w:p w14:paraId="69F51B9E" w14:textId="5BC91DAE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331,6</w:t>
            </w:r>
          </w:p>
        </w:tc>
        <w:tc>
          <w:tcPr>
            <w:tcW w:w="612" w:type="pct"/>
            <w:vAlign w:val="center"/>
          </w:tcPr>
          <w:p w14:paraId="2694BD26" w14:textId="475B9FBC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356,8</w:t>
            </w:r>
          </w:p>
        </w:tc>
      </w:tr>
      <w:tr w:rsidR="00A56E60" w:rsidRPr="00AA1785" w14:paraId="11718AA4" w14:textId="5B747387" w:rsidTr="00A56E60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3374DDE7" w14:textId="6DF97F29" w:rsidR="00A56E60" w:rsidRPr="00AA1785" w:rsidRDefault="00A56E60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Australia</w:t>
            </w:r>
          </w:p>
        </w:tc>
        <w:tc>
          <w:tcPr>
            <w:tcW w:w="613" w:type="pct"/>
            <w:noWrap/>
            <w:vAlign w:val="center"/>
            <w:hideMark/>
          </w:tcPr>
          <w:p w14:paraId="2571C840" w14:textId="11288714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35,7</w:t>
            </w:r>
          </w:p>
        </w:tc>
        <w:tc>
          <w:tcPr>
            <w:tcW w:w="613" w:type="pct"/>
            <w:noWrap/>
            <w:vAlign w:val="center"/>
            <w:hideMark/>
          </w:tcPr>
          <w:p w14:paraId="191C1738" w14:textId="600E277B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149,7</w:t>
            </w:r>
          </w:p>
        </w:tc>
        <w:tc>
          <w:tcPr>
            <w:tcW w:w="613" w:type="pct"/>
            <w:noWrap/>
            <w:vAlign w:val="center"/>
            <w:hideMark/>
          </w:tcPr>
          <w:p w14:paraId="65B37C42" w14:textId="1385714A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189,5</w:t>
            </w:r>
          </w:p>
        </w:tc>
        <w:tc>
          <w:tcPr>
            <w:tcW w:w="614" w:type="pct"/>
            <w:noWrap/>
            <w:vAlign w:val="center"/>
            <w:hideMark/>
          </w:tcPr>
          <w:p w14:paraId="31B2E3AB" w14:textId="25D32938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272,4</w:t>
            </w:r>
          </w:p>
        </w:tc>
        <w:tc>
          <w:tcPr>
            <w:tcW w:w="613" w:type="pct"/>
            <w:noWrap/>
            <w:vAlign w:val="center"/>
            <w:hideMark/>
          </w:tcPr>
          <w:p w14:paraId="36D4DBFB" w14:textId="46691242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236,1</w:t>
            </w:r>
          </w:p>
        </w:tc>
        <w:tc>
          <w:tcPr>
            <w:tcW w:w="612" w:type="pct"/>
            <w:noWrap/>
            <w:vAlign w:val="center"/>
            <w:hideMark/>
          </w:tcPr>
          <w:p w14:paraId="1F080341" w14:textId="1C3313E5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243,0</w:t>
            </w:r>
          </w:p>
        </w:tc>
        <w:tc>
          <w:tcPr>
            <w:tcW w:w="612" w:type="pct"/>
            <w:vAlign w:val="center"/>
          </w:tcPr>
          <w:p w14:paraId="4BA51457" w14:textId="210BD6C6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251,8</w:t>
            </w:r>
          </w:p>
        </w:tc>
      </w:tr>
      <w:tr w:rsidR="00A56E60" w:rsidRPr="00AA1785" w14:paraId="13DBF6C2" w14:textId="734C8119" w:rsidTr="00A56E60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4BE067A1" w14:textId="7C278E76" w:rsidR="00A56E60" w:rsidRPr="00AA1785" w:rsidRDefault="00A56E60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Anh</w:t>
            </w:r>
          </w:p>
        </w:tc>
        <w:tc>
          <w:tcPr>
            <w:tcW w:w="613" w:type="pct"/>
            <w:noWrap/>
            <w:vAlign w:val="center"/>
            <w:hideMark/>
          </w:tcPr>
          <w:p w14:paraId="7AF47236" w14:textId="246411AB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50,1</w:t>
            </w:r>
          </w:p>
        </w:tc>
        <w:tc>
          <w:tcPr>
            <w:tcW w:w="613" w:type="pct"/>
            <w:noWrap/>
            <w:vAlign w:val="center"/>
            <w:hideMark/>
          </w:tcPr>
          <w:p w14:paraId="0ECE82F2" w14:textId="4B6ED485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211,5</w:t>
            </w:r>
          </w:p>
        </w:tc>
        <w:tc>
          <w:tcPr>
            <w:tcW w:w="613" w:type="pct"/>
            <w:noWrap/>
            <w:vAlign w:val="center"/>
            <w:hideMark/>
          </w:tcPr>
          <w:p w14:paraId="2382452C" w14:textId="0C9E476C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233,8</w:t>
            </w:r>
          </w:p>
        </w:tc>
        <w:tc>
          <w:tcPr>
            <w:tcW w:w="614" w:type="pct"/>
            <w:noWrap/>
            <w:vAlign w:val="center"/>
            <w:hideMark/>
          </w:tcPr>
          <w:p w14:paraId="57A478DB" w14:textId="79F9EFC0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221,8</w:t>
            </w:r>
          </w:p>
        </w:tc>
        <w:tc>
          <w:tcPr>
            <w:tcW w:w="613" w:type="pct"/>
            <w:noWrap/>
            <w:vAlign w:val="center"/>
            <w:hideMark/>
          </w:tcPr>
          <w:p w14:paraId="5BBD5B86" w14:textId="490951DA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184,1</w:t>
            </w:r>
          </w:p>
        </w:tc>
        <w:tc>
          <w:tcPr>
            <w:tcW w:w="612" w:type="pct"/>
            <w:noWrap/>
            <w:vAlign w:val="center"/>
            <w:hideMark/>
          </w:tcPr>
          <w:p w14:paraId="0A6D0816" w14:textId="64E8EFA3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212,3</w:t>
            </w:r>
          </w:p>
        </w:tc>
        <w:tc>
          <w:tcPr>
            <w:tcW w:w="612" w:type="pct"/>
            <w:vAlign w:val="center"/>
          </w:tcPr>
          <w:p w14:paraId="7E72313C" w14:textId="5E3B3DD9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226,8</w:t>
            </w:r>
          </w:p>
        </w:tc>
      </w:tr>
      <w:tr w:rsidR="00A56E60" w:rsidRPr="00AA1785" w14:paraId="29C9F88F" w14:textId="2D627371" w:rsidTr="00A56E60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78961DE1" w14:textId="07D5D618" w:rsidR="00A56E60" w:rsidRPr="00AA1785" w:rsidRDefault="00A56E60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Canada</w:t>
            </w:r>
          </w:p>
        </w:tc>
        <w:tc>
          <w:tcPr>
            <w:tcW w:w="613" w:type="pct"/>
            <w:noWrap/>
            <w:vAlign w:val="center"/>
            <w:hideMark/>
          </w:tcPr>
          <w:p w14:paraId="320543CA" w14:textId="0A6A5A81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121,5</w:t>
            </w:r>
          </w:p>
        </w:tc>
        <w:tc>
          <w:tcPr>
            <w:tcW w:w="613" w:type="pct"/>
            <w:noWrap/>
            <w:vAlign w:val="center"/>
            <w:hideMark/>
          </w:tcPr>
          <w:p w14:paraId="0F066A63" w14:textId="0FF080FF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185,4</w:t>
            </w:r>
          </w:p>
        </w:tc>
        <w:tc>
          <w:tcPr>
            <w:tcW w:w="613" w:type="pct"/>
            <w:noWrap/>
            <w:vAlign w:val="center"/>
            <w:hideMark/>
          </w:tcPr>
          <w:p w14:paraId="042C0ED1" w14:textId="1C619A91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179,7</w:t>
            </w:r>
          </w:p>
        </w:tc>
        <w:tc>
          <w:tcPr>
            <w:tcW w:w="614" w:type="pct"/>
            <w:noWrap/>
            <w:vAlign w:val="center"/>
            <w:hideMark/>
          </w:tcPr>
          <w:p w14:paraId="294119E8" w14:textId="4FBB2FA9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225,4</w:t>
            </w:r>
          </w:p>
        </w:tc>
        <w:tc>
          <w:tcPr>
            <w:tcW w:w="613" w:type="pct"/>
            <w:noWrap/>
            <w:vAlign w:val="center"/>
            <w:hideMark/>
          </w:tcPr>
          <w:p w14:paraId="418B92AD" w14:textId="7E477B3C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124,3</w:t>
            </w:r>
          </w:p>
        </w:tc>
        <w:tc>
          <w:tcPr>
            <w:tcW w:w="612" w:type="pct"/>
            <w:noWrap/>
            <w:vAlign w:val="center"/>
            <w:hideMark/>
          </w:tcPr>
          <w:p w14:paraId="2286D5EF" w14:textId="6550DA78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167,3</w:t>
            </w:r>
          </w:p>
        </w:tc>
        <w:tc>
          <w:tcPr>
            <w:tcW w:w="612" w:type="pct"/>
            <w:vAlign w:val="center"/>
          </w:tcPr>
          <w:p w14:paraId="58DEA467" w14:textId="21C09875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157,9</w:t>
            </w:r>
          </w:p>
        </w:tc>
      </w:tr>
      <w:tr w:rsidR="00A56E60" w:rsidRPr="00AA1785" w14:paraId="16257B44" w14:textId="7BD332CD" w:rsidTr="00A56E60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44514B68" w14:textId="6E5E87D8" w:rsidR="00A56E60" w:rsidRPr="00AA1785" w:rsidRDefault="00A56E60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Đức</w:t>
            </w:r>
          </w:p>
        </w:tc>
        <w:tc>
          <w:tcPr>
            <w:tcW w:w="613" w:type="pct"/>
            <w:noWrap/>
            <w:vAlign w:val="center"/>
            <w:hideMark/>
          </w:tcPr>
          <w:p w14:paraId="7DC6BD3A" w14:textId="60172D10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31,6</w:t>
            </w:r>
          </w:p>
        </w:tc>
        <w:tc>
          <w:tcPr>
            <w:tcW w:w="613" w:type="pct"/>
            <w:noWrap/>
            <w:vAlign w:val="center"/>
            <w:hideMark/>
          </w:tcPr>
          <w:p w14:paraId="4C566237" w14:textId="559D2305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128,1</w:t>
            </w:r>
          </w:p>
        </w:tc>
        <w:tc>
          <w:tcPr>
            <w:tcW w:w="613" w:type="pct"/>
            <w:noWrap/>
            <w:vAlign w:val="center"/>
            <w:hideMark/>
          </w:tcPr>
          <w:p w14:paraId="2902B378" w14:textId="4B96D39E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153,5</w:t>
            </w:r>
          </w:p>
        </w:tc>
        <w:tc>
          <w:tcPr>
            <w:tcW w:w="614" w:type="pct"/>
            <w:noWrap/>
            <w:vAlign w:val="center"/>
            <w:hideMark/>
          </w:tcPr>
          <w:p w14:paraId="67ABD41D" w14:textId="03FF272E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179,8</w:t>
            </w:r>
          </w:p>
        </w:tc>
        <w:tc>
          <w:tcPr>
            <w:tcW w:w="613" w:type="pct"/>
            <w:noWrap/>
            <w:vAlign w:val="center"/>
            <w:hideMark/>
          </w:tcPr>
          <w:p w14:paraId="45F54E5A" w14:textId="769AD1D4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107,3</w:t>
            </w:r>
          </w:p>
        </w:tc>
        <w:tc>
          <w:tcPr>
            <w:tcW w:w="612" w:type="pct"/>
            <w:noWrap/>
            <w:vAlign w:val="center"/>
            <w:hideMark/>
          </w:tcPr>
          <w:p w14:paraId="6ECBA929" w14:textId="7B1E5854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119,8</w:t>
            </w:r>
          </w:p>
        </w:tc>
        <w:tc>
          <w:tcPr>
            <w:tcW w:w="612" w:type="pct"/>
            <w:vAlign w:val="center"/>
          </w:tcPr>
          <w:p w14:paraId="2BF5DD8B" w14:textId="74A5862F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150,9</w:t>
            </w:r>
          </w:p>
        </w:tc>
      </w:tr>
      <w:tr w:rsidR="00A56E60" w:rsidRPr="00AA1785" w14:paraId="0BAB4782" w14:textId="6BE3A3B2" w:rsidTr="00A56E60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36F68C70" w14:textId="77EDACE6" w:rsidR="00A56E60" w:rsidRPr="00AA1785" w:rsidRDefault="00A56E60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Hà Lan</w:t>
            </w:r>
          </w:p>
        </w:tc>
        <w:tc>
          <w:tcPr>
            <w:tcW w:w="613" w:type="pct"/>
            <w:noWrap/>
            <w:vAlign w:val="center"/>
            <w:hideMark/>
          </w:tcPr>
          <w:p w14:paraId="2B766906" w14:textId="79C76C88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95,0</w:t>
            </w:r>
          </w:p>
        </w:tc>
        <w:tc>
          <w:tcPr>
            <w:tcW w:w="613" w:type="pct"/>
            <w:noWrap/>
            <w:vAlign w:val="center"/>
            <w:hideMark/>
          </w:tcPr>
          <w:p w14:paraId="78A7D7D4" w14:textId="56C0BE01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146,3</w:t>
            </w:r>
          </w:p>
        </w:tc>
        <w:tc>
          <w:tcPr>
            <w:tcW w:w="613" w:type="pct"/>
            <w:noWrap/>
            <w:vAlign w:val="center"/>
            <w:hideMark/>
          </w:tcPr>
          <w:p w14:paraId="5A0FD940" w14:textId="0A40355B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158,5</w:t>
            </w:r>
          </w:p>
        </w:tc>
        <w:tc>
          <w:tcPr>
            <w:tcW w:w="614" w:type="pct"/>
            <w:noWrap/>
            <w:vAlign w:val="center"/>
            <w:hideMark/>
          </w:tcPr>
          <w:p w14:paraId="2D0E4232" w14:textId="5D235BDE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170,4</w:t>
            </w:r>
          </w:p>
        </w:tc>
        <w:tc>
          <w:tcPr>
            <w:tcW w:w="613" w:type="pct"/>
            <w:noWrap/>
            <w:vAlign w:val="center"/>
            <w:hideMark/>
          </w:tcPr>
          <w:p w14:paraId="170E38C1" w14:textId="7698BFCC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87,3</w:t>
            </w:r>
          </w:p>
        </w:tc>
        <w:tc>
          <w:tcPr>
            <w:tcW w:w="612" w:type="pct"/>
            <w:noWrap/>
            <w:vAlign w:val="center"/>
            <w:hideMark/>
          </w:tcPr>
          <w:p w14:paraId="17A40D9F" w14:textId="56A38322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105,3</w:t>
            </w:r>
          </w:p>
        </w:tc>
        <w:tc>
          <w:tcPr>
            <w:tcW w:w="612" w:type="pct"/>
            <w:vAlign w:val="center"/>
          </w:tcPr>
          <w:p w14:paraId="5E72118A" w14:textId="0D19B66F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114,4</w:t>
            </w:r>
          </w:p>
        </w:tc>
      </w:tr>
      <w:tr w:rsidR="00A56E60" w:rsidRPr="00AA1785" w14:paraId="24A03613" w14:textId="3C712192" w:rsidTr="00A56E60">
        <w:trPr>
          <w:trHeight w:val="397"/>
        </w:trPr>
        <w:tc>
          <w:tcPr>
            <w:tcW w:w="71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4E3094A" w14:textId="194FA3ED" w:rsidR="00A56E60" w:rsidRPr="00AA1785" w:rsidRDefault="00A56E60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Bỉ</w:t>
            </w:r>
          </w:p>
        </w:tc>
        <w:tc>
          <w:tcPr>
            <w:tcW w:w="61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4E82529" w14:textId="6F664444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20,6</w:t>
            </w:r>
          </w:p>
        </w:tc>
        <w:tc>
          <w:tcPr>
            <w:tcW w:w="61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8E68875" w14:textId="13F6EF97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96,1</w:t>
            </w:r>
          </w:p>
        </w:tc>
        <w:tc>
          <w:tcPr>
            <w:tcW w:w="61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F0DE64A" w14:textId="0328C921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114,6</w:t>
            </w:r>
          </w:p>
        </w:tc>
        <w:tc>
          <w:tcPr>
            <w:tcW w:w="61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3489368" w14:textId="1F6D4903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135,9</w:t>
            </w:r>
          </w:p>
        </w:tc>
        <w:tc>
          <w:tcPr>
            <w:tcW w:w="61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24BAD43" w14:textId="385A07A8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84,8</w:t>
            </w:r>
          </w:p>
        </w:tc>
        <w:tc>
          <w:tcPr>
            <w:tcW w:w="61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C42AAD2" w14:textId="07F15566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97,6</w:t>
            </w:r>
          </w:p>
        </w:tc>
        <w:tc>
          <w:tcPr>
            <w:tcW w:w="612" w:type="pct"/>
            <w:tcBorders>
              <w:bottom w:val="single" w:sz="18" w:space="0" w:color="8AB833" w:themeColor="accent2"/>
            </w:tcBorders>
            <w:vAlign w:val="center"/>
          </w:tcPr>
          <w:p w14:paraId="7D0DCB8F" w14:textId="2E786F75" w:rsidR="00A56E60" w:rsidRPr="00AA1785" w:rsidRDefault="00A56E60" w:rsidP="00272756">
            <w:pPr>
              <w:jc w:val="righ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119,4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