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12.5: Tỷ trọng giá trị XK tôm của Top 10 nước trên thế giới (%)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503"/>
        <w:gridCol w:w="1359"/>
        <w:gridCol w:w="1357"/>
        <w:gridCol w:w="1357"/>
        <w:gridCol w:w="1355"/>
        <w:gridCol w:w="1353"/>
        <w:gridCol w:w="1353"/>
      </w:tblGrid>
      <w:tr w:rsidR="00272756" w:rsidRPr="00F51412" w14:paraId="0121382B" w14:textId="0E508541" w:rsidTr="00917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80" w:type="pct"/>
            <w:noWrap/>
          </w:tcPr>
          <w:p w14:paraId="4DDE20EB" w14:textId="77777777" w:rsidR="00272756" w:rsidRPr="00F51412" w:rsidRDefault="00272756" w:rsidP="00272756">
            <w:pPr>
              <w:rPr>
                <w:rFonts w:cs="Arial"/>
                <w:szCs w:val="22"/>
              </w:rPr>
            </w:pPr>
          </w:p>
        </w:tc>
        <w:tc>
          <w:tcPr>
            <w:tcW w:w="705" w:type="pct"/>
            <w:noWrap/>
            <w:vAlign w:val="center"/>
          </w:tcPr>
          <w:p w14:paraId="5DA1A3B9" w14:textId="2115FCF2" w:rsidR="00272756" w:rsidRPr="00F51412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704" w:type="pct"/>
            <w:noWrap/>
            <w:vAlign w:val="center"/>
          </w:tcPr>
          <w:p w14:paraId="1D12D909" w14:textId="7EA9CDC6" w:rsidR="00272756" w:rsidRPr="00F51412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704" w:type="pct"/>
            <w:noWrap/>
            <w:vAlign w:val="center"/>
          </w:tcPr>
          <w:p w14:paraId="771CE62A" w14:textId="1274B323" w:rsidR="00272756" w:rsidRPr="00F51412" w:rsidRDefault="00272756" w:rsidP="00272756">
            <w:pPr>
              <w:ind w:right="120"/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703" w:type="pct"/>
            <w:noWrap/>
            <w:vAlign w:val="center"/>
          </w:tcPr>
          <w:p w14:paraId="2AB6C66E" w14:textId="4FCDA1A2" w:rsidR="00272756" w:rsidRPr="00F51412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702" w:type="pct"/>
            <w:noWrap/>
            <w:vAlign w:val="center"/>
          </w:tcPr>
          <w:p w14:paraId="40E73677" w14:textId="11E53EC7" w:rsidR="00272756" w:rsidRPr="00F51412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702" w:type="pct"/>
            <w:vAlign w:val="center"/>
          </w:tcPr>
          <w:p w14:paraId="4214BB32" w14:textId="22A611FD" w:rsidR="00272756" w:rsidRPr="00F51412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F51412"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272756" w:rsidRPr="00F51412" w14:paraId="688F92DF" w14:textId="35BF2B65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7C2E5BEB" w14:textId="02B3907B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Ecuador</w:t>
            </w:r>
          </w:p>
        </w:tc>
        <w:tc>
          <w:tcPr>
            <w:tcW w:w="705" w:type="pct"/>
            <w:noWrap/>
            <w:vAlign w:val="center"/>
            <w:hideMark/>
          </w:tcPr>
          <w:p w14:paraId="19893258" w14:textId="31E60129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8,9%</w:t>
            </w:r>
          </w:p>
        </w:tc>
        <w:tc>
          <w:tcPr>
            <w:tcW w:w="704" w:type="pct"/>
            <w:noWrap/>
            <w:vAlign w:val="center"/>
            <w:hideMark/>
          </w:tcPr>
          <w:p w14:paraId="46F96598" w14:textId="7C200399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13,7%</w:t>
            </w:r>
          </w:p>
        </w:tc>
        <w:tc>
          <w:tcPr>
            <w:tcW w:w="704" w:type="pct"/>
            <w:noWrap/>
            <w:vAlign w:val="center"/>
            <w:hideMark/>
          </w:tcPr>
          <w:p w14:paraId="68BB5FB1" w14:textId="1F8612F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15,2%</w:t>
            </w:r>
          </w:p>
        </w:tc>
        <w:tc>
          <w:tcPr>
            <w:tcW w:w="703" w:type="pct"/>
            <w:noWrap/>
            <w:vAlign w:val="center"/>
            <w:hideMark/>
          </w:tcPr>
          <w:p w14:paraId="77530395" w14:textId="64B9E913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21,7%</w:t>
            </w:r>
          </w:p>
        </w:tc>
        <w:tc>
          <w:tcPr>
            <w:tcW w:w="702" w:type="pct"/>
            <w:noWrap/>
            <w:vAlign w:val="center"/>
            <w:hideMark/>
          </w:tcPr>
          <w:p w14:paraId="46BD55C0" w14:textId="757640F7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21,8%</w:t>
            </w:r>
          </w:p>
        </w:tc>
        <w:tc>
          <w:tcPr>
            <w:tcW w:w="702" w:type="pct"/>
            <w:vAlign w:val="center"/>
          </w:tcPr>
          <w:p w14:paraId="01F09E88" w14:textId="54A73000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21,1%</w:t>
            </w:r>
          </w:p>
        </w:tc>
      </w:tr>
      <w:tr w:rsidR="00272756" w:rsidRPr="00F51412" w14:paraId="60EC6F54" w14:textId="06FE7CE9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670252F8" w14:textId="0F7A2F7C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Ấn Độ</w:t>
            </w:r>
          </w:p>
        </w:tc>
        <w:tc>
          <w:tcPr>
            <w:tcW w:w="705" w:type="pct"/>
            <w:noWrap/>
            <w:vAlign w:val="center"/>
            <w:hideMark/>
          </w:tcPr>
          <w:p w14:paraId="5F35EBC1" w14:textId="06C475DF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12,7%</w:t>
            </w:r>
          </w:p>
        </w:tc>
        <w:tc>
          <w:tcPr>
            <w:tcW w:w="704" w:type="pct"/>
            <w:noWrap/>
            <w:vAlign w:val="center"/>
            <w:hideMark/>
          </w:tcPr>
          <w:p w14:paraId="3BD52408" w14:textId="7B5C7467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15,4%</w:t>
            </w:r>
          </w:p>
        </w:tc>
        <w:tc>
          <w:tcPr>
            <w:tcW w:w="704" w:type="pct"/>
            <w:noWrap/>
            <w:vAlign w:val="center"/>
            <w:hideMark/>
          </w:tcPr>
          <w:p w14:paraId="7AD4120E" w14:textId="562E0C8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16,3%</w:t>
            </w:r>
          </w:p>
        </w:tc>
        <w:tc>
          <w:tcPr>
            <w:tcW w:w="703" w:type="pct"/>
            <w:noWrap/>
            <w:vAlign w:val="center"/>
            <w:hideMark/>
          </w:tcPr>
          <w:p w14:paraId="34C5AA68" w14:textId="6069BF98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15,0%</w:t>
            </w:r>
          </w:p>
        </w:tc>
        <w:tc>
          <w:tcPr>
            <w:tcW w:w="702" w:type="pct"/>
            <w:noWrap/>
            <w:vAlign w:val="center"/>
            <w:hideMark/>
          </w:tcPr>
          <w:p w14:paraId="1E27336C" w14:textId="0AA23A94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14,9%</w:t>
            </w:r>
          </w:p>
        </w:tc>
        <w:tc>
          <w:tcPr>
            <w:tcW w:w="702" w:type="pct"/>
            <w:vAlign w:val="center"/>
          </w:tcPr>
          <w:p w14:paraId="6C0A9E48" w14:textId="0CADE5AF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15,2%</w:t>
            </w:r>
          </w:p>
        </w:tc>
      </w:tr>
      <w:tr w:rsidR="00272756" w:rsidRPr="00F51412" w14:paraId="4F5FE9BA" w14:textId="6E67245C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6977D316" w14:textId="70767057" w:rsidR="00272756" w:rsidRPr="00F51412" w:rsidRDefault="00272756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705" w:type="pct"/>
            <w:noWrap/>
            <w:vAlign w:val="center"/>
            <w:hideMark/>
          </w:tcPr>
          <w:p w14:paraId="34E9F093" w14:textId="1E3D909B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11,0%</w:t>
            </w:r>
          </w:p>
        </w:tc>
        <w:tc>
          <w:tcPr>
            <w:tcW w:w="704" w:type="pct"/>
            <w:noWrap/>
            <w:vAlign w:val="center"/>
            <w:hideMark/>
          </w:tcPr>
          <w:p w14:paraId="408E8C84" w14:textId="6E42B73B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14,1%</w:t>
            </w:r>
          </w:p>
        </w:tc>
        <w:tc>
          <w:tcPr>
            <w:tcW w:w="704" w:type="pct"/>
            <w:noWrap/>
            <w:vAlign w:val="center"/>
            <w:hideMark/>
          </w:tcPr>
          <w:p w14:paraId="37B16C7C" w14:textId="0C2D6C62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10,9%</w:t>
            </w:r>
          </w:p>
        </w:tc>
        <w:tc>
          <w:tcPr>
            <w:tcW w:w="703" w:type="pct"/>
            <w:noWrap/>
            <w:vAlign w:val="center"/>
            <w:hideMark/>
          </w:tcPr>
          <w:p w14:paraId="2C9BA44B" w14:textId="3076BB4F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11,6%</w:t>
            </w:r>
          </w:p>
        </w:tc>
        <w:tc>
          <w:tcPr>
            <w:tcW w:w="702" w:type="pct"/>
            <w:noWrap/>
            <w:vAlign w:val="center"/>
            <w:hideMark/>
          </w:tcPr>
          <w:p w14:paraId="69FAA384" w14:textId="58251B6F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 w:themeColor="text1"/>
                <w:szCs w:val="22"/>
              </w:rPr>
              <w:t>10,2%</w:t>
            </w:r>
          </w:p>
        </w:tc>
        <w:tc>
          <w:tcPr>
            <w:tcW w:w="702" w:type="pct"/>
            <w:vAlign w:val="center"/>
          </w:tcPr>
          <w:p w14:paraId="05EAC3DA" w14:textId="229A45FF" w:rsidR="00272756" w:rsidRPr="00F51412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F51412">
              <w:rPr>
                <w:rFonts w:cs="Arial"/>
                <w:color w:val="000000"/>
              </w:rPr>
              <w:t>11,6%</w:t>
            </w:r>
          </w:p>
        </w:tc>
      </w:tr>
      <w:tr w:rsidR="00272756" w:rsidRPr="00F51412" w14:paraId="48BF2D3D" w14:textId="1A68415D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2D965831" w14:textId="17D30866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Canada</w:t>
            </w:r>
          </w:p>
        </w:tc>
        <w:tc>
          <w:tcPr>
            <w:tcW w:w="705" w:type="pct"/>
            <w:noWrap/>
            <w:vAlign w:val="center"/>
            <w:hideMark/>
          </w:tcPr>
          <w:p w14:paraId="7BC21E8C" w14:textId="156F8587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7,9%</w:t>
            </w:r>
          </w:p>
        </w:tc>
        <w:tc>
          <w:tcPr>
            <w:tcW w:w="704" w:type="pct"/>
            <w:noWrap/>
            <w:vAlign w:val="center"/>
            <w:hideMark/>
          </w:tcPr>
          <w:p w14:paraId="23A2E416" w14:textId="4230B4B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6,5%</w:t>
            </w:r>
          </w:p>
        </w:tc>
        <w:tc>
          <w:tcPr>
            <w:tcW w:w="704" w:type="pct"/>
            <w:noWrap/>
            <w:vAlign w:val="center"/>
            <w:hideMark/>
          </w:tcPr>
          <w:p w14:paraId="3B14F124" w14:textId="070F89CB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8,2%</w:t>
            </w:r>
          </w:p>
        </w:tc>
        <w:tc>
          <w:tcPr>
            <w:tcW w:w="703" w:type="pct"/>
            <w:noWrap/>
            <w:vAlign w:val="center"/>
            <w:hideMark/>
          </w:tcPr>
          <w:p w14:paraId="2D73C10E" w14:textId="195DFFA4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6,6%</w:t>
            </w:r>
          </w:p>
        </w:tc>
        <w:tc>
          <w:tcPr>
            <w:tcW w:w="702" w:type="pct"/>
            <w:noWrap/>
            <w:vAlign w:val="center"/>
            <w:hideMark/>
          </w:tcPr>
          <w:p w14:paraId="4CC1FACB" w14:textId="150540CA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6,9%</w:t>
            </w:r>
          </w:p>
        </w:tc>
        <w:tc>
          <w:tcPr>
            <w:tcW w:w="702" w:type="pct"/>
            <w:vAlign w:val="center"/>
          </w:tcPr>
          <w:p w14:paraId="2CA044FC" w14:textId="05934AB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7,2%</w:t>
            </w:r>
          </w:p>
        </w:tc>
      </w:tr>
      <w:tr w:rsidR="00272756" w:rsidRPr="00F51412" w14:paraId="40CD0AB9" w14:textId="1B8333DE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693761C9" w14:textId="25010F97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Trung Quốc</w:t>
            </w:r>
          </w:p>
        </w:tc>
        <w:tc>
          <w:tcPr>
            <w:tcW w:w="705" w:type="pct"/>
            <w:noWrap/>
            <w:vAlign w:val="center"/>
            <w:hideMark/>
          </w:tcPr>
          <w:p w14:paraId="0CAF5A0D" w14:textId="3C715800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8,5%</w:t>
            </w:r>
          </w:p>
        </w:tc>
        <w:tc>
          <w:tcPr>
            <w:tcW w:w="704" w:type="pct"/>
            <w:noWrap/>
            <w:vAlign w:val="center"/>
            <w:hideMark/>
          </w:tcPr>
          <w:p w14:paraId="57969D7C" w14:textId="20494AB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6,2%</w:t>
            </w:r>
          </w:p>
        </w:tc>
        <w:tc>
          <w:tcPr>
            <w:tcW w:w="704" w:type="pct"/>
            <w:noWrap/>
            <w:vAlign w:val="center"/>
            <w:hideMark/>
          </w:tcPr>
          <w:p w14:paraId="48249555" w14:textId="7EDB0D9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6,3%</w:t>
            </w:r>
          </w:p>
        </w:tc>
        <w:tc>
          <w:tcPr>
            <w:tcW w:w="703" w:type="pct"/>
            <w:noWrap/>
            <w:vAlign w:val="center"/>
            <w:hideMark/>
          </w:tcPr>
          <w:p w14:paraId="3E81BE50" w14:textId="286ADD88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5,5%</w:t>
            </w:r>
          </w:p>
        </w:tc>
        <w:tc>
          <w:tcPr>
            <w:tcW w:w="702" w:type="pct"/>
            <w:noWrap/>
            <w:vAlign w:val="center"/>
            <w:hideMark/>
          </w:tcPr>
          <w:p w14:paraId="126ED423" w14:textId="681820C6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6,2%</w:t>
            </w:r>
          </w:p>
        </w:tc>
        <w:tc>
          <w:tcPr>
            <w:tcW w:w="702" w:type="pct"/>
            <w:vAlign w:val="center"/>
          </w:tcPr>
          <w:p w14:paraId="13698798" w14:textId="00AE37FB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6,7%</w:t>
            </w:r>
          </w:p>
        </w:tc>
      </w:tr>
      <w:tr w:rsidR="00272756" w:rsidRPr="00F51412" w14:paraId="58494484" w14:textId="528391AF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1521240A" w14:textId="244428FC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Indonesia</w:t>
            </w:r>
          </w:p>
        </w:tc>
        <w:tc>
          <w:tcPr>
            <w:tcW w:w="705" w:type="pct"/>
            <w:noWrap/>
            <w:vAlign w:val="center"/>
            <w:hideMark/>
          </w:tcPr>
          <w:p w14:paraId="33705C64" w14:textId="1F37A269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6,3%</w:t>
            </w:r>
          </w:p>
        </w:tc>
        <w:tc>
          <w:tcPr>
            <w:tcW w:w="704" w:type="pct"/>
            <w:noWrap/>
            <w:vAlign w:val="center"/>
            <w:hideMark/>
          </w:tcPr>
          <w:p w14:paraId="2146FD40" w14:textId="242C1D0B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7,2%</w:t>
            </w:r>
          </w:p>
        </w:tc>
        <w:tc>
          <w:tcPr>
            <w:tcW w:w="704" w:type="pct"/>
            <w:noWrap/>
            <w:vAlign w:val="center"/>
            <w:hideMark/>
          </w:tcPr>
          <w:p w14:paraId="3B6E360D" w14:textId="2D37DAE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6,3%</w:t>
            </w:r>
          </w:p>
        </w:tc>
        <w:tc>
          <w:tcPr>
            <w:tcW w:w="703" w:type="pct"/>
            <w:noWrap/>
            <w:vAlign w:val="center"/>
            <w:hideMark/>
          </w:tcPr>
          <w:p w14:paraId="0E1C543D" w14:textId="43FE9D5D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5,9%</w:t>
            </w:r>
          </w:p>
        </w:tc>
        <w:tc>
          <w:tcPr>
            <w:tcW w:w="702" w:type="pct"/>
            <w:noWrap/>
            <w:vAlign w:val="center"/>
            <w:hideMark/>
          </w:tcPr>
          <w:p w14:paraId="6FD84E85" w14:textId="6F626075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5,3%</w:t>
            </w:r>
          </w:p>
        </w:tc>
        <w:tc>
          <w:tcPr>
            <w:tcW w:w="702" w:type="pct"/>
            <w:vAlign w:val="center"/>
          </w:tcPr>
          <w:p w14:paraId="1C78BAA5" w14:textId="2C1B4C76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5,1%</w:t>
            </w:r>
          </w:p>
        </w:tc>
      </w:tr>
      <w:tr w:rsidR="00272756" w:rsidRPr="00F51412" w14:paraId="761D124D" w14:textId="5E9D1E23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0DD67411" w14:textId="760632F2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Thái Lan</w:t>
            </w:r>
          </w:p>
        </w:tc>
        <w:tc>
          <w:tcPr>
            <w:tcW w:w="705" w:type="pct"/>
            <w:noWrap/>
            <w:vAlign w:val="center"/>
            <w:hideMark/>
          </w:tcPr>
          <w:p w14:paraId="772F6A2B" w14:textId="56B113D6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6,5%</w:t>
            </w:r>
          </w:p>
        </w:tc>
        <w:tc>
          <w:tcPr>
            <w:tcW w:w="704" w:type="pct"/>
            <w:noWrap/>
            <w:vAlign w:val="center"/>
            <w:hideMark/>
          </w:tcPr>
          <w:p w14:paraId="30423170" w14:textId="1F204766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5,1%</w:t>
            </w:r>
          </w:p>
        </w:tc>
        <w:tc>
          <w:tcPr>
            <w:tcW w:w="704" w:type="pct"/>
            <w:noWrap/>
            <w:vAlign w:val="center"/>
            <w:hideMark/>
          </w:tcPr>
          <w:p w14:paraId="766F5274" w14:textId="597F1DB0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4,4%</w:t>
            </w:r>
          </w:p>
        </w:tc>
        <w:tc>
          <w:tcPr>
            <w:tcW w:w="703" w:type="pct"/>
            <w:noWrap/>
            <w:vAlign w:val="center"/>
            <w:hideMark/>
          </w:tcPr>
          <w:p w14:paraId="27BB11E5" w14:textId="0EEB51DE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4,0%</w:t>
            </w:r>
          </w:p>
        </w:tc>
        <w:tc>
          <w:tcPr>
            <w:tcW w:w="702" w:type="pct"/>
            <w:noWrap/>
            <w:vAlign w:val="center"/>
            <w:hideMark/>
          </w:tcPr>
          <w:p w14:paraId="4EAA4B71" w14:textId="3035368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4,0%</w:t>
            </w:r>
          </w:p>
        </w:tc>
        <w:tc>
          <w:tcPr>
            <w:tcW w:w="702" w:type="pct"/>
            <w:vAlign w:val="center"/>
          </w:tcPr>
          <w:p w14:paraId="4C9A0885" w14:textId="0478AF09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3,7%</w:t>
            </w:r>
          </w:p>
        </w:tc>
      </w:tr>
      <w:tr w:rsidR="00272756" w:rsidRPr="00F51412" w14:paraId="3BBCC0C5" w14:textId="4C45AE0F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54541586" w14:textId="312E5D80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Hà Lan</w:t>
            </w:r>
          </w:p>
        </w:tc>
        <w:tc>
          <w:tcPr>
            <w:tcW w:w="705" w:type="pct"/>
            <w:noWrap/>
            <w:vAlign w:val="center"/>
            <w:hideMark/>
          </w:tcPr>
          <w:p w14:paraId="38CA91C4" w14:textId="7102B387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2,8%</w:t>
            </w:r>
          </w:p>
        </w:tc>
        <w:tc>
          <w:tcPr>
            <w:tcW w:w="704" w:type="pct"/>
            <w:noWrap/>
            <w:vAlign w:val="center"/>
            <w:hideMark/>
          </w:tcPr>
          <w:p w14:paraId="7FAA5653" w14:textId="275C08CF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3,3%</w:t>
            </w:r>
          </w:p>
        </w:tc>
        <w:tc>
          <w:tcPr>
            <w:tcW w:w="704" w:type="pct"/>
            <w:noWrap/>
            <w:vAlign w:val="center"/>
            <w:hideMark/>
          </w:tcPr>
          <w:p w14:paraId="44BEA0DE" w14:textId="4E28BD78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3,1%</w:t>
            </w:r>
          </w:p>
        </w:tc>
        <w:tc>
          <w:tcPr>
            <w:tcW w:w="703" w:type="pct"/>
            <w:noWrap/>
            <w:vAlign w:val="center"/>
            <w:hideMark/>
          </w:tcPr>
          <w:p w14:paraId="602E4215" w14:textId="7D321CF8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2,8%</w:t>
            </w:r>
          </w:p>
        </w:tc>
        <w:tc>
          <w:tcPr>
            <w:tcW w:w="702" w:type="pct"/>
            <w:noWrap/>
            <w:vAlign w:val="center"/>
            <w:hideMark/>
          </w:tcPr>
          <w:p w14:paraId="69AA0CDF" w14:textId="1A75374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3,0%</w:t>
            </w:r>
          </w:p>
        </w:tc>
        <w:tc>
          <w:tcPr>
            <w:tcW w:w="702" w:type="pct"/>
            <w:vAlign w:val="center"/>
          </w:tcPr>
          <w:p w14:paraId="283343D3" w14:textId="1DD59693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3,1%</w:t>
            </w:r>
          </w:p>
        </w:tc>
      </w:tr>
      <w:tr w:rsidR="00272756" w:rsidRPr="00F51412" w14:paraId="13E87205" w14:textId="51BDCF57" w:rsidTr="0091704A">
        <w:trPr>
          <w:trHeight w:val="397"/>
        </w:trPr>
        <w:tc>
          <w:tcPr>
            <w:tcW w:w="780" w:type="pct"/>
            <w:noWrap/>
            <w:vAlign w:val="center"/>
            <w:hideMark/>
          </w:tcPr>
          <w:p w14:paraId="533C25C6" w14:textId="2950EDF1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Argentina</w:t>
            </w:r>
          </w:p>
        </w:tc>
        <w:tc>
          <w:tcPr>
            <w:tcW w:w="705" w:type="pct"/>
            <w:noWrap/>
            <w:vAlign w:val="center"/>
            <w:hideMark/>
          </w:tcPr>
          <w:p w14:paraId="4581FF76" w14:textId="3EABD0B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2,9%</w:t>
            </w:r>
          </w:p>
        </w:tc>
        <w:tc>
          <w:tcPr>
            <w:tcW w:w="704" w:type="pct"/>
            <w:noWrap/>
            <w:vAlign w:val="center"/>
            <w:hideMark/>
          </w:tcPr>
          <w:p w14:paraId="35226688" w14:textId="1465DE12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2,9%</w:t>
            </w:r>
          </w:p>
        </w:tc>
        <w:tc>
          <w:tcPr>
            <w:tcW w:w="704" w:type="pct"/>
            <w:noWrap/>
            <w:vAlign w:val="center"/>
            <w:hideMark/>
          </w:tcPr>
          <w:p w14:paraId="03C44368" w14:textId="17371E43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3,3%</w:t>
            </w:r>
          </w:p>
        </w:tc>
        <w:tc>
          <w:tcPr>
            <w:tcW w:w="703" w:type="pct"/>
            <w:noWrap/>
            <w:vAlign w:val="center"/>
            <w:hideMark/>
          </w:tcPr>
          <w:p w14:paraId="1B5A91A6" w14:textId="202897C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2,4%</w:t>
            </w:r>
          </w:p>
        </w:tc>
        <w:tc>
          <w:tcPr>
            <w:tcW w:w="702" w:type="pct"/>
            <w:noWrap/>
            <w:vAlign w:val="center"/>
            <w:hideMark/>
          </w:tcPr>
          <w:p w14:paraId="7C924EDD" w14:textId="0ACD9B26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2,5%</w:t>
            </w:r>
          </w:p>
        </w:tc>
        <w:tc>
          <w:tcPr>
            <w:tcW w:w="702" w:type="pct"/>
            <w:vAlign w:val="center"/>
          </w:tcPr>
          <w:p w14:paraId="79C826B3" w14:textId="0CC5A573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2,8%</w:t>
            </w:r>
          </w:p>
        </w:tc>
      </w:tr>
      <w:tr w:rsidR="00272756" w:rsidRPr="00F51412" w14:paraId="3C3216F6" w14:textId="0E81A907" w:rsidTr="0091704A">
        <w:trPr>
          <w:trHeight w:val="397"/>
        </w:trPr>
        <w:tc>
          <w:tcPr>
            <w:tcW w:w="7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76AD580" w14:textId="726A5B0D" w:rsidR="00272756" w:rsidRPr="00F51412" w:rsidRDefault="00272756" w:rsidP="00272756">
            <w:pPr>
              <w:jc w:val="lef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Hoa Kỳ</w:t>
            </w:r>
          </w:p>
        </w:tc>
        <w:tc>
          <w:tcPr>
            <w:tcW w:w="70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88D655E" w14:textId="65DEE291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3,9%</w:t>
            </w:r>
          </w:p>
        </w:tc>
        <w:tc>
          <w:tcPr>
            <w:tcW w:w="70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988482" w14:textId="41873859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2,1%</w:t>
            </w:r>
          </w:p>
        </w:tc>
        <w:tc>
          <w:tcPr>
            <w:tcW w:w="70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A20398F" w14:textId="643A28AD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2,8%</w:t>
            </w:r>
          </w:p>
        </w:tc>
        <w:tc>
          <w:tcPr>
            <w:tcW w:w="70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14CDD9F" w14:textId="3373805E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2,1%</w:t>
            </w:r>
          </w:p>
        </w:tc>
        <w:tc>
          <w:tcPr>
            <w:tcW w:w="70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CDED8DA" w14:textId="1E7CD065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szCs w:val="22"/>
              </w:rPr>
              <w:t>2,4%</w:t>
            </w:r>
          </w:p>
        </w:tc>
        <w:tc>
          <w:tcPr>
            <w:tcW w:w="702" w:type="pct"/>
            <w:tcBorders>
              <w:bottom w:val="single" w:sz="18" w:space="0" w:color="8AB833" w:themeColor="accent2"/>
            </w:tcBorders>
            <w:vAlign w:val="center"/>
          </w:tcPr>
          <w:p w14:paraId="1F3E18BC" w14:textId="3553790D" w:rsidR="00272756" w:rsidRPr="00F51412" w:rsidRDefault="00272756" w:rsidP="00272756">
            <w:pPr>
              <w:jc w:val="right"/>
              <w:rPr>
                <w:rFonts w:cs="Arial"/>
                <w:szCs w:val="22"/>
              </w:rPr>
            </w:pPr>
            <w:r w:rsidRPr="00F51412">
              <w:rPr>
                <w:rFonts w:cs="Arial"/>
                <w:color w:val="000000"/>
              </w:rPr>
              <w:t>2,4%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