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13.2: Sản lượng nuôi trồng cá tra các tỉnh vùng Đồng bằng sông Cửu Long (tấn)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129"/>
        <w:gridCol w:w="1501"/>
        <w:gridCol w:w="1503"/>
        <w:gridCol w:w="1503"/>
        <w:gridCol w:w="1503"/>
        <w:gridCol w:w="1498"/>
      </w:tblGrid>
      <w:tr w:rsidR="00272756" w:rsidRPr="00AA1785" w14:paraId="44C07EDF" w14:textId="77777777" w:rsidTr="00272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1104" w:type="pct"/>
            <w:noWrap/>
          </w:tcPr>
          <w:p w14:paraId="249EFB67" w14:textId="49FF3C5B" w:rsidR="00272756" w:rsidRPr="00AA1785" w:rsidRDefault="00272756" w:rsidP="00272756">
            <w:pPr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 </w:t>
            </w:r>
          </w:p>
        </w:tc>
        <w:tc>
          <w:tcPr>
            <w:tcW w:w="779" w:type="pct"/>
            <w:noWrap/>
            <w:vAlign w:val="center"/>
          </w:tcPr>
          <w:p w14:paraId="021F7497" w14:textId="2E36393F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2019</w:t>
            </w:r>
          </w:p>
        </w:tc>
        <w:tc>
          <w:tcPr>
            <w:tcW w:w="780" w:type="pct"/>
            <w:noWrap/>
            <w:vAlign w:val="center"/>
          </w:tcPr>
          <w:p w14:paraId="0BC873FD" w14:textId="16DFEB86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780" w:type="pct"/>
            <w:noWrap/>
            <w:vAlign w:val="center"/>
          </w:tcPr>
          <w:p w14:paraId="24166E0E" w14:textId="70DCE579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780" w:type="pct"/>
            <w:noWrap/>
            <w:vAlign w:val="center"/>
          </w:tcPr>
          <w:p w14:paraId="0B88E1F3" w14:textId="2198E186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778" w:type="pct"/>
            <w:noWrap/>
            <w:vAlign w:val="center"/>
          </w:tcPr>
          <w:p w14:paraId="1D50EDD3" w14:textId="7412E735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</w:tr>
      <w:tr w:rsidR="00272756" w:rsidRPr="00AA1785" w14:paraId="227D6064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096BE9DD" w14:textId="7A6A19AC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Tổng diện tích </w:t>
            </w:r>
          </w:p>
        </w:tc>
        <w:tc>
          <w:tcPr>
            <w:tcW w:w="779" w:type="pct"/>
            <w:noWrap/>
            <w:vAlign w:val="center"/>
            <w:hideMark/>
          </w:tcPr>
          <w:p w14:paraId="0BF78AB2" w14:textId="5346D68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21.412,7</w:t>
            </w:r>
          </w:p>
        </w:tc>
        <w:tc>
          <w:tcPr>
            <w:tcW w:w="780" w:type="pct"/>
            <w:noWrap/>
            <w:vAlign w:val="center"/>
            <w:hideMark/>
          </w:tcPr>
          <w:p w14:paraId="3290861D" w14:textId="4DFF99D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18.768,0</w:t>
            </w:r>
          </w:p>
        </w:tc>
        <w:tc>
          <w:tcPr>
            <w:tcW w:w="780" w:type="pct"/>
            <w:noWrap/>
            <w:vAlign w:val="center"/>
            <w:hideMark/>
          </w:tcPr>
          <w:p w14:paraId="6D75C9E5" w14:textId="4047EB4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20.039,1</w:t>
            </w:r>
          </w:p>
        </w:tc>
        <w:tc>
          <w:tcPr>
            <w:tcW w:w="780" w:type="pct"/>
            <w:noWrap/>
            <w:vAlign w:val="center"/>
            <w:hideMark/>
          </w:tcPr>
          <w:p w14:paraId="5ACF3B58" w14:textId="6640601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20.295,3</w:t>
            </w:r>
          </w:p>
        </w:tc>
        <w:tc>
          <w:tcPr>
            <w:tcW w:w="778" w:type="pct"/>
            <w:noWrap/>
            <w:vAlign w:val="center"/>
            <w:hideMark/>
          </w:tcPr>
          <w:p w14:paraId="5B248133" w14:textId="3862FEC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21.961,1</w:t>
            </w:r>
          </w:p>
        </w:tc>
      </w:tr>
      <w:tr w:rsidR="00272756" w:rsidRPr="00AA1785" w14:paraId="3F84EFF7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3EE78E28" w14:textId="1C372DDE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Sóc Trăng</w:t>
            </w:r>
          </w:p>
        </w:tc>
        <w:tc>
          <w:tcPr>
            <w:tcW w:w="779" w:type="pct"/>
            <w:noWrap/>
            <w:vAlign w:val="center"/>
            <w:hideMark/>
          </w:tcPr>
          <w:p w14:paraId="5445665A" w14:textId="462852E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7.585,0</w:t>
            </w:r>
          </w:p>
        </w:tc>
        <w:tc>
          <w:tcPr>
            <w:tcW w:w="780" w:type="pct"/>
            <w:noWrap/>
            <w:vAlign w:val="center"/>
            <w:hideMark/>
          </w:tcPr>
          <w:p w14:paraId="05747206" w14:textId="7B6785E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7.400,0</w:t>
            </w:r>
          </w:p>
        </w:tc>
        <w:tc>
          <w:tcPr>
            <w:tcW w:w="780" w:type="pct"/>
            <w:noWrap/>
            <w:vAlign w:val="center"/>
            <w:hideMark/>
          </w:tcPr>
          <w:p w14:paraId="5F471629" w14:textId="3622DDB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7.079,5</w:t>
            </w:r>
          </w:p>
        </w:tc>
        <w:tc>
          <w:tcPr>
            <w:tcW w:w="780" w:type="pct"/>
            <w:noWrap/>
            <w:vAlign w:val="center"/>
            <w:hideMark/>
          </w:tcPr>
          <w:p w14:paraId="452A15C2" w14:textId="7807F81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6.927,0</w:t>
            </w:r>
          </w:p>
        </w:tc>
        <w:tc>
          <w:tcPr>
            <w:tcW w:w="778" w:type="pct"/>
            <w:noWrap/>
            <w:vAlign w:val="center"/>
            <w:hideMark/>
          </w:tcPr>
          <w:p w14:paraId="7A919EC5" w14:textId="2506634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6.727,9</w:t>
            </w:r>
          </w:p>
        </w:tc>
      </w:tr>
      <w:tr w:rsidR="00272756" w:rsidRPr="00AA1785" w14:paraId="6A9BE369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69F6AF12" w14:textId="3057657F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Đồng Tháp</w:t>
            </w:r>
          </w:p>
        </w:tc>
        <w:tc>
          <w:tcPr>
            <w:tcW w:w="779" w:type="pct"/>
            <w:noWrap/>
            <w:vAlign w:val="center"/>
            <w:hideMark/>
          </w:tcPr>
          <w:p w14:paraId="37A7254C" w14:textId="044895E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2.186,0</w:t>
            </w:r>
          </w:p>
        </w:tc>
        <w:tc>
          <w:tcPr>
            <w:tcW w:w="780" w:type="pct"/>
            <w:noWrap/>
            <w:vAlign w:val="center"/>
            <w:hideMark/>
          </w:tcPr>
          <w:p w14:paraId="224EB3B2" w14:textId="3D74F33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2.112,0</w:t>
            </w:r>
          </w:p>
        </w:tc>
        <w:tc>
          <w:tcPr>
            <w:tcW w:w="780" w:type="pct"/>
            <w:noWrap/>
            <w:vAlign w:val="center"/>
            <w:hideMark/>
          </w:tcPr>
          <w:p w14:paraId="40507A66" w14:textId="50E7B7B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2.680,0</w:t>
            </w:r>
          </w:p>
        </w:tc>
        <w:tc>
          <w:tcPr>
            <w:tcW w:w="780" w:type="pct"/>
            <w:noWrap/>
            <w:vAlign w:val="center"/>
            <w:hideMark/>
          </w:tcPr>
          <w:p w14:paraId="6A746083" w14:textId="06081B2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2.417,2</w:t>
            </w:r>
          </w:p>
        </w:tc>
        <w:tc>
          <w:tcPr>
            <w:tcW w:w="778" w:type="pct"/>
            <w:noWrap/>
            <w:vAlign w:val="center"/>
            <w:hideMark/>
          </w:tcPr>
          <w:p w14:paraId="0DA76A0B" w14:textId="1547F32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3.005,6</w:t>
            </w:r>
          </w:p>
        </w:tc>
      </w:tr>
      <w:tr w:rsidR="00272756" w:rsidRPr="00AA1785" w14:paraId="6A11F68C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797034EB" w14:textId="2AD16B46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Kiên Giang</w:t>
            </w:r>
          </w:p>
        </w:tc>
        <w:tc>
          <w:tcPr>
            <w:tcW w:w="779" w:type="pct"/>
            <w:noWrap/>
            <w:vAlign w:val="center"/>
            <w:hideMark/>
          </w:tcPr>
          <w:p w14:paraId="60AB0C49" w14:textId="76AC786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1.739,0</w:t>
            </w:r>
          </w:p>
        </w:tc>
        <w:tc>
          <w:tcPr>
            <w:tcW w:w="780" w:type="pct"/>
            <w:noWrap/>
            <w:vAlign w:val="center"/>
            <w:hideMark/>
          </w:tcPr>
          <w:p w14:paraId="1D034289" w14:textId="4FA3544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1.502,0</w:t>
            </w:r>
          </w:p>
        </w:tc>
        <w:tc>
          <w:tcPr>
            <w:tcW w:w="780" w:type="pct"/>
            <w:noWrap/>
            <w:vAlign w:val="center"/>
            <w:hideMark/>
          </w:tcPr>
          <w:p w14:paraId="211C3878" w14:textId="0F91A14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1.371,0</w:t>
            </w:r>
          </w:p>
        </w:tc>
        <w:tc>
          <w:tcPr>
            <w:tcW w:w="780" w:type="pct"/>
            <w:noWrap/>
            <w:vAlign w:val="center"/>
            <w:hideMark/>
          </w:tcPr>
          <w:p w14:paraId="52AF1DFF" w14:textId="4AB512E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1.440,0</w:t>
            </w:r>
          </w:p>
        </w:tc>
        <w:tc>
          <w:tcPr>
            <w:tcW w:w="778" w:type="pct"/>
            <w:noWrap/>
            <w:vAlign w:val="center"/>
            <w:hideMark/>
          </w:tcPr>
          <w:p w14:paraId="231EA7A4" w14:textId="739A539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2.796,6</w:t>
            </w:r>
          </w:p>
        </w:tc>
      </w:tr>
      <w:tr w:rsidR="00272756" w:rsidRPr="00AA1785" w14:paraId="73C7E1F0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4E2C4CFF" w14:textId="538BF836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Tiền Giang</w:t>
            </w:r>
          </w:p>
        </w:tc>
        <w:tc>
          <w:tcPr>
            <w:tcW w:w="779" w:type="pct"/>
            <w:noWrap/>
            <w:vAlign w:val="center"/>
            <w:hideMark/>
          </w:tcPr>
          <w:p w14:paraId="1492C14F" w14:textId="06A2BD7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2.329,7</w:t>
            </w:r>
          </w:p>
        </w:tc>
        <w:tc>
          <w:tcPr>
            <w:tcW w:w="780" w:type="pct"/>
            <w:noWrap/>
            <w:vAlign w:val="center"/>
            <w:hideMark/>
          </w:tcPr>
          <w:p w14:paraId="5D0EB20A" w14:textId="7416A60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1.623,1</w:t>
            </w:r>
          </w:p>
        </w:tc>
        <w:tc>
          <w:tcPr>
            <w:tcW w:w="780" w:type="pct"/>
            <w:noWrap/>
            <w:vAlign w:val="center"/>
            <w:hideMark/>
          </w:tcPr>
          <w:p w14:paraId="17D10845" w14:textId="54F0D3C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1.627,4</w:t>
            </w:r>
          </w:p>
        </w:tc>
        <w:tc>
          <w:tcPr>
            <w:tcW w:w="780" w:type="pct"/>
            <w:noWrap/>
            <w:vAlign w:val="center"/>
            <w:hideMark/>
          </w:tcPr>
          <w:p w14:paraId="4937025A" w14:textId="65CCECA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1.565,6</w:t>
            </w:r>
          </w:p>
        </w:tc>
        <w:tc>
          <w:tcPr>
            <w:tcW w:w="778" w:type="pct"/>
            <w:noWrap/>
            <w:vAlign w:val="center"/>
            <w:hideMark/>
          </w:tcPr>
          <w:p w14:paraId="5E6214E1" w14:textId="3B5364E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1.574,5</w:t>
            </w:r>
          </w:p>
        </w:tc>
      </w:tr>
      <w:tr w:rsidR="00272756" w:rsidRPr="00AA1785" w14:paraId="2BBE15C4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5633AB19" w14:textId="5460845D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An Giang</w:t>
            </w:r>
          </w:p>
        </w:tc>
        <w:tc>
          <w:tcPr>
            <w:tcW w:w="779" w:type="pct"/>
            <w:noWrap/>
            <w:vAlign w:val="center"/>
            <w:hideMark/>
          </w:tcPr>
          <w:p w14:paraId="1737C21D" w14:textId="6AA0F86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1.528,0</w:t>
            </w:r>
          </w:p>
        </w:tc>
        <w:tc>
          <w:tcPr>
            <w:tcW w:w="780" w:type="pct"/>
            <w:noWrap/>
            <w:vAlign w:val="center"/>
            <w:hideMark/>
          </w:tcPr>
          <w:p w14:paraId="511E98D1" w14:textId="55A72A0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727,4</w:t>
            </w:r>
          </w:p>
        </w:tc>
        <w:tc>
          <w:tcPr>
            <w:tcW w:w="780" w:type="pct"/>
            <w:noWrap/>
            <w:vAlign w:val="center"/>
            <w:hideMark/>
          </w:tcPr>
          <w:p w14:paraId="1DD9724E" w14:textId="1D77B0C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1.140,0</w:t>
            </w:r>
          </w:p>
        </w:tc>
        <w:tc>
          <w:tcPr>
            <w:tcW w:w="780" w:type="pct"/>
            <w:noWrap/>
            <w:vAlign w:val="center"/>
            <w:hideMark/>
          </w:tcPr>
          <w:p w14:paraId="3A02CEC9" w14:textId="75B731A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1.341,7</w:t>
            </w:r>
          </w:p>
        </w:tc>
        <w:tc>
          <w:tcPr>
            <w:tcW w:w="778" w:type="pct"/>
            <w:noWrap/>
            <w:vAlign w:val="center"/>
            <w:hideMark/>
          </w:tcPr>
          <w:p w14:paraId="18C3D48E" w14:textId="00A18E9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1.298,7</w:t>
            </w:r>
          </w:p>
        </w:tc>
      </w:tr>
      <w:tr w:rsidR="00272756" w:rsidRPr="00AA1785" w14:paraId="053BD1BD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3655D34D" w14:textId="4C23A07C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Trà Vinh</w:t>
            </w:r>
          </w:p>
        </w:tc>
        <w:tc>
          <w:tcPr>
            <w:tcW w:w="779" w:type="pct"/>
            <w:noWrap/>
            <w:vAlign w:val="center"/>
            <w:hideMark/>
          </w:tcPr>
          <w:p w14:paraId="1597F54F" w14:textId="1476B29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56,7</w:t>
            </w:r>
          </w:p>
        </w:tc>
        <w:tc>
          <w:tcPr>
            <w:tcW w:w="780" w:type="pct"/>
            <w:noWrap/>
            <w:vAlign w:val="center"/>
            <w:hideMark/>
          </w:tcPr>
          <w:p w14:paraId="01AAA45B" w14:textId="4F12B3E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24,7</w:t>
            </w:r>
          </w:p>
        </w:tc>
        <w:tc>
          <w:tcPr>
            <w:tcW w:w="780" w:type="pct"/>
            <w:noWrap/>
            <w:vAlign w:val="center"/>
            <w:hideMark/>
          </w:tcPr>
          <w:p w14:paraId="0A6FE392" w14:textId="6DAFDFD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1.122,4</w:t>
            </w:r>
          </w:p>
        </w:tc>
        <w:tc>
          <w:tcPr>
            <w:tcW w:w="780" w:type="pct"/>
            <w:noWrap/>
            <w:vAlign w:val="center"/>
            <w:hideMark/>
          </w:tcPr>
          <w:p w14:paraId="017A077A" w14:textId="7B942CF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1.196,3</w:t>
            </w:r>
          </w:p>
        </w:tc>
        <w:tc>
          <w:tcPr>
            <w:tcW w:w="778" w:type="pct"/>
            <w:noWrap/>
            <w:vAlign w:val="center"/>
            <w:hideMark/>
          </w:tcPr>
          <w:p w14:paraId="417D769A" w14:textId="08245BC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1.218,1</w:t>
            </w:r>
          </w:p>
        </w:tc>
      </w:tr>
      <w:tr w:rsidR="00272756" w:rsidRPr="00AA1785" w14:paraId="228D6D1A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62E9E4E6" w14:textId="7C0C4C50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Long An</w:t>
            </w:r>
          </w:p>
        </w:tc>
        <w:tc>
          <w:tcPr>
            <w:tcW w:w="779" w:type="pct"/>
            <w:noWrap/>
            <w:vAlign w:val="center"/>
            <w:hideMark/>
          </w:tcPr>
          <w:p w14:paraId="41FF2FF5" w14:textId="57290FB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891,3</w:t>
            </w:r>
          </w:p>
        </w:tc>
        <w:tc>
          <w:tcPr>
            <w:tcW w:w="780" w:type="pct"/>
            <w:noWrap/>
            <w:vAlign w:val="center"/>
            <w:hideMark/>
          </w:tcPr>
          <w:p w14:paraId="75DFB320" w14:textId="3F5D6FD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844,6</w:t>
            </w:r>
          </w:p>
        </w:tc>
        <w:tc>
          <w:tcPr>
            <w:tcW w:w="780" w:type="pct"/>
            <w:noWrap/>
            <w:vAlign w:val="center"/>
            <w:hideMark/>
          </w:tcPr>
          <w:p w14:paraId="21E7CCC3" w14:textId="4E8C9EE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826,8</w:t>
            </w:r>
          </w:p>
        </w:tc>
        <w:tc>
          <w:tcPr>
            <w:tcW w:w="780" w:type="pct"/>
            <w:noWrap/>
            <w:vAlign w:val="center"/>
            <w:hideMark/>
          </w:tcPr>
          <w:p w14:paraId="54A70B50" w14:textId="7A28466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917,0</w:t>
            </w:r>
          </w:p>
        </w:tc>
        <w:tc>
          <w:tcPr>
            <w:tcW w:w="778" w:type="pct"/>
            <w:noWrap/>
            <w:vAlign w:val="center"/>
            <w:hideMark/>
          </w:tcPr>
          <w:p w14:paraId="2769D7ED" w14:textId="30BE0A3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1.067,4</w:t>
            </w:r>
          </w:p>
        </w:tc>
      </w:tr>
      <w:tr w:rsidR="00272756" w:rsidRPr="00AA1785" w14:paraId="5A76D922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269F354B" w14:textId="05234476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Hậu Giang</w:t>
            </w:r>
          </w:p>
        </w:tc>
        <w:tc>
          <w:tcPr>
            <w:tcW w:w="779" w:type="pct"/>
            <w:noWrap/>
            <w:vAlign w:val="center"/>
            <w:hideMark/>
          </w:tcPr>
          <w:p w14:paraId="44CC5696" w14:textId="46B372B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671,1</w:t>
            </w:r>
          </w:p>
        </w:tc>
        <w:tc>
          <w:tcPr>
            <w:tcW w:w="780" w:type="pct"/>
            <w:noWrap/>
            <w:vAlign w:val="center"/>
            <w:hideMark/>
          </w:tcPr>
          <w:p w14:paraId="6E229840" w14:textId="7517BF9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692,1</w:t>
            </w:r>
          </w:p>
        </w:tc>
        <w:tc>
          <w:tcPr>
            <w:tcW w:w="780" w:type="pct"/>
            <w:noWrap/>
            <w:vAlign w:val="center"/>
            <w:hideMark/>
          </w:tcPr>
          <w:p w14:paraId="4037AE56" w14:textId="3C29673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719,2</w:t>
            </w:r>
          </w:p>
        </w:tc>
        <w:tc>
          <w:tcPr>
            <w:tcW w:w="780" w:type="pct"/>
            <w:noWrap/>
            <w:vAlign w:val="center"/>
            <w:hideMark/>
          </w:tcPr>
          <w:p w14:paraId="3327E00D" w14:textId="18BB20D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736,6</w:t>
            </w:r>
          </w:p>
        </w:tc>
        <w:tc>
          <w:tcPr>
            <w:tcW w:w="778" w:type="pct"/>
            <w:noWrap/>
            <w:vAlign w:val="center"/>
            <w:hideMark/>
          </w:tcPr>
          <w:p w14:paraId="1BCB1F27" w14:textId="07A0348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917,9</w:t>
            </w:r>
          </w:p>
        </w:tc>
      </w:tr>
      <w:tr w:rsidR="00272756" w:rsidRPr="00AA1785" w14:paraId="3B869D2D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1C74CF83" w14:textId="167099F4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Bến Tre</w:t>
            </w:r>
          </w:p>
        </w:tc>
        <w:tc>
          <w:tcPr>
            <w:tcW w:w="779" w:type="pct"/>
            <w:noWrap/>
            <w:vAlign w:val="center"/>
            <w:hideMark/>
          </w:tcPr>
          <w:p w14:paraId="4849861E" w14:textId="34A26C1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1.410,0</w:t>
            </w:r>
          </w:p>
        </w:tc>
        <w:tc>
          <w:tcPr>
            <w:tcW w:w="780" w:type="pct"/>
            <w:noWrap/>
            <w:vAlign w:val="center"/>
            <w:hideMark/>
          </w:tcPr>
          <w:p w14:paraId="47AB0936" w14:textId="314D810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972,0</w:t>
            </w:r>
          </w:p>
        </w:tc>
        <w:tc>
          <w:tcPr>
            <w:tcW w:w="780" w:type="pct"/>
            <w:noWrap/>
            <w:vAlign w:val="center"/>
            <w:hideMark/>
          </w:tcPr>
          <w:p w14:paraId="078D2E11" w14:textId="06AECA8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941,0</w:t>
            </w:r>
          </w:p>
        </w:tc>
        <w:tc>
          <w:tcPr>
            <w:tcW w:w="780" w:type="pct"/>
            <w:noWrap/>
            <w:vAlign w:val="center"/>
            <w:hideMark/>
          </w:tcPr>
          <w:p w14:paraId="4E2D06A9" w14:textId="005E93A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1.038,0</w:t>
            </w:r>
          </w:p>
        </w:tc>
        <w:tc>
          <w:tcPr>
            <w:tcW w:w="778" w:type="pct"/>
            <w:noWrap/>
            <w:vAlign w:val="center"/>
            <w:hideMark/>
          </w:tcPr>
          <w:p w14:paraId="30655BFC" w14:textId="380BEEA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873,4</w:t>
            </w:r>
          </w:p>
        </w:tc>
      </w:tr>
      <w:tr w:rsidR="00272756" w:rsidRPr="00AA1785" w14:paraId="5240BF23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36489DE4" w14:textId="6FE4B63C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Cần Thơ</w:t>
            </w:r>
          </w:p>
        </w:tc>
        <w:tc>
          <w:tcPr>
            <w:tcW w:w="779" w:type="pct"/>
            <w:noWrap/>
            <w:vAlign w:val="center"/>
            <w:hideMark/>
          </w:tcPr>
          <w:p w14:paraId="1ADE05CD" w14:textId="358973E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787,6</w:t>
            </w:r>
          </w:p>
        </w:tc>
        <w:tc>
          <w:tcPr>
            <w:tcW w:w="780" w:type="pct"/>
            <w:noWrap/>
            <w:vAlign w:val="center"/>
            <w:hideMark/>
          </w:tcPr>
          <w:p w14:paraId="5291585F" w14:textId="6DEC00E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736,0</w:t>
            </w:r>
          </w:p>
        </w:tc>
        <w:tc>
          <w:tcPr>
            <w:tcW w:w="780" w:type="pct"/>
            <w:noWrap/>
            <w:vAlign w:val="center"/>
            <w:hideMark/>
          </w:tcPr>
          <w:p w14:paraId="2CF8189E" w14:textId="0F75753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722,0</w:t>
            </w:r>
          </w:p>
        </w:tc>
        <w:tc>
          <w:tcPr>
            <w:tcW w:w="780" w:type="pct"/>
            <w:noWrap/>
            <w:vAlign w:val="center"/>
            <w:hideMark/>
          </w:tcPr>
          <w:p w14:paraId="44D532A6" w14:textId="2FD549D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762,0</w:t>
            </w:r>
          </w:p>
        </w:tc>
        <w:tc>
          <w:tcPr>
            <w:tcW w:w="778" w:type="pct"/>
            <w:noWrap/>
            <w:vAlign w:val="center"/>
            <w:hideMark/>
          </w:tcPr>
          <w:p w14:paraId="4204EE8F" w14:textId="7AE0B4E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807,8</w:t>
            </w:r>
          </w:p>
        </w:tc>
      </w:tr>
      <w:tr w:rsidR="00272756" w:rsidRPr="00AA1785" w14:paraId="19EB3DAB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18F17DBB" w14:textId="11E1C98D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Vĩnh Long</w:t>
            </w:r>
          </w:p>
        </w:tc>
        <w:tc>
          <w:tcPr>
            <w:tcW w:w="779" w:type="pct"/>
            <w:noWrap/>
            <w:vAlign w:val="center"/>
            <w:hideMark/>
          </w:tcPr>
          <w:p w14:paraId="03712483" w14:textId="2E701B6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1.057,1</w:t>
            </w:r>
          </w:p>
        </w:tc>
        <w:tc>
          <w:tcPr>
            <w:tcW w:w="780" w:type="pct"/>
            <w:noWrap/>
            <w:vAlign w:val="center"/>
            <w:hideMark/>
          </w:tcPr>
          <w:p w14:paraId="26926432" w14:textId="65DF417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942,1</w:t>
            </w:r>
          </w:p>
        </w:tc>
        <w:tc>
          <w:tcPr>
            <w:tcW w:w="780" w:type="pct"/>
            <w:noWrap/>
            <w:vAlign w:val="center"/>
            <w:hideMark/>
          </w:tcPr>
          <w:p w14:paraId="591AAB41" w14:textId="4AB68DE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786,6</w:t>
            </w:r>
          </w:p>
        </w:tc>
        <w:tc>
          <w:tcPr>
            <w:tcW w:w="780" w:type="pct"/>
            <w:noWrap/>
            <w:vAlign w:val="center"/>
            <w:hideMark/>
          </w:tcPr>
          <w:p w14:paraId="6F28B553" w14:textId="5AA57E1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858,9</w:t>
            </w:r>
          </w:p>
        </w:tc>
        <w:tc>
          <w:tcPr>
            <w:tcW w:w="778" w:type="pct"/>
            <w:noWrap/>
            <w:vAlign w:val="center"/>
            <w:hideMark/>
          </w:tcPr>
          <w:p w14:paraId="07C133C2" w14:textId="361B86E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797,3</w:t>
            </w:r>
          </w:p>
        </w:tc>
      </w:tr>
      <w:tr w:rsidR="00272756" w:rsidRPr="00AA1785" w14:paraId="5B1FD47A" w14:textId="77777777" w:rsidTr="00272756">
        <w:trPr>
          <w:trHeight w:val="312"/>
        </w:trPr>
        <w:tc>
          <w:tcPr>
            <w:tcW w:w="1104" w:type="pct"/>
            <w:noWrap/>
            <w:hideMark/>
          </w:tcPr>
          <w:p w14:paraId="70A998B1" w14:textId="47EE0219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Cà Mau</w:t>
            </w:r>
          </w:p>
        </w:tc>
        <w:tc>
          <w:tcPr>
            <w:tcW w:w="779" w:type="pct"/>
            <w:noWrap/>
            <w:vAlign w:val="center"/>
            <w:hideMark/>
          </w:tcPr>
          <w:p w14:paraId="3553BAC2" w14:textId="15941FB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713,2</w:t>
            </w:r>
          </w:p>
        </w:tc>
        <w:tc>
          <w:tcPr>
            <w:tcW w:w="780" w:type="pct"/>
            <w:noWrap/>
            <w:vAlign w:val="center"/>
            <w:hideMark/>
          </w:tcPr>
          <w:p w14:paraId="68307313" w14:textId="09FEE04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734,0</w:t>
            </w:r>
          </w:p>
        </w:tc>
        <w:tc>
          <w:tcPr>
            <w:tcW w:w="780" w:type="pct"/>
            <w:noWrap/>
            <w:vAlign w:val="center"/>
            <w:hideMark/>
          </w:tcPr>
          <w:p w14:paraId="25BB8E80" w14:textId="0EBD1AF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582,0</w:t>
            </w:r>
          </w:p>
        </w:tc>
        <w:tc>
          <w:tcPr>
            <w:tcW w:w="780" w:type="pct"/>
            <w:noWrap/>
            <w:vAlign w:val="center"/>
            <w:hideMark/>
          </w:tcPr>
          <w:p w14:paraId="27567BE0" w14:textId="592905B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641,0</w:t>
            </w:r>
          </w:p>
        </w:tc>
        <w:tc>
          <w:tcPr>
            <w:tcW w:w="778" w:type="pct"/>
            <w:noWrap/>
            <w:vAlign w:val="center"/>
            <w:hideMark/>
          </w:tcPr>
          <w:p w14:paraId="3BDAFCC5" w14:textId="1702118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539,0</w:t>
            </w:r>
          </w:p>
        </w:tc>
      </w:tr>
      <w:tr w:rsidR="00272756" w:rsidRPr="00AA1785" w14:paraId="5A8A3235" w14:textId="77777777" w:rsidTr="00272756">
        <w:trPr>
          <w:trHeight w:val="312"/>
        </w:trPr>
        <w:tc>
          <w:tcPr>
            <w:tcW w:w="1104" w:type="pct"/>
            <w:tcBorders>
              <w:bottom w:val="single" w:sz="18" w:space="0" w:color="8AB833" w:themeColor="accent2"/>
            </w:tcBorders>
            <w:noWrap/>
            <w:hideMark/>
          </w:tcPr>
          <w:p w14:paraId="6F272E06" w14:textId="1CBD6FD7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Bạc Liêu</w:t>
            </w:r>
          </w:p>
        </w:tc>
        <w:tc>
          <w:tcPr>
            <w:tcW w:w="77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D1D96FD" w14:textId="639819B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458,0</w:t>
            </w:r>
          </w:p>
        </w:tc>
        <w:tc>
          <w:tcPr>
            <w:tcW w:w="7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33636AA" w14:textId="79F5B8E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458,0</w:t>
            </w:r>
          </w:p>
        </w:tc>
        <w:tc>
          <w:tcPr>
            <w:tcW w:w="7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1DBC790" w14:textId="72D5E7E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441,2</w:t>
            </w:r>
          </w:p>
        </w:tc>
        <w:tc>
          <w:tcPr>
            <w:tcW w:w="7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783B4CE" w14:textId="137645E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454,0</w:t>
            </w:r>
          </w:p>
        </w:tc>
        <w:tc>
          <w:tcPr>
            <w:tcW w:w="77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2BC3D59" w14:textId="1C85D92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336,9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