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14.3: Giá trị XK gỗ và sản phẩm gỗ (triệu USD)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2835"/>
        <w:gridCol w:w="3119"/>
        <w:gridCol w:w="3683"/>
      </w:tblGrid>
      <w:tr w:rsidR="00CC17D5" w:rsidRPr="00AA1785" w14:paraId="0EBA7893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004A7B50" w14:textId="77777777" w:rsidR="00CC17D5" w:rsidRPr="00AA1785" w:rsidRDefault="00CC17D5" w:rsidP="00CC17D5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Năm</w:t>
            </w:r>
          </w:p>
        </w:tc>
        <w:tc>
          <w:tcPr>
            <w:tcW w:w="1618" w:type="pct"/>
            <w:noWrap/>
            <w:vAlign w:val="center"/>
            <w:hideMark/>
          </w:tcPr>
          <w:p w14:paraId="44695AF8" w14:textId="77777777" w:rsidR="00CC17D5" w:rsidRPr="00AA1785" w:rsidRDefault="00CC17D5" w:rsidP="00CC17D5">
            <w:pPr>
              <w:tabs>
                <w:tab w:val="left" w:pos="74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Gỗ và sản phẩm gỗ</w:t>
            </w:r>
          </w:p>
        </w:tc>
        <w:tc>
          <w:tcPr>
            <w:tcW w:w="1911" w:type="pct"/>
            <w:noWrap/>
            <w:vAlign w:val="center"/>
            <w:hideMark/>
          </w:tcPr>
          <w:p w14:paraId="18D3C1B2" w14:textId="77777777" w:rsidR="00CC17D5" w:rsidRPr="00AA1785" w:rsidRDefault="00CC17D5" w:rsidP="00CC17D5">
            <w:pPr>
              <w:tabs>
                <w:tab w:val="left" w:pos="74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Sản phẩm gỗ</w:t>
            </w:r>
          </w:p>
        </w:tc>
      </w:tr>
      <w:tr w:rsidR="004E3A7D" w:rsidRPr="00AA1785" w14:paraId="311AA395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22B047A4" w14:textId="2B515474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618" w:type="pct"/>
            <w:noWrap/>
            <w:vAlign w:val="center"/>
            <w:hideMark/>
          </w:tcPr>
          <w:p w14:paraId="5FB926CF" w14:textId="2922B0A3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6.891,6 </w:t>
            </w:r>
          </w:p>
        </w:tc>
        <w:tc>
          <w:tcPr>
            <w:tcW w:w="1911" w:type="pct"/>
            <w:noWrap/>
            <w:vAlign w:val="center"/>
            <w:hideMark/>
          </w:tcPr>
          <w:p w14:paraId="5D12B0EF" w14:textId="35C0833F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4.788,2 </w:t>
            </w:r>
          </w:p>
        </w:tc>
      </w:tr>
      <w:tr w:rsidR="004E3A7D" w:rsidRPr="00AA1785" w14:paraId="1A4B1667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66024E0A" w14:textId="501ED0A4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618" w:type="pct"/>
            <w:noWrap/>
            <w:vAlign w:val="center"/>
            <w:hideMark/>
          </w:tcPr>
          <w:p w14:paraId="0178B758" w14:textId="60E09E4C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6.964,5 </w:t>
            </w:r>
          </w:p>
        </w:tc>
        <w:tc>
          <w:tcPr>
            <w:tcW w:w="1911" w:type="pct"/>
            <w:noWrap/>
            <w:vAlign w:val="center"/>
            <w:hideMark/>
          </w:tcPr>
          <w:p w14:paraId="0F1E590E" w14:textId="53470116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5.125,1 </w:t>
            </w:r>
          </w:p>
        </w:tc>
      </w:tr>
      <w:tr w:rsidR="004E3A7D" w:rsidRPr="00AA1785" w14:paraId="2ACEF279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4DA721C1" w14:textId="64246A1E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618" w:type="pct"/>
            <w:noWrap/>
            <w:vAlign w:val="center"/>
            <w:hideMark/>
          </w:tcPr>
          <w:p w14:paraId="1FC6D161" w14:textId="1DC9860A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7.702,4 </w:t>
            </w:r>
          </w:p>
        </w:tc>
        <w:tc>
          <w:tcPr>
            <w:tcW w:w="1911" w:type="pct"/>
            <w:noWrap/>
            <w:vAlign w:val="center"/>
            <w:hideMark/>
          </w:tcPr>
          <w:p w14:paraId="295B3362" w14:textId="328EA2D7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5.754,3 </w:t>
            </w:r>
          </w:p>
        </w:tc>
      </w:tr>
      <w:tr w:rsidR="004E3A7D" w:rsidRPr="00AA1785" w14:paraId="664DAE5A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6038C474" w14:textId="090F3031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618" w:type="pct"/>
            <w:noWrap/>
            <w:vAlign w:val="center"/>
            <w:hideMark/>
          </w:tcPr>
          <w:p w14:paraId="7CD56E54" w14:textId="104C8E39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8.907,3 </w:t>
            </w:r>
          </w:p>
        </w:tc>
        <w:tc>
          <w:tcPr>
            <w:tcW w:w="1911" w:type="pct"/>
            <w:noWrap/>
            <w:vAlign w:val="center"/>
            <w:hideMark/>
          </w:tcPr>
          <w:p w14:paraId="22F684B4" w14:textId="5EE1FEDC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6.302,3 </w:t>
            </w:r>
          </w:p>
        </w:tc>
      </w:tr>
      <w:tr w:rsidR="004E3A7D" w:rsidRPr="00AA1785" w14:paraId="6545645B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4D269F0B" w14:textId="26A52DA5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618" w:type="pct"/>
            <w:noWrap/>
            <w:vAlign w:val="center"/>
            <w:hideMark/>
          </w:tcPr>
          <w:p w14:paraId="5DB0357F" w14:textId="66256200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10.651,6 </w:t>
            </w:r>
          </w:p>
        </w:tc>
        <w:tc>
          <w:tcPr>
            <w:tcW w:w="1911" w:type="pct"/>
            <w:noWrap/>
            <w:vAlign w:val="center"/>
            <w:hideMark/>
          </w:tcPr>
          <w:p w14:paraId="4C01346F" w14:textId="475F101D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7.787,1 </w:t>
            </w:r>
          </w:p>
        </w:tc>
      </w:tr>
      <w:tr w:rsidR="004E3A7D" w:rsidRPr="00AA1785" w14:paraId="3517D3A7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3227F5B0" w14:textId="27D21C2F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618" w:type="pct"/>
            <w:noWrap/>
            <w:vAlign w:val="center"/>
            <w:hideMark/>
          </w:tcPr>
          <w:p w14:paraId="420939BA" w14:textId="2A5EC445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12.372,0 </w:t>
            </w:r>
          </w:p>
        </w:tc>
        <w:tc>
          <w:tcPr>
            <w:tcW w:w="1911" w:type="pct"/>
            <w:noWrap/>
            <w:vAlign w:val="center"/>
            <w:hideMark/>
          </w:tcPr>
          <w:p w14:paraId="76F877C6" w14:textId="5887C498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9.535,4 </w:t>
            </w:r>
          </w:p>
        </w:tc>
      </w:tr>
      <w:tr w:rsidR="004E3A7D" w:rsidRPr="00AA1785" w14:paraId="040E0377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6E1F76B8" w14:textId="3BDFEA5D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618" w:type="pct"/>
            <w:noWrap/>
            <w:vAlign w:val="center"/>
            <w:hideMark/>
          </w:tcPr>
          <w:p w14:paraId="481A74DE" w14:textId="53ABA8CD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14.808,9 </w:t>
            </w:r>
          </w:p>
        </w:tc>
        <w:tc>
          <w:tcPr>
            <w:tcW w:w="1911" w:type="pct"/>
            <w:noWrap/>
            <w:vAlign w:val="center"/>
            <w:hideMark/>
          </w:tcPr>
          <w:p w14:paraId="3A024496" w14:textId="35E386AF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11.073,5 </w:t>
            </w:r>
          </w:p>
        </w:tc>
      </w:tr>
      <w:tr w:rsidR="004E3A7D" w:rsidRPr="00AA1785" w14:paraId="136CA01C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28A79EF5" w14:textId="084B55D7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618" w:type="pct"/>
            <w:noWrap/>
            <w:vAlign w:val="center"/>
            <w:hideMark/>
          </w:tcPr>
          <w:p w14:paraId="4189F5B8" w14:textId="306E4B1D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16.013,4 </w:t>
            </w:r>
          </w:p>
        </w:tc>
        <w:tc>
          <w:tcPr>
            <w:tcW w:w="1911" w:type="pct"/>
            <w:noWrap/>
            <w:vAlign w:val="center"/>
            <w:hideMark/>
          </w:tcPr>
          <w:p w14:paraId="64A47014" w14:textId="652613E9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11.040,0 </w:t>
            </w:r>
          </w:p>
        </w:tc>
      </w:tr>
      <w:tr w:rsidR="004E3A7D" w:rsidRPr="00AA1785" w14:paraId="52DC6106" w14:textId="77777777" w:rsidTr="00CC17D5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49471AC7" w14:textId="47E1F5AF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618" w:type="pct"/>
            <w:noWrap/>
            <w:vAlign w:val="center"/>
            <w:hideMark/>
          </w:tcPr>
          <w:p w14:paraId="47DB1E82" w14:textId="508259A1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13.468,7 </w:t>
            </w:r>
          </w:p>
        </w:tc>
        <w:tc>
          <w:tcPr>
            <w:tcW w:w="1911" w:type="pct"/>
            <w:noWrap/>
            <w:vAlign w:val="center"/>
            <w:hideMark/>
          </w:tcPr>
          <w:p w14:paraId="3C2E2F61" w14:textId="4DED7879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  9.196,7 </w:t>
            </w:r>
          </w:p>
        </w:tc>
      </w:tr>
      <w:tr w:rsidR="004E3A7D" w:rsidRPr="00AA1785" w14:paraId="5FC65A56" w14:textId="77777777" w:rsidTr="001F0AAB">
        <w:trPr>
          <w:trHeight w:val="433"/>
          <w:jc w:val="center"/>
        </w:trPr>
        <w:tc>
          <w:tcPr>
            <w:tcW w:w="1471" w:type="pct"/>
            <w:noWrap/>
            <w:vAlign w:val="center"/>
            <w:hideMark/>
          </w:tcPr>
          <w:p w14:paraId="6B82F347" w14:textId="162FFC80" w:rsidR="004E3A7D" w:rsidRPr="00AA1785" w:rsidRDefault="004E3A7D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618" w:type="pct"/>
            <w:noWrap/>
            <w:vAlign w:val="center"/>
            <w:hideMark/>
          </w:tcPr>
          <w:p w14:paraId="19BBCB4E" w14:textId="11F392CF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16.282,1 </w:t>
            </w:r>
          </w:p>
        </w:tc>
        <w:tc>
          <w:tcPr>
            <w:tcW w:w="1911" w:type="pct"/>
            <w:noWrap/>
            <w:vAlign w:val="center"/>
            <w:hideMark/>
          </w:tcPr>
          <w:p w14:paraId="54732103" w14:textId="5193CAAE" w:rsidR="004E3A7D" w:rsidRPr="00AA1785" w:rsidRDefault="004E3A7D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         11.257,1 </w:t>
            </w:r>
          </w:p>
        </w:tc>
      </w:tr>
      <w:tr w:rsidR="001F0AAB" w:rsidRPr="00AA1785" w14:paraId="46E91003" w14:textId="77777777" w:rsidTr="00CC17D5">
        <w:trPr>
          <w:trHeight w:val="433"/>
          <w:jc w:val="center"/>
        </w:trPr>
        <w:tc>
          <w:tcPr>
            <w:tcW w:w="1471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454D6C3" w14:textId="1C3F655B" w:rsidR="001F0AAB" w:rsidRPr="00AA1785" w:rsidRDefault="001F0AAB" w:rsidP="004E3A7D">
            <w:pPr>
              <w:tabs>
                <w:tab w:val="left" w:pos="747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2025</w:t>
            </w:r>
          </w:p>
        </w:tc>
        <w:tc>
          <w:tcPr>
            <w:tcW w:w="1618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5BFA05A" w14:textId="7F69EED0" w:rsidR="001F0AAB" w:rsidRPr="00AA1785" w:rsidRDefault="00191A78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17.204,9</w:t>
            </w:r>
          </w:p>
        </w:tc>
        <w:tc>
          <w:tcPr>
            <w:tcW w:w="1911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7377684C" w14:textId="7760DD30" w:rsidR="001F0AAB" w:rsidRPr="00AA1785" w:rsidRDefault="009465E1" w:rsidP="004E3A7D">
            <w:pPr>
              <w:tabs>
                <w:tab w:val="left" w:pos="74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11.718,4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