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14.4: Top 10 thị trường XK gỗ và sản phẩm gỗ của Việt Nam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1629"/>
        <w:gridCol w:w="1630"/>
        <w:gridCol w:w="1629"/>
        <w:gridCol w:w="1630"/>
      </w:tblGrid>
      <w:tr w:rsidR="00CC17D5" w:rsidRPr="00AA1785" w14:paraId="7DA8024F" w14:textId="77777777" w:rsidTr="008F4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119" w:type="dxa"/>
            <w:vMerge w:val="restart"/>
            <w:noWrap/>
            <w:vAlign w:val="center"/>
            <w:hideMark/>
          </w:tcPr>
          <w:p w14:paraId="084139A8" w14:textId="77777777" w:rsidR="00CC17D5" w:rsidRPr="00AA1785" w:rsidRDefault="00CC17D5" w:rsidP="00CC17D5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Quốc gia</w:t>
            </w:r>
          </w:p>
        </w:tc>
        <w:tc>
          <w:tcPr>
            <w:tcW w:w="3259" w:type="dxa"/>
            <w:gridSpan w:val="2"/>
            <w:tcBorders>
              <w:bottom w:val="none" w:sz="0" w:space="0" w:color="auto"/>
            </w:tcBorders>
            <w:noWrap/>
            <w:hideMark/>
          </w:tcPr>
          <w:p w14:paraId="494DA9D0" w14:textId="3BBAEBAB" w:rsidR="00CC17D5" w:rsidRPr="00AA1785" w:rsidRDefault="004E3A7D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  <w:tc>
          <w:tcPr>
            <w:tcW w:w="3259" w:type="dxa"/>
            <w:gridSpan w:val="2"/>
            <w:tcBorders>
              <w:bottom w:val="none" w:sz="0" w:space="0" w:color="auto"/>
            </w:tcBorders>
            <w:noWrap/>
            <w:hideMark/>
          </w:tcPr>
          <w:p w14:paraId="43786ADA" w14:textId="09C3BA4E" w:rsidR="00CC17D5" w:rsidRPr="00AA1785" w:rsidRDefault="004E3A7D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2025</w:t>
            </w:r>
          </w:p>
        </w:tc>
      </w:tr>
      <w:tr w:rsidR="00CC17D5" w:rsidRPr="00AA1785" w14:paraId="3CB3F9D9" w14:textId="77777777" w:rsidTr="008F4A91">
        <w:trPr>
          <w:trHeight w:val="397"/>
        </w:trPr>
        <w:tc>
          <w:tcPr>
            <w:tcW w:w="3119" w:type="dxa"/>
            <w:vMerge/>
            <w:vAlign w:val="center"/>
            <w:hideMark/>
          </w:tcPr>
          <w:p w14:paraId="316D9E17" w14:textId="77777777" w:rsidR="00CC17D5" w:rsidRPr="00AA1785" w:rsidRDefault="00CC17D5" w:rsidP="00CC17D5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629" w:type="dxa"/>
            <w:tcBorders>
              <w:bottom w:val="single" w:sz="2" w:space="0" w:color="549E39" w:themeColor="accent1"/>
            </w:tcBorders>
            <w:noWrap/>
            <w:hideMark/>
          </w:tcPr>
          <w:p w14:paraId="5556A8E7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Kim ngạch</w:t>
            </w:r>
          </w:p>
          <w:p w14:paraId="789A89DF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(Triệu USD)</w:t>
            </w:r>
          </w:p>
        </w:tc>
        <w:tc>
          <w:tcPr>
            <w:tcW w:w="1630" w:type="dxa"/>
            <w:tcBorders>
              <w:bottom w:val="single" w:sz="2" w:space="0" w:color="549E39" w:themeColor="accent1"/>
            </w:tcBorders>
            <w:noWrap/>
            <w:hideMark/>
          </w:tcPr>
          <w:p w14:paraId="5BA815B0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Tỷ trọng</w:t>
            </w:r>
          </w:p>
          <w:p w14:paraId="5A54ED82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(%)</w:t>
            </w:r>
          </w:p>
        </w:tc>
        <w:tc>
          <w:tcPr>
            <w:tcW w:w="1629" w:type="dxa"/>
            <w:tcBorders>
              <w:bottom w:val="single" w:sz="2" w:space="0" w:color="549E39" w:themeColor="accent1"/>
            </w:tcBorders>
            <w:noWrap/>
            <w:hideMark/>
          </w:tcPr>
          <w:p w14:paraId="072875A3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Kim ngạch</w:t>
            </w:r>
          </w:p>
          <w:p w14:paraId="3635A6C9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(Triệu USD)</w:t>
            </w:r>
          </w:p>
        </w:tc>
        <w:tc>
          <w:tcPr>
            <w:tcW w:w="1630" w:type="dxa"/>
            <w:tcBorders>
              <w:bottom w:val="single" w:sz="2" w:space="0" w:color="549E39" w:themeColor="accent1"/>
            </w:tcBorders>
            <w:noWrap/>
            <w:hideMark/>
          </w:tcPr>
          <w:p w14:paraId="434C4C2E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Tỷ trọng</w:t>
            </w:r>
          </w:p>
          <w:p w14:paraId="61134E69" w14:textId="77777777" w:rsidR="00CC17D5" w:rsidRPr="00AA1785" w:rsidRDefault="00CC17D5" w:rsidP="00CC17D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(%)</w:t>
            </w:r>
          </w:p>
        </w:tc>
      </w:tr>
      <w:tr w:rsidR="004E3A7D" w:rsidRPr="00AA1785" w14:paraId="287F28E1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5F84BC4B" w14:textId="504DA740" w:rsidR="004E3A7D" w:rsidRPr="00AA1785" w:rsidRDefault="004E3A7D" w:rsidP="004E3A7D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 xml:space="preserve">Tổng </w:t>
            </w:r>
            <w:r>
              <w:rPr>
                <w:rFonts w:cs="Arial"/>
                <w:b/>
                <w:bCs/>
                <w:szCs w:val="22"/>
              </w:rPr>
              <w:t>XK</w:t>
            </w:r>
          </w:p>
        </w:tc>
        <w:tc>
          <w:tcPr>
            <w:tcW w:w="1629" w:type="dxa"/>
            <w:tcBorders>
              <w:top w:val="single" w:sz="2" w:space="0" w:color="549E39" w:themeColor="accent1"/>
            </w:tcBorders>
            <w:noWrap/>
            <w:vAlign w:val="center"/>
            <w:hideMark/>
          </w:tcPr>
          <w:p w14:paraId="02386783" w14:textId="431D9A8F" w:rsidR="004E3A7D" w:rsidRPr="00AA1785" w:rsidRDefault="004E3A7D" w:rsidP="004E3A7D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      16.279,9 </w:t>
            </w:r>
          </w:p>
        </w:tc>
        <w:tc>
          <w:tcPr>
            <w:tcW w:w="1630" w:type="dxa"/>
            <w:tcBorders>
              <w:top w:val="single" w:sz="2" w:space="0" w:color="549E39" w:themeColor="accent1"/>
            </w:tcBorders>
            <w:noWrap/>
            <w:vAlign w:val="center"/>
            <w:hideMark/>
          </w:tcPr>
          <w:p w14:paraId="48E7AD09" w14:textId="229F7204" w:rsidR="004E3A7D" w:rsidRPr="00AA1785" w:rsidRDefault="004E3A7D" w:rsidP="008F4A91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629" w:type="dxa"/>
            <w:tcBorders>
              <w:top w:val="single" w:sz="2" w:space="0" w:color="549E39" w:themeColor="accent1"/>
            </w:tcBorders>
            <w:noWrap/>
            <w:vAlign w:val="center"/>
            <w:hideMark/>
          </w:tcPr>
          <w:p w14:paraId="7AE5FEB2" w14:textId="45663CC5" w:rsidR="004E3A7D" w:rsidRPr="00AA1785" w:rsidRDefault="004E3A7D" w:rsidP="004E3A7D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      17.204,9 </w:t>
            </w:r>
          </w:p>
        </w:tc>
        <w:tc>
          <w:tcPr>
            <w:tcW w:w="1630" w:type="dxa"/>
            <w:tcBorders>
              <w:top w:val="single" w:sz="2" w:space="0" w:color="549E39" w:themeColor="accent1"/>
            </w:tcBorders>
            <w:noWrap/>
            <w:vAlign w:val="center"/>
            <w:hideMark/>
          </w:tcPr>
          <w:p w14:paraId="6468EDFF" w14:textId="7CCD81BD" w:rsidR="004E3A7D" w:rsidRPr="00AA1785" w:rsidRDefault="004E3A7D" w:rsidP="008F4A91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100</w:t>
            </w:r>
          </w:p>
        </w:tc>
      </w:tr>
      <w:tr w:rsidR="004E3A7D" w:rsidRPr="00AA1785" w14:paraId="5DAD33EC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31500007" w14:textId="0DFA19CC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Hoa Kỳ</w:t>
            </w:r>
          </w:p>
        </w:tc>
        <w:tc>
          <w:tcPr>
            <w:tcW w:w="1629" w:type="dxa"/>
            <w:noWrap/>
            <w:vAlign w:val="center"/>
            <w:hideMark/>
          </w:tcPr>
          <w:p w14:paraId="651DE089" w14:textId="2B5EF8FE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9.062,6 </w:t>
            </w:r>
          </w:p>
        </w:tc>
        <w:tc>
          <w:tcPr>
            <w:tcW w:w="1630" w:type="dxa"/>
            <w:noWrap/>
            <w:vAlign w:val="center"/>
            <w:hideMark/>
          </w:tcPr>
          <w:p w14:paraId="463BD95C" w14:textId="61564434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55,7</w:t>
            </w:r>
          </w:p>
        </w:tc>
        <w:tc>
          <w:tcPr>
            <w:tcW w:w="1629" w:type="dxa"/>
            <w:noWrap/>
            <w:vAlign w:val="center"/>
            <w:hideMark/>
          </w:tcPr>
          <w:p w14:paraId="010E865A" w14:textId="0C306E22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9.460,5 </w:t>
            </w:r>
          </w:p>
        </w:tc>
        <w:tc>
          <w:tcPr>
            <w:tcW w:w="1630" w:type="dxa"/>
            <w:noWrap/>
            <w:vAlign w:val="center"/>
            <w:hideMark/>
          </w:tcPr>
          <w:p w14:paraId="2544DBB3" w14:textId="08E4092A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55,0</w:t>
            </w:r>
          </w:p>
        </w:tc>
      </w:tr>
      <w:tr w:rsidR="004E3A7D" w:rsidRPr="00AA1785" w14:paraId="04217A04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58ADDE87" w14:textId="4B299302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Nhật Bản</w:t>
            </w:r>
          </w:p>
        </w:tc>
        <w:tc>
          <w:tcPr>
            <w:tcW w:w="1629" w:type="dxa"/>
            <w:noWrap/>
            <w:vAlign w:val="center"/>
            <w:hideMark/>
          </w:tcPr>
          <w:p w14:paraId="213ED7E2" w14:textId="46F4CB9D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1.745,6 </w:t>
            </w:r>
          </w:p>
        </w:tc>
        <w:tc>
          <w:tcPr>
            <w:tcW w:w="1630" w:type="dxa"/>
            <w:noWrap/>
            <w:vAlign w:val="center"/>
            <w:hideMark/>
          </w:tcPr>
          <w:p w14:paraId="02ECAFBA" w14:textId="5C0C62CD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10,7</w:t>
            </w:r>
          </w:p>
        </w:tc>
        <w:tc>
          <w:tcPr>
            <w:tcW w:w="1629" w:type="dxa"/>
            <w:noWrap/>
            <w:vAlign w:val="center"/>
            <w:hideMark/>
          </w:tcPr>
          <w:p w14:paraId="4D1E3601" w14:textId="5D6682A0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2.152,9 </w:t>
            </w:r>
          </w:p>
        </w:tc>
        <w:tc>
          <w:tcPr>
            <w:tcW w:w="1630" w:type="dxa"/>
            <w:noWrap/>
            <w:vAlign w:val="center"/>
            <w:hideMark/>
          </w:tcPr>
          <w:p w14:paraId="1B0AB07D" w14:textId="5216D694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12,5</w:t>
            </w:r>
          </w:p>
        </w:tc>
      </w:tr>
      <w:tr w:rsidR="004E3A7D" w:rsidRPr="00AA1785" w14:paraId="6B775432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13528D53" w14:textId="02DD7F3D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1629" w:type="dxa"/>
            <w:noWrap/>
            <w:vAlign w:val="center"/>
            <w:hideMark/>
          </w:tcPr>
          <w:p w14:paraId="61046086" w14:textId="35CFC63B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2.015,8 </w:t>
            </w:r>
          </w:p>
        </w:tc>
        <w:tc>
          <w:tcPr>
            <w:tcW w:w="1630" w:type="dxa"/>
            <w:noWrap/>
            <w:vAlign w:val="center"/>
            <w:hideMark/>
          </w:tcPr>
          <w:p w14:paraId="7FF7D76E" w14:textId="7BB4135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12,4</w:t>
            </w:r>
          </w:p>
        </w:tc>
        <w:tc>
          <w:tcPr>
            <w:tcW w:w="1629" w:type="dxa"/>
            <w:noWrap/>
            <w:vAlign w:val="center"/>
            <w:hideMark/>
          </w:tcPr>
          <w:p w14:paraId="6210A699" w14:textId="79688E99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2.086,4 </w:t>
            </w:r>
          </w:p>
        </w:tc>
        <w:tc>
          <w:tcPr>
            <w:tcW w:w="1630" w:type="dxa"/>
            <w:noWrap/>
            <w:vAlign w:val="center"/>
            <w:hideMark/>
          </w:tcPr>
          <w:p w14:paraId="33D41D5D" w14:textId="225B0DED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12,1</w:t>
            </w:r>
          </w:p>
        </w:tc>
      </w:tr>
      <w:tr w:rsidR="004E3A7D" w:rsidRPr="00AA1785" w14:paraId="2A10B47C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5BE5F314" w14:textId="7C23453E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Hàn Quốc</w:t>
            </w:r>
          </w:p>
        </w:tc>
        <w:tc>
          <w:tcPr>
            <w:tcW w:w="1629" w:type="dxa"/>
            <w:noWrap/>
            <w:vAlign w:val="center"/>
            <w:hideMark/>
          </w:tcPr>
          <w:p w14:paraId="1FAB3C48" w14:textId="3D8C6425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807,5 </w:t>
            </w:r>
          </w:p>
        </w:tc>
        <w:tc>
          <w:tcPr>
            <w:tcW w:w="1630" w:type="dxa"/>
            <w:noWrap/>
            <w:vAlign w:val="center"/>
            <w:hideMark/>
          </w:tcPr>
          <w:p w14:paraId="07344CDC" w14:textId="76C44E0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5,0</w:t>
            </w:r>
          </w:p>
        </w:tc>
        <w:tc>
          <w:tcPr>
            <w:tcW w:w="1629" w:type="dxa"/>
            <w:noWrap/>
            <w:vAlign w:val="center"/>
            <w:hideMark/>
          </w:tcPr>
          <w:p w14:paraId="7C7537F6" w14:textId="51C5E2DA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709,5 </w:t>
            </w:r>
          </w:p>
        </w:tc>
        <w:tc>
          <w:tcPr>
            <w:tcW w:w="1630" w:type="dxa"/>
            <w:noWrap/>
            <w:vAlign w:val="center"/>
            <w:hideMark/>
          </w:tcPr>
          <w:p w14:paraId="37F0C05E" w14:textId="09402512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4,1</w:t>
            </w:r>
          </w:p>
        </w:tc>
      </w:tr>
      <w:tr w:rsidR="004E3A7D" w:rsidRPr="00AA1785" w14:paraId="39BFD15F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5DE8C6D2" w14:textId="18B6DD3B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Canada</w:t>
            </w:r>
          </w:p>
        </w:tc>
        <w:tc>
          <w:tcPr>
            <w:tcW w:w="1629" w:type="dxa"/>
            <w:noWrap/>
            <w:vAlign w:val="center"/>
            <w:hideMark/>
          </w:tcPr>
          <w:p w14:paraId="462054F5" w14:textId="724C4B85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251,7 </w:t>
            </w:r>
          </w:p>
        </w:tc>
        <w:tc>
          <w:tcPr>
            <w:tcW w:w="1630" w:type="dxa"/>
            <w:noWrap/>
            <w:vAlign w:val="center"/>
            <w:hideMark/>
          </w:tcPr>
          <w:p w14:paraId="61681FB5" w14:textId="4A34DD10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1,5</w:t>
            </w:r>
          </w:p>
        </w:tc>
        <w:tc>
          <w:tcPr>
            <w:tcW w:w="1629" w:type="dxa"/>
            <w:noWrap/>
            <w:vAlign w:val="center"/>
            <w:hideMark/>
          </w:tcPr>
          <w:p w14:paraId="72954163" w14:textId="1BE3A043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287,8 </w:t>
            </w:r>
          </w:p>
        </w:tc>
        <w:tc>
          <w:tcPr>
            <w:tcW w:w="1630" w:type="dxa"/>
            <w:noWrap/>
            <w:vAlign w:val="center"/>
            <w:hideMark/>
          </w:tcPr>
          <w:p w14:paraId="62FA5C9D" w14:textId="70807CC1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1,7</w:t>
            </w:r>
          </w:p>
        </w:tc>
      </w:tr>
      <w:tr w:rsidR="004E3A7D" w:rsidRPr="00AA1785" w14:paraId="6F43F342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0ECFF74A" w14:textId="321E1FFC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Anh</w:t>
            </w:r>
          </w:p>
        </w:tc>
        <w:tc>
          <w:tcPr>
            <w:tcW w:w="1629" w:type="dxa"/>
            <w:noWrap/>
            <w:vAlign w:val="center"/>
            <w:hideMark/>
          </w:tcPr>
          <w:p w14:paraId="5B4E9A30" w14:textId="33793420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224,2 </w:t>
            </w:r>
          </w:p>
        </w:tc>
        <w:tc>
          <w:tcPr>
            <w:tcW w:w="1630" w:type="dxa"/>
            <w:noWrap/>
            <w:vAlign w:val="center"/>
            <w:hideMark/>
          </w:tcPr>
          <w:p w14:paraId="717E0823" w14:textId="63074591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1,4</w:t>
            </w:r>
          </w:p>
        </w:tc>
        <w:tc>
          <w:tcPr>
            <w:tcW w:w="1629" w:type="dxa"/>
            <w:noWrap/>
            <w:vAlign w:val="center"/>
            <w:hideMark/>
          </w:tcPr>
          <w:p w14:paraId="0B0B2BB7" w14:textId="02CD7CD8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244,2 </w:t>
            </w:r>
          </w:p>
        </w:tc>
        <w:tc>
          <w:tcPr>
            <w:tcW w:w="1630" w:type="dxa"/>
            <w:noWrap/>
            <w:vAlign w:val="center"/>
            <w:hideMark/>
          </w:tcPr>
          <w:p w14:paraId="4698CED7" w14:textId="65929B23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1,4</w:t>
            </w:r>
          </w:p>
        </w:tc>
      </w:tr>
      <w:tr w:rsidR="004E3A7D" w:rsidRPr="00AA1785" w14:paraId="2E817D92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1CD80D0F" w14:textId="3DA861C6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Malayxia</w:t>
            </w:r>
          </w:p>
        </w:tc>
        <w:tc>
          <w:tcPr>
            <w:tcW w:w="1629" w:type="dxa"/>
            <w:noWrap/>
            <w:vAlign w:val="center"/>
            <w:hideMark/>
          </w:tcPr>
          <w:p w14:paraId="2779C973" w14:textId="5E2C53C4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155,6 </w:t>
            </w:r>
          </w:p>
        </w:tc>
        <w:tc>
          <w:tcPr>
            <w:tcW w:w="1630" w:type="dxa"/>
            <w:noWrap/>
            <w:vAlign w:val="center"/>
            <w:hideMark/>
          </w:tcPr>
          <w:p w14:paraId="063201D2" w14:textId="36A138D6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1,0</w:t>
            </w:r>
          </w:p>
        </w:tc>
        <w:tc>
          <w:tcPr>
            <w:tcW w:w="1629" w:type="dxa"/>
            <w:noWrap/>
            <w:vAlign w:val="center"/>
            <w:hideMark/>
          </w:tcPr>
          <w:p w14:paraId="477C7BE1" w14:textId="68C27991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167,6 </w:t>
            </w:r>
          </w:p>
        </w:tc>
        <w:tc>
          <w:tcPr>
            <w:tcW w:w="1630" w:type="dxa"/>
            <w:noWrap/>
            <w:vAlign w:val="center"/>
            <w:hideMark/>
          </w:tcPr>
          <w:p w14:paraId="0DA92F1F" w14:textId="463EF12D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1,0</w:t>
            </w:r>
          </w:p>
        </w:tc>
      </w:tr>
      <w:tr w:rsidR="004E3A7D" w:rsidRPr="00AA1785" w14:paraId="3D08963F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38BB248E" w14:textId="3C79D0DB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Australia</w:t>
            </w:r>
          </w:p>
        </w:tc>
        <w:tc>
          <w:tcPr>
            <w:tcW w:w="1629" w:type="dxa"/>
            <w:noWrap/>
            <w:vAlign w:val="center"/>
            <w:hideMark/>
          </w:tcPr>
          <w:p w14:paraId="7E761F3E" w14:textId="5CA58596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160,4 </w:t>
            </w:r>
          </w:p>
        </w:tc>
        <w:tc>
          <w:tcPr>
            <w:tcW w:w="1630" w:type="dxa"/>
            <w:noWrap/>
            <w:vAlign w:val="center"/>
            <w:hideMark/>
          </w:tcPr>
          <w:p w14:paraId="14998E8E" w14:textId="5624353E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1,0</w:t>
            </w:r>
          </w:p>
        </w:tc>
        <w:tc>
          <w:tcPr>
            <w:tcW w:w="1629" w:type="dxa"/>
            <w:noWrap/>
            <w:vAlign w:val="center"/>
            <w:hideMark/>
          </w:tcPr>
          <w:p w14:paraId="61FE88F8" w14:textId="73843770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163,2 </w:t>
            </w:r>
          </w:p>
        </w:tc>
        <w:tc>
          <w:tcPr>
            <w:tcW w:w="1630" w:type="dxa"/>
            <w:noWrap/>
            <w:vAlign w:val="center"/>
            <w:hideMark/>
          </w:tcPr>
          <w:p w14:paraId="7CD97273" w14:textId="458DF177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0,9</w:t>
            </w:r>
          </w:p>
        </w:tc>
      </w:tr>
      <w:tr w:rsidR="004E3A7D" w:rsidRPr="00AA1785" w14:paraId="27953A1F" w14:textId="77777777" w:rsidTr="008F4A91">
        <w:trPr>
          <w:trHeight w:val="397"/>
        </w:trPr>
        <w:tc>
          <w:tcPr>
            <w:tcW w:w="3119" w:type="dxa"/>
            <w:vAlign w:val="center"/>
            <w:hideMark/>
          </w:tcPr>
          <w:p w14:paraId="0D78BB18" w14:textId="0937DE97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Ấn Độ</w:t>
            </w:r>
          </w:p>
        </w:tc>
        <w:tc>
          <w:tcPr>
            <w:tcW w:w="1629" w:type="dxa"/>
            <w:noWrap/>
            <w:vAlign w:val="center"/>
            <w:hideMark/>
          </w:tcPr>
          <w:p w14:paraId="6BAE30C7" w14:textId="50BA9C9D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208,8 </w:t>
            </w:r>
          </w:p>
        </w:tc>
        <w:tc>
          <w:tcPr>
            <w:tcW w:w="1630" w:type="dxa"/>
            <w:noWrap/>
            <w:vAlign w:val="center"/>
            <w:hideMark/>
          </w:tcPr>
          <w:p w14:paraId="149230D1" w14:textId="25B8BF30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1,3</w:t>
            </w:r>
          </w:p>
        </w:tc>
        <w:tc>
          <w:tcPr>
            <w:tcW w:w="1629" w:type="dxa"/>
            <w:noWrap/>
            <w:vAlign w:val="center"/>
            <w:hideMark/>
          </w:tcPr>
          <w:p w14:paraId="47677267" w14:textId="17EB6B27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113,8 </w:t>
            </w:r>
          </w:p>
        </w:tc>
        <w:tc>
          <w:tcPr>
            <w:tcW w:w="1630" w:type="dxa"/>
            <w:noWrap/>
            <w:vAlign w:val="center"/>
            <w:hideMark/>
          </w:tcPr>
          <w:p w14:paraId="669CC743" w14:textId="3BB63762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0,7</w:t>
            </w:r>
          </w:p>
        </w:tc>
      </w:tr>
      <w:tr w:rsidR="004E3A7D" w:rsidRPr="00AA1785" w14:paraId="1C759A4A" w14:textId="77777777" w:rsidTr="008F4A91">
        <w:trPr>
          <w:trHeight w:val="397"/>
        </w:trPr>
        <w:tc>
          <w:tcPr>
            <w:tcW w:w="3119" w:type="dxa"/>
            <w:tcBorders>
              <w:bottom w:val="single" w:sz="18" w:space="0" w:color="8AB833" w:themeColor="accent2"/>
            </w:tcBorders>
            <w:vAlign w:val="center"/>
            <w:hideMark/>
          </w:tcPr>
          <w:p w14:paraId="22E37681" w14:textId="1BA751E9" w:rsidR="004E3A7D" w:rsidRPr="00AA1785" w:rsidRDefault="004E3A7D" w:rsidP="004E3A7D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Pháp</w:t>
            </w:r>
          </w:p>
        </w:tc>
        <w:tc>
          <w:tcPr>
            <w:tcW w:w="1629" w:type="dxa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B45F208" w14:textId="3842B558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119,7 </w:t>
            </w:r>
          </w:p>
        </w:tc>
        <w:tc>
          <w:tcPr>
            <w:tcW w:w="1630" w:type="dxa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562D51B" w14:textId="6EF88CA0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0,7</w:t>
            </w:r>
          </w:p>
        </w:tc>
        <w:tc>
          <w:tcPr>
            <w:tcW w:w="1629" w:type="dxa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B962921" w14:textId="23BA0DCF" w:rsidR="004E3A7D" w:rsidRPr="00AA1785" w:rsidRDefault="004E3A7D" w:rsidP="004E3A7D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112,9 </w:t>
            </w:r>
          </w:p>
        </w:tc>
        <w:tc>
          <w:tcPr>
            <w:tcW w:w="1630" w:type="dxa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AB492EF" w14:textId="787D5E9F" w:rsidR="004E3A7D" w:rsidRPr="00AA1785" w:rsidRDefault="004E3A7D" w:rsidP="008F4A9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0,7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