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15.1: Khối lượng và kim ngạch XK giai đoạn 2015 – 2025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2101"/>
        <w:gridCol w:w="3772"/>
        <w:gridCol w:w="3764"/>
      </w:tblGrid>
      <w:tr w:rsidR="00AD7F43" w:rsidRPr="00AA1785" w14:paraId="7FA749AA" w14:textId="77777777" w:rsidTr="00427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248765A6" w14:textId="77777777" w:rsidR="00150E12" w:rsidRPr="00AA1785" w:rsidRDefault="00150E12" w:rsidP="00F371A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957" w:type="pct"/>
            <w:noWrap/>
            <w:vAlign w:val="center"/>
            <w:hideMark/>
          </w:tcPr>
          <w:p w14:paraId="795361C6" w14:textId="77777777" w:rsidR="00150E12" w:rsidRPr="00AA1785" w:rsidRDefault="00150E12" w:rsidP="0000543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Sản lượng (nghìn tấn)</w:t>
            </w:r>
          </w:p>
        </w:tc>
        <w:tc>
          <w:tcPr>
            <w:tcW w:w="1953" w:type="pct"/>
            <w:noWrap/>
            <w:vAlign w:val="center"/>
            <w:hideMark/>
          </w:tcPr>
          <w:p w14:paraId="0EDAEC48" w14:textId="77777777" w:rsidR="00150E12" w:rsidRPr="00AA1785" w:rsidRDefault="00150E12" w:rsidP="0000543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Trị giá (Triệu USD)</w:t>
            </w:r>
          </w:p>
        </w:tc>
      </w:tr>
      <w:tr w:rsidR="00E95A57" w:rsidRPr="00AA1785" w14:paraId="5FBE92EB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4FC1F1D9" w14:textId="39851F60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</w:t>
            </w:r>
            <w:r>
              <w:rPr>
                <w:rFonts w:eastAsia="Times New Roman" w:cs="Arial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957" w:type="pct"/>
            <w:noWrap/>
            <w:vAlign w:val="center"/>
            <w:hideMark/>
          </w:tcPr>
          <w:p w14:paraId="5E67EBAB" w14:textId="21D42CBD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792,9</w:t>
            </w:r>
          </w:p>
        </w:tc>
        <w:tc>
          <w:tcPr>
            <w:tcW w:w="1953" w:type="pct"/>
            <w:noWrap/>
            <w:vAlign w:val="center"/>
            <w:hideMark/>
          </w:tcPr>
          <w:p w14:paraId="53C8F728" w14:textId="1C3CB8DB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279,6</w:t>
            </w:r>
          </w:p>
        </w:tc>
      </w:tr>
      <w:tr w:rsidR="00E95A57" w:rsidRPr="00AA1785" w14:paraId="53D0CC31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2D1735F6" w14:textId="08B69BF2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957" w:type="pct"/>
            <w:noWrap/>
            <w:vAlign w:val="center"/>
            <w:hideMark/>
          </w:tcPr>
          <w:p w14:paraId="6E7DEA1E" w14:textId="1018BC94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746,8</w:t>
            </w:r>
          </w:p>
        </w:tc>
        <w:tc>
          <w:tcPr>
            <w:tcW w:w="1953" w:type="pct"/>
            <w:noWrap/>
            <w:vAlign w:val="center"/>
            <w:hideMark/>
          </w:tcPr>
          <w:p w14:paraId="6F8B733D" w14:textId="4DB5DCD3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209,8</w:t>
            </w:r>
          </w:p>
        </w:tc>
      </w:tr>
      <w:tr w:rsidR="00E95A57" w:rsidRPr="00AA1785" w14:paraId="2CA53753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0C365656" w14:textId="012D11DA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957" w:type="pct"/>
            <w:noWrap/>
            <w:vAlign w:val="center"/>
            <w:hideMark/>
          </w:tcPr>
          <w:p w14:paraId="1B9ACF40" w14:textId="17CCF3ED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930,4</w:t>
            </w:r>
          </w:p>
        </w:tc>
        <w:tc>
          <w:tcPr>
            <w:tcW w:w="1953" w:type="pct"/>
            <w:noWrap/>
            <w:vAlign w:val="center"/>
            <w:hideMark/>
          </w:tcPr>
          <w:p w14:paraId="1D0D91F5" w14:textId="7397F73D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263,7</w:t>
            </w:r>
          </w:p>
        </w:tc>
      </w:tr>
      <w:tr w:rsidR="00E95A57" w:rsidRPr="00AA1785" w14:paraId="357482F1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59484464" w14:textId="779A0AFF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957" w:type="pct"/>
            <w:noWrap/>
            <w:vAlign w:val="center"/>
            <w:hideMark/>
          </w:tcPr>
          <w:p w14:paraId="447496FB" w14:textId="2B7C002C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846,8</w:t>
            </w:r>
          </w:p>
        </w:tc>
        <w:tc>
          <w:tcPr>
            <w:tcW w:w="1953" w:type="pct"/>
            <w:noWrap/>
            <w:vAlign w:val="center"/>
            <w:hideMark/>
          </w:tcPr>
          <w:p w14:paraId="47D0EF2E" w14:textId="7FF7B004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280,8</w:t>
            </w:r>
          </w:p>
        </w:tc>
      </w:tr>
      <w:tr w:rsidR="00E95A57" w:rsidRPr="00AA1785" w14:paraId="4EAAD0DB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51D0191D" w14:textId="1AC57D50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957" w:type="pct"/>
            <w:noWrap/>
            <w:vAlign w:val="center"/>
            <w:hideMark/>
          </w:tcPr>
          <w:p w14:paraId="376044E7" w14:textId="37293FE9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831,4</w:t>
            </w:r>
          </w:p>
        </w:tc>
        <w:tc>
          <w:tcPr>
            <w:tcW w:w="1953" w:type="pct"/>
            <w:noWrap/>
            <w:vAlign w:val="center"/>
            <w:hideMark/>
          </w:tcPr>
          <w:p w14:paraId="034023D2" w14:textId="56C4AE3A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268,0</w:t>
            </w:r>
          </w:p>
        </w:tc>
      </w:tr>
      <w:tr w:rsidR="00E95A57" w:rsidRPr="00AA1785" w14:paraId="43DC37F5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0A1B49CA" w14:textId="4BE2D67F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957" w:type="pct"/>
            <w:noWrap/>
            <w:vAlign w:val="center"/>
            <w:hideMark/>
          </w:tcPr>
          <w:p w14:paraId="53EA87E6" w14:textId="69282146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1.162,9</w:t>
            </w:r>
          </w:p>
        </w:tc>
        <w:tc>
          <w:tcPr>
            <w:tcW w:w="1953" w:type="pct"/>
            <w:noWrap/>
            <w:vAlign w:val="center"/>
            <w:hideMark/>
          </w:tcPr>
          <w:p w14:paraId="676C6143" w14:textId="3C3D6B81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340,6</w:t>
            </w:r>
          </w:p>
        </w:tc>
      </w:tr>
      <w:tr w:rsidR="00E95A57" w:rsidRPr="00AA1785" w14:paraId="0427874D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725B8C11" w14:textId="32554D0F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957" w:type="pct"/>
            <w:noWrap/>
            <w:vAlign w:val="center"/>
            <w:hideMark/>
          </w:tcPr>
          <w:p w14:paraId="3D194EC1" w14:textId="1F58CFD7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1.353,1</w:t>
            </w:r>
          </w:p>
        </w:tc>
        <w:tc>
          <w:tcPr>
            <w:tcW w:w="1953" w:type="pct"/>
            <w:noWrap/>
            <w:vAlign w:val="center"/>
            <w:hideMark/>
          </w:tcPr>
          <w:p w14:paraId="0EEF0F38" w14:textId="4819FB4E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559,4</w:t>
            </w:r>
          </w:p>
        </w:tc>
      </w:tr>
      <w:tr w:rsidR="00E95A57" w:rsidRPr="00AA1785" w14:paraId="2935578B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7B7E5209" w14:textId="257CB88D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957" w:type="pct"/>
            <w:noWrap/>
            <w:vAlign w:val="center"/>
            <w:hideMark/>
          </w:tcPr>
          <w:p w14:paraId="381E24E5" w14:textId="47E1B2DC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1.751,1</w:t>
            </w:r>
          </w:p>
        </w:tc>
        <w:tc>
          <w:tcPr>
            <w:tcW w:w="1953" w:type="pct"/>
            <w:noWrap/>
            <w:vAlign w:val="center"/>
            <w:hideMark/>
          </w:tcPr>
          <w:p w14:paraId="777A4852" w14:textId="294AF8CB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1.094,8</w:t>
            </w:r>
          </w:p>
        </w:tc>
      </w:tr>
      <w:tr w:rsidR="00E95A57" w:rsidRPr="00AA1785" w14:paraId="3768F7F5" w14:textId="77777777" w:rsidTr="0042709E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7E6C3CBE" w14:textId="31F741B6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957" w:type="pct"/>
            <w:noWrap/>
            <w:vAlign w:val="center"/>
            <w:hideMark/>
          </w:tcPr>
          <w:p w14:paraId="19634FA5" w14:textId="2F16DBDD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1.546,5</w:t>
            </w:r>
          </w:p>
        </w:tc>
        <w:tc>
          <w:tcPr>
            <w:tcW w:w="1953" w:type="pct"/>
            <w:noWrap/>
            <w:vAlign w:val="center"/>
            <w:hideMark/>
          </w:tcPr>
          <w:p w14:paraId="11F321EB" w14:textId="088F46D2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648,9</w:t>
            </w:r>
          </w:p>
        </w:tc>
      </w:tr>
      <w:tr w:rsidR="00E95A57" w:rsidRPr="00AA1785" w14:paraId="62F6C631" w14:textId="77777777" w:rsidTr="00E95A57">
        <w:trPr>
          <w:trHeight w:val="397"/>
          <w:jc w:val="center"/>
        </w:trPr>
        <w:tc>
          <w:tcPr>
            <w:tcW w:w="1090" w:type="pct"/>
            <w:noWrap/>
            <w:vAlign w:val="center"/>
            <w:hideMark/>
          </w:tcPr>
          <w:p w14:paraId="50FD45B3" w14:textId="43B7EF5F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957" w:type="pct"/>
            <w:noWrap/>
            <w:vAlign w:val="center"/>
            <w:hideMark/>
          </w:tcPr>
          <w:p w14:paraId="1F67B9BF" w14:textId="42C7DFB6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1.726,8</w:t>
            </w:r>
          </w:p>
        </w:tc>
        <w:tc>
          <w:tcPr>
            <w:tcW w:w="1953" w:type="pct"/>
            <w:noWrap/>
            <w:vAlign w:val="center"/>
            <w:hideMark/>
          </w:tcPr>
          <w:p w14:paraId="694DA66E" w14:textId="4AFBD02E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709,9</w:t>
            </w:r>
          </w:p>
        </w:tc>
      </w:tr>
      <w:tr w:rsidR="00E95A57" w:rsidRPr="00AA1785" w14:paraId="532D47E5" w14:textId="77777777" w:rsidTr="0042709E">
        <w:trPr>
          <w:trHeight w:val="397"/>
          <w:jc w:val="center"/>
        </w:trPr>
        <w:tc>
          <w:tcPr>
            <w:tcW w:w="109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1C6D6D9C" w14:textId="396E5F8F" w:rsidR="00E95A57" w:rsidRPr="00AA1785" w:rsidRDefault="00E95A57" w:rsidP="00E95A57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1957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D12ABA7" w14:textId="5A54CB89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1.970,9</w:t>
            </w:r>
          </w:p>
        </w:tc>
        <w:tc>
          <w:tcPr>
            <w:tcW w:w="195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404FDF10" w14:textId="021137C4" w:rsidR="00E95A57" w:rsidRPr="00AA1785" w:rsidRDefault="00E95A57" w:rsidP="008F4A91">
            <w:pPr>
              <w:ind w:right="1082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844,9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