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15.2: Kim ngạch XK sang các thị trường chính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815"/>
        <w:gridCol w:w="1118"/>
        <w:gridCol w:w="1118"/>
        <w:gridCol w:w="1118"/>
        <w:gridCol w:w="1118"/>
        <w:gridCol w:w="1118"/>
        <w:gridCol w:w="1116"/>
        <w:gridCol w:w="1116"/>
      </w:tblGrid>
      <w:tr w:rsidR="00E95A57" w:rsidRPr="00AA1785" w14:paraId="44E4F07E" w14:textId="756AD004" w:rsidTr="00CD6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42" w:type="pct"/>
            <w:vAlign w:val="center"/>
            <w:hideMark/>
          </w:tcPr>
          <w:p w14:paraId="67C827D0" w14:textId="33DC9BB9" w:rsidR="00E95A57" w:rsidRPr="00AA1785" w:rsidRDefault="00E95A57" w:rsidP="00E95A57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Quốc gia</w:t>
            </w:r>
          </w:p>
        </w:tc>
        <w:tc>
          <w:tcPr>
            <w:tcW w:w="580" w:type="pct"/>
            <w:vAlign w:val="center"/>
            <w:hideMark/>
          </w:tcPr>
          <w:p w14:paraId="5E64D599" w14:textId="38FB06C6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2015</w:t>
            </w:r>
          </w:p>
        </w:tc>
        <w:tc>
          <w:tcPr>
            <w:tcW w:w="580" w:type="pct"/>
            <w:vAlign w:val="center"/>
            <w:hideMark/>
          </w:tcPr>
          <w:p w14:paraId="54B404AB" w14:textId="55394EB8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2020</w:t>
            </w:r>
          </w:p>
        </w:tc>
        <w:tc>
          <w:tcPr>
            <w:tcW w:w="580" w:type="pct"/>
            <w:vAlign w:val="center"/>
            <w:hideMark/>
          </w:tcPr>
          <w:p w14:paraId="1923F648" w14:textId="64023EC7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2021</w:t>
            </w:r>
          </w:p>
        </w:tc>
        <w:tc>
          <w:tcPr>
            <w:tcW w:w="580" w:type="pct"/>
            <w:vAlign w:val="center"/>
            <w:hideMark/>
          </w:tcPr>
          <w:p w14:paraId="13ABD9B0" w14:textId="422F6B28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2022</w:t>
            </w:r>
          </w:p>
        </w:tc>
        <w:tc>
          <w:tcPr>
            <w:tcW w:w="580" w:type="pct"/>
            <w:vAlign w:val="center"/>
            <w:hideMark/>
          </w:tcPr>
          <w:p w14:paraId="42CAEAE3" w14:textId="0B7CC658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2023</w:t>
            </w:r>
          </w:p>
        </w:tc>
        <w:tc>
          <w:tcPr>
            <w:tcW w:w="579" w:type="pct"/>
            <w:vAlign w:val="center"/>
            <w:hideMark/>
          </w:tcPr>
          <w:p w14:paraId="7DA1D7E9" w14:textId="2634ECEB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2024</w:t>
            </w:r>
          </w:p>
        </w:tc>
        <w:tc>
          <w:tcPr>
            <w:tcW w:w="579" w:type="pct"/>
            <w:vAlign w:val="center"/>
          </w:tcPr>
          <w:p w14:paraId="1DBB1906" w14:textId="5771BE60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</w:t>
            </w:r>
            <w:r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5</w:t>
            </w:r>
          </w:p>
        </w:tc>
      </w:tr>
      <w:tr w:rsidR="00E95A57" w:rsidRPr="00AA1785" w14:paraId="46D4BCC3" w14:textId="2DBBC07D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1DEAEC84" w14:textId="6183A3EB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Campuchia</w:t>
            </w:r>
          </w:p>
        </w:tc>
        <w:tc>
          <w:tcPr>
            <w:tcW w:w="580" w:type="pct"/>
            <w:vAlign w:val="center"/>
            <w:hideMark/>
          </w:tcPr>
          <w:p w14:paraId="49AA6AD5" w14:textId="7F26FEB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115,3</w:t>
            </w:r>
          </w:p>
        </w:tc>
        <w:tc>
          <w:tcPr>
            <w:tcW w:w="580" w:type="pct"/>
            <w:vAlign w:val="center"/>
            <w:hideMark/>
          </w:tcPr>
          <w:p w14:paraId="45270F70" w14:textId="1FAD53F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131,5</w:t>
            </w:r>
          </w:p>
        </w:tc>
        <w:tc>
          <w:tcPr>
            <w:tcW w:w="580" w:type="pct"/>
            <w:vAlign w:val="center"/>
            <w:hideMark/>
          </w:tcPr>
          <w:p w14:paraId="06880F9C" w14:textId="7BAEA76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211,7</w:t>
            </w:r>
          </w:p>
        </w:tc>
        <w:tc>
          <w:tcPr>
            <w:tcW w:w="580" w:type="pct"/>
            <w:vAlign w:val="center"/>
            <w:hideMark/>
          </w:tcPr>
          <w:p w14:paraId="2CCB97EF" w14:textId="6073E0C4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255,6</w:t>
            </w:r>
          </w:p>
        </w:tc>
        <w:tc>
          <w:tcPr>
            <w:tcW w:w="580" w:type="pct"/>
            <w:vAlign w:val="center"/>
            <w:hideMark/>
          </w:tcPr>
          <w:p w14:paraId="19907183" w14:textId="2A0FD4C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246,4</w:t>
            </w:r>
          </w:p>
        </w:tc>
        <w:tc>
          <w:tcPr>
            <w:tcW w:w="579" w:type="pct"/>
            <w:vAlign w:val="center"/>
            <w:hideMark/>
          </w:tcPr>
          <w:p w14:paraId="555F5F38" w14:textId="5123286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240,8</w:t>
            </w:r>
          </w:p>
        </w:tc>
        <w:tc>
          <w:tcPr>
            <w:tcW w:w="579" w:type="pct"/>
            <w:vAlign w:val="center"/>
          </w:tcPr>
          <w:p w14:paraId="16D455ED" w14:textId="4CD21D1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288,2 </w:t>
            </w:r>
          </w:p>
        </w:tc>
      </w:tr>
      <w:tr w:rsidR="00E95A57" w:rsidRPr="00AA1785" w14:paraId="53BC2F90" w14:textId="6AF128C1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6A5A6160" w14:textId="66A82D0B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Hàn quốc</w:t>
            </w:r>
          </w:p>
        </w:tc>
        <w:tc>
          <w:tcPr>
            <w:tcW w:w="580" w:type="pct"/>
            <w:vAlign w:val="center"/>
            <w:hideMark/>
          </w:tcPr>
          <w:p w14:paraId="1A683D8F" w14:textId="6FE5150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27,6</w:t>
            </w:r>
          </w:p>
        </w:tc>
        <w:tc>
          <w:tcPr>
            <w:tcW w:w="580" w:type="pct"/>
            <w:vAlign w:val="center"/>
            <w:hideMark/>
          </w:tcPr>
          <w:p w14:paraId="39C5F4E9" w14:textId="03A7B42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3,4</w:t>
            </w:r>
          </w:p>
        </w:tc>
        <w:tc>
          <w:tcPr>
            <w:tcW w:w="580" w:type="pct"/>
            <w:vAlign w:val="center"/>
            <w:hideMark/>
          </w:tcPr>
          <w:p w14:paraId="7A517093" w14:textId="304A4E1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71,5</w:t>
            </w:r>
          </w:p>
        </w:tc>
        <w:tc>
          <w:tcPr>
            <w:tcW w:w="580" w:type="pct"/>
            <w:vAlign w:val="center"/>
            <w:hideMark/>
          </w:tcPr>
          <w:p w14:paraId="2158A0C1" w14:textId="79C14DD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65,7</w:t>
            </w:r>
          </w:p>
        </w:tc>
        <w:tc>
          <w:tcPr>
            <w:tcW w:w="580" w:type="pct"/>
            <w:vAlign w:val="center"/>
            <w:hideMark/>
          </w:tcPr>
          <w:p w14:paraId="601BCE93" w14:textId="0AA6FED4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35</w:t>
            </w:r>
          </w:p>
        </w:tc>
        <w:tc>
          <w:tcPr>
            <w:tcW w:w="579" w:type="pct"/>
            <w:vAlign w:val="center"/>
            <w:hideMark/>
          </w:tcPr>
          <w:p w14:paraId="25D0BBAA" w14:textId="3BE8E2E3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89,7</w:t>
            </w:r>
          </w:p>
        </w:tc>
        <w:tc>
          <w:tcPr>
            <w:tcW w:w="579" w:type="pct"/>
            <w:vAlign w:val="center"/>
          </w:tcPr>
          <w:p w14:paraId="40B57524" w14:textId="7054F1C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49,0 </w:t>
            </w:r>
          </w:p>
        </w:tc>
      </w:tr>
      <w:tr w:rsidR="00E95A57" w:rsidRPr="00AA1785" w14:paraId="64661F53" w14:textId="0C5BB7D4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75799A1A" w14:textId="12211BB5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Malaysia</w:t>
            </w:r>
          </w:p>
        </w:tc>
        <w:tc>
          <w:tcPr>
            <w:tcW w:w="580" w:type="pct"/>
            <w:vAlign w:val="center"/>
            <w:hideMark/>
          </w:tcPr>
          <w:p w14:paraId="57457D29" w14:textId="33F7A12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24</w:t>
            </w:r>
          </w:p>
        </w:tc>
        <w:tc>
          <w:tcPr>
            <w:tcW w:w="580" w:type="pct"/>
            <w:vAlign w:val="center"/>
            <w:hideMark/>
          </w:tcPr>
          <w:p w14:paraId="3A0D00E8" w14:textId="08F831C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18,3</w:t>
            </w:r>
          </w:p>
        </w:tc>
        <w:tc>
          <w:tcPr>
            <w:tcW w:w="580" w:type="pct"/>
            <w:vAlign w:val="center"/>
            <w:hideMark/>
          </w:tcPr>
          <w:p w14:paraId="1FE890C9" w14:textId="3D9D653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36,2</w:t>
            </w:r>
          </w:p>
        </w:tc>
        <w:tc>
          <w:tcPr>
            <w:tcW w:w="580" w:type="pct"/>
            <w:vAlign w:val="center"/>
            <w:hideMark/>
          </w:tcPr>
          <w:p w14:paraId="380733F4" w14:textId="0D68D31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65,7</w:t>
            </w:r>
          </w:p>
        </w:tc>
        <w:tc>
          <w:tcPr>
            <w:tcW w:w="580" w:type="pct"/>
            <w:vAlign w:val="center"/>
            <w:hideMark/>
          </w:tcPr>
          <w:p w14:paraId="0760F5AE" w14:textId="36DA8E9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33,8</w:t>
            </w:r>
          </w:p>
        </w:tc>
        <w:tc>
          <w:tcPr>
            <w:tcW w:w="579" w:type="pct"/>
            <w:vAlign w:val="center"/>
            <w:hideMark/>
          </w:tcPr>
          <w:p w14:paraId="2DBDC61D" w14:textId="3F6A7AA3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43,4</w:t>
            </w:r>
          </w:p>
        </w:tc>
        <w:tc>
          <w:tcPr>
            <w:tcW w:w="579" w:type="pct"/>
            <w:vAlign w:val="center"/>
          </w:tcPr>
          <w:p w14:paraId="35A7FA03" w14:textId="72EF9C5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47,6 </w:t>
            </w:r>
          </w:p>
        </w:tc>
      </w:tr>
      <w:tr w:rsidR="00E95A57" w:rsidRPr="00AA1785" w14:paraId="474D3E6F" w14:textId="082F0F33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3CCC965C" w14:textId="637F4234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Philippines</w:t>
            </w:r>
          </w:p>
        </w:tc>
        <w:tc>
          <w:tcPr>
            <w:tcW w:w="580" w:type="pct"/>
            <w:vAlign w:val="center"/>
            <w:hideMark/>
          </w:tcPr>
          <w:p w14:paraId="166A7AA4" w14:textId="55799D04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30,7</w:t>
            </w:r>
          </w:p>
        </w:tc>
        <w:tc>
          <w:tcPr>
            <w:tcW w:w="580" w:type="pct"/>
            <w:vAlign w:val="center"/>
            <w:hideMark/>
          </w:tcPr>
          <w:p w14:paraId="49E18FA1" w14:textId="75F9605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4,8</w:t>
            </w:r>
          </w:p>
        </w:tc>
        <w:tc>
          <w:tcPr>
            <w:tcW w:w="580" w:type="pct"/>
            <w:vAlign w:val="center"/>
            <w:hideMark/>
          </w:tcPr>
          <w:p w14:paraId="6D4FF4E5" w14:textId="364318A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26</w:t>
            </w:r>
          </w:p>
        </w:tc>
        <w:tc>
          <w:tcPr>
            <w:tcW w:w="580" w:type="pct"/>
            <w:vAlign w:val="center"/>
            <w:hideMark/>
          </w:tcPr>
          <w:p w14:paraId="2F72D420" w14:textId="78676A2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64,4</w:t>
            </w:r>
          </w:p>
        </w:tc>
        <w:tc>
          <w:tcPr>
            <w:tcW w:w="580" w:type="pct"/>
            <w:vAlign w:val="center"/>
            <w:hideMark/>
          </w:tcPr>
          <w:p w14:paraId="6340AEDB" w14:textId="0D6D4D7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25,9</w:t>
            </w:r>
          </w:p>
        </w:tc>
        <w:tc>
          <w:tcPr>
            <w:tcW w:w="579" w:type="pct"/>
            <w:vAlign w:val="center"/>
            <w:hideMark/>
          </w:tcPr>
          <w:p w14:paraId="43810297" w14:textId="06376E4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45,1</w:t>
            </w:r>
          </w:p>
        </w:tc>
        <w:tc>
          <w:tcPr>
            <w:tcW w:w="579" w:type="pct"/>
            <w:vAlign w:val="center"/>
          </w:tcPr>
          <w:p w14:paraId="1066BD4B" w14:textId="178E99A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35,1 </w:t>
            </w:r>
          </w:p>
        </w:tc>
      </w:tr>
      <w:tr w:rsidR="00E95A57" w:rsidRPr="00AA1785" w14:paraId="0B000B3B" w14:textId="5078AEB3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79611185" w14:textId="555DA7A2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Lào</w:t>
            </w:r>
          </w:p>
        </w:tc>
        <w:tc>
          <w:tcPr>
            <w:tcW w:w="580" w:type="pct"/>
            <w:vAlign w:val="center"/>
            <w:hideMark/>
          </w:tcPr>
          <w:p w14:paraId="7F510D82" w14:textId="41F16C0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7,2</w:t>
            </w:r>
          </w:p>
        </w:tc>
        <w:tc>
          <w:tcPr>
            <w:tcW w:w="580" w:type="pct"/>
            <w:vAlign w:val="center"/>
            <w:hideMark/>
          </w:tcPr>
          <w:p w14:paraId="781CAD65" w14:textId="23F2816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14,7</w:t>
            </w:r>
          </w:p>
        </w:tc>
        <w:tc>
          <w:tcPr>
            <w:tcW w:w="580" w:type="pct"/>
            <w:vAlign w:val="center"/>
            <w:hideMark/>
          </w:tcPr>
          <w:p w14:paraId="7F350448" w14:textId="017F48C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24,8</w:t>
            </w:r>
          </w:p>
        </w:tc>
        <w:tc>
          <w:tcPr>
            <w:tcW w:w="580" w:type="pct"/>
            <w:vAlign w:val="center"/>
            <w:hideMark/>
          </w:tcPr>
          <w:p w14:paraId="2FF24374" w14:textId="56B4C46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32,8</w:t>
            </w:r>
          </w:p>
        </w:tc>
        <w:tc>
          <w:tcPr>
            <w:tcW w:w="580" w:type="pct"/>
            <w:vAlign w:val="center"/>
            <w:hideMark/>
          </w:tcPr>
          <w:p w14:paraId="7C12985F" w14:textId="63B84C1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17,7</w:t>
            </w:r>
          </w:p>
        </w:tc>
        <w:tc>
          <w:tcPr>
            <w:tcW w:w="579" w:type="pct"/>
            <w:vAlign w:val="center"/>
            <w:hideMark/>
          </w:tcPr>
          <w:p w14:paraId="706C6F8B" w14:textId="1D14D814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25,9</w:t>
            </w:r>
          </w:p>
        </w:tc>
        <w:tc>
          <w:tcPr>
            <w:tcW w:w="579" w:type="pct"/>
            <w:vAlign w:val="center"/>
          </w:tcPr>
          <w:p w14:paraId="40D2FBAB" w14:textId="43B2475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30,4 </w:t>
            </w:r>
          </w:p>
        </w:tc>
      </w:tr>
      <w:tr w:rsidR="00E95A57" w:rsidRPr="00AA1785" w14:paraId="5B23896C" w14:textId="790DA583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1BBB80EC" w14:textId="2D1A644A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Myanmar</w:t>
            </w:r>
          </w:p>
        </w:tc>
        <w:tc>
          <w:tcPr>
            <w:tcW w:w="580" w:type="pct"/>
            <w:vAlign w:val="center"/>
            <w:hideMark/>
          </w:tcPr>
          <w:p w14:paraId="51BA36EF" w14:textId="6A4755A6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580" w:type="pct"/>
            <w:vAlign w:val="center"/>
            <w:hideMark/>
          </w:tcPr>
          <w:p w14:paraId="671957C6" w14:textId="7EBD04C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16,7</w:t>
            </w:r>
          </w:p>
        </w:tc>
        <w:tc>
          <w:tcPr>
            <w:tcW w:w="580" w:type="pct"/>
            <w:vAlign w:val="center"/>
            <w:hideMark/>
          </w:tcPr>
          <w:p w14:paraId="524946E8" w14:textId="50A04FCD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8,5</w:t>
            </w:r>
          </w:p>
        </w:tc>
        <w:tc>
          <w:tcPr>
            <w:tcW w:w="580" w:type="pct"/>
            <w:vAlign w:val="center"/>
            <w:hideMark/>
          </w:tcPr>
          <w:p w14:paraId="60321569" w14:textId="0DD4DCB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38,1</w:t>
            </w:r>
          </w:p>
        </w:tc>
        <w:tc>
          <w:tcPr>
            <w:tcW w:w="580" w:type="pct"/>
            <w:vAlign w:val="center"/>
            <w:hideMark/>
          </w:tcPr>
          <w:p w14:paraId="7C6C42E5" w14:textId="70B7FD1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26,2</w:t>
            </w:r>
          </w:p>
        </w:tc>
        <w:tc>
          <w:tcPr>
            <w:tcW w:w="579" w:type="pct"/>
            <w:vAlign w:val="center"/>
            <w:hideMark/>
          </w:tcPr>
          <w:p w14:paraId="604F3EA7" w14:textId="159DB3D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24,6</w:t>
            </w:r>
          </w:p>
        </w:tc>
        <w:tc>
          <w:tcPr>
            <w:tcW w:w="579" w:type="pct"/>
            <w:vAlign w:val="center"/>
          </w:tcPr>
          <w:p w14:paraId="1B937CFE" w14:textId="5E09F6A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527824">
              <w:t xml:space="preserve"> 29,5 </w:t>
            </w:r>
          </w:p>
        </w:tc>
      </w:tr>
      <w:tr w:rsidR="00E95A57" w:rsidRPr="00AA1785" w14:paraId="35A23642" w14:textId="042ECD0E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7D5BDEA1" w14:textId="58D3BF5A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Thái Lan</w:t>
            </w:r>
          </w:p>
        </w:tc>
        <w:tc>
          <w:tcPr>
            <w:tcW w:w="580" w:type="pct"/>
            <w:vAlign w:val="center"/>
            <w:hideMark/>
          </w:tcPr>
          <w:p w14:paraId="5C03CAB4" w14:textId="7324672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6,9</w:t>
            </w:r>
          </w:p>
        </w:tc>
        <w:tc>
          <w:tcPr>
            <w:tcW w:w="580" w:type="pct"/>
            <w:vAlign w:val="center"/>
            <w:hideMark/>
          </w:tcPr>
          <w:p w14:paraId="207E7CE1" w14:textId="318E20F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8,5</w:t>
            </w:r>
          </w:p>
        </w:tc>
        <w:tc>
          <w:tcPr>
            <w:tcW w:w="580" w:type="pct"/>
            <w:vAlign w:val="center"/>
            <w:hideMark/>
          </w:tcPr>
          <w:p w14:paraId="2F898800" w14:textId="40FC324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9,5</w:t>
            </w:r>
          </w:p>
        </w:tc>
        <w:tc>
          <w:tcPr>
            <w:tcW w:w="580" w:type="pct"/>
            <w:vAlign w:val="center"/>
            <w:hideMark/>
          </w:tcPr>
          <w:p w14:paraId="4A332DAF" w14:textId="7FDEDCA2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21,5</w:t>
            </w:r>
          </w:p>
        </w:tc>
        <w:tc>
          <w:tcPr>
            <w:tcW w:w="580" w:type="pct"/>
            <w:vAlign w:val="center"/>
            <w:hideMark/>
          </w:tcPr>
          <w:p w14:paraId="286C6991" w14:textId="123CD54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9,3</w:t>
            </w:r>
          </w:p>
        </w:tc>
        <w:tc>
          <w:tcPr>
            <w:tcW w:w="579" w:type="pct"/>
            <w:vAlign w:val="center"/>
            <w:hideMark/>
          </w:tcPr>
          <w:p w14:paraId="621AB518" w14:textId="6C5DB566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9,8</w:t>
            </w:r>
          </w:p>
        </w:tc>
        <w:tc>
          <w:tcPr>
            <w:tcW w:w="579" w:type="pct"/>
            <w:vAlign w:val="center"/>
          </w:tcPr>
          <w:p w14:paraId="127D4F15" w14:textId="6204E82A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8,0</w:t>
            </w:r>
          </w:p>
        </w:tc>
      </w:tr>
      <w:tr w:rsidR="00E95A57" w:rsidRPr="00AA1785" w14:paraId="0482DC04" w14:textId="6C4F868F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2B0841F8" w14:textId="76742070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Mozambique</w:t>
            </w:r>
          </w:p>
        </w:tc>
        <w:tc>
          <w:tcPr>
            <w:tcW w:w="580" w:type="pct"/>
            <w:vAlign w:val="center"/>
            <w:hideMark/>
          </w:tcPr>
          <w:p w14:paraId="44383CB1" w14:textId="1B3F65B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580" w:type="pct"/>
            <w:vAlign w:val="center"/>
            <w:hideMark/>
          </w:tcPr>
          <w:p w14:paraId="2F552A15" w14:textId="7EF9338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3,5</w:t>
            </w:r>
          </w:p>
        </w:tc>
        <w:tc>
          <w:tcPr>
            <w:tcW w:w="580" w:type="pct"/>
            <w:vAlign w:val="center"/>
            <w:hideMark/>
          </w:tcPr>
          <w:p w14:paraId="713C2A9D" w14:textId="75EE2CD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19,1</w:t>
            </w:r>
          </w:p>
        </w:tc>
        <w:tc>
          <w:tcPr>
            <w:tcW w:w="580" w:type="pct"/>
            <w:vAlign w:val="center"/>
            <w:hideMark/>
          </w:tcPr>
          <w:p w14:paraId="2C3BB1B6" w14:textId="09ADAB09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8,8</w:t>
            </w:r>
          </w:p>
        </w:tc>
        <w:tc>
          <w:tcPr>
            <w:tcW w:w="580" w:type="pct"/>
            <w:vAlign w:val="center"/>
            <w:hideMark/>
          </w:tcPr>
          <w:p w14:paraId="091D6385" w14:textId="6D6090A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9,8</w:t>
            </w:r>
          </w:p>
        </w:tc>
        <w:tc>
          <w:tcPr>
            <w:tcW w:w="579" w:type="pct"/>
            <w:vAlign w:val="center"/>
            <w:hideMark/>
          </w:tcPr>
          <w:p w14:paraId="477F94F8" w14:textId="14DB6F9B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</w:t>
            </w:r>
          </w:p>
        </w:tc>
        <w:tc>
          <w:tcPr>
            <w:tcW w:w="579" w:type="pct"/>
            <w:vAlign w:val="center"/>
          </w:tcPr>
          <w:p w14:paraId="41EA030D" w14:textId="41554D4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8,3</w:t>
            </w:r>
          </w:p>
        </w:tc>
      </w:tr>
      <w:tr w:rsidR="00E95A57" w:rsidRPr="00AA1785" w14:paraId="1278CF47" w14:textId="4983E12A" w:rsidTr="00CD6016">
        <w:trPr>
          <w:trHeight w:val="454"/>
        </w:trPr>
        <w:tc>
          <w:tcPr>
            <w:tcW w:w="942" w:type="pct"/>
            <w:vAlign w:val="center"/>
            <w:hideMark/>
          </w:tcPr>
          <w:p w14:paraId="2B3F4AD7" w14:textId="457EE36E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Nhật Bản</w:t>
            </w:r>
          </w:p>
        </w:tc>
        <w:tc>
          <w:tcPr>
            <w:tcW w:w="580" w:type="pct"/>
            <w:vAlign w:val="center"/>
            <w:hideMark/>
          </w:tcPr>
          <w:p w14:paraId="0ACED19D" w14:textId="6C8B9BE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1,4</w:t>
            </w:r>
          </w:p>
        </w:tc>
        <w:tc>
          <w:tcPr>
            <w:tcW w:w="580" w:type="pct"/>
            <w:vAlign w:val="center"/>
            <w:hideMark/>
          </w:tcPr>
          <w:p w14:paraId="11569B6D" w14:textId="58D54F17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1,1</w:t>
            </w:r>
          </w:p>
        </w:tc>
        <w:tc>
          <w:tcPr>
            <w:tcW w:w="580" w:type="pct"/>
            <w:vAlign w:val="center"/>
            <w:hideMark/>
          </w:tcPr>
          <w:p w14:paraId="429555AD" w14:textId="077A8E50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8,5</w:t>
            </w:r>
          </w:p>
        </w:tc>
        <w:tc>
          <w:tcPr>
            <w:tcW w:w="580" w:type="pct"/>
            <w:vAlign w:val="center"/>
            <w:hideMark/>
          </w:tcPr>
          <w:p w14:paraId="7604A6B6" w14:textId="6A993EAC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16,1</w:t>
            </w:r>
          </w:p>
        </w:tc>
        <w:tc>
          <w:tcPr>
            <w:tcW w:w="580" w:type="pct"/>
            <w:vAlign w:val="center"/>
            <w:hideMark/>
          </w:tcPr>
          <w:p w14:paraId="2B7C7E4B" w14:textId="4D63140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4,1</w:t>
            </w:r>
          </w:p>
        </w:tc>
        <w:tc>
          <w:tcPr>
            <w:tcW w:w="579" w:type="pct"/>
            <w:vAlign w:val="center"/>
            <w:hideMark/>
          </w:tcPr>
          <w:p w14:paraId="6205C58E" w14:textId="47BD2ED1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14</w:t>
            </w:r>
          </w:p>
        </w:tc>
        <w:tc>
          <w:tcPr>
            <w:tcW w:w="579" w:type="pct"/>
            <w:vAlign w:val="center"/>
          </w:tcPr>
          <w:p w14:paraId="6361E11F" w14:textId="3FB9DDDE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15,2</w:t>
            </w:r>
          </w:p>
        </w:tc>
      </w:tr>
      <w:tr w:rsidR="00E95A57" w:rsidRPr="00AA1785" w14:paraId="05A013D6" w14:textId="3D064C70" w:rsidTr="00D82584">
        <w:trPr>
          <w:trHeight w:val="343"/>
        </w:trPr>
        <w:tc>
          <w:tcPr>
            <w:tcW w:w="942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3FB47F7B" w14:textId="79630172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Đài Loan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1F897DCC" w14:textId="12BFBC87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2F62D4E7" w14:textId="67064C5A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3,6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7D8E6906" w14:textId="1EB4733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8,7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B5FF37B" w14:textId="2322BBC8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4,5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B0C8988" w14:textId="1011E62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2,8</w:t>
            </w:r>
          </w:p>
        </w:tc>
        <w:tc>
          <w:tcPr>
            <w:tcW w:w="579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7B04E3B2" w14:textId="16A090DF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17,3</w:t>
            </w:r>
          </w:p>
        </w:tc>
        <w:tc>
          <w:tcPr>
            <w:tcW w:w="579" w:type="pct"/>
            <w:tcBorders>
              <w:bottom w:val="single" w:sz="18" w:space="0" w:color="8AB833" w:themeColor="accent2"/>
            </w:tcBorders>
            <w:vAlign w:val="center"/>
          </w:tcPr>
          <w:p w14:paraId="35AF26ED" w14:textId="28E27755" w:rsidR="00E95A57" w:rsidRPr="00AA1785" w:rsidRDefault="00E95A57" w:rsidP="00E95A57">
            <w:pPr>
              <w:jc w:val="righ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14,1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