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15.3: Tỷ trọng kim ngạch XK sang các thị trường chính (%)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819"/>
        <w:gridCol w:w="1118"/>
        <w:gridCol w:w="1118"/>
        <w:gridCol w:w="1118"/>
        <w:gridCol w:w="1118"/>
        <w:gridCol w:w="1118"/>
        <w:gridCol w:w="1114"/>
        <w:gridCol w:w="1114"/>
      </w:tblGrid>
      <w:tr w:rsidR="00E95A57" w:rsidRPr="00AA1785" w14:paraId="2A8D5A09" w14:textId="6239D49F" w:rsidTr="004A1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44" w:type="pct"/>
          </w:tcPr>
          <w:p w14:paraId="5A72E684" w14:textId="77777777" w:rsidR="00E95A57" w:rsidRPr="00AA1785" w:rsidRDefault="00E95A57" w:rsidP="00E95A57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</w:p>
        </w:tc>
        <w:tc>
          <w:tcPr>
            <w:tcW w:w="580" w:type="pct"/>
            <w:vAlign w:val="center"/>
          </w:tcPr>
          <w:p w14:paraId="05022B60" w14:textId="111BE580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2015</w:t>
            </w:r>
          </w:p>
        </w:tc>
        <w:tc>
          <w:tcPr>
            <w:tcW w:w="580" w:type="pct"/>
            <w:vAlign w:val="center"/>
          </w:tcPr>
          <w:p w14:paraId="3F46B80C" w14:textId="16AB69E3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2020</w:t>
            </w:r>
          </w:p>
        </w:tc>
        <w:tc>
          <w:tcPr>
            <w:tcW w:w="580" w:type="pct"/>
            <w:vAlign w:val="center"/>
          </w:tcPr>
          <w:p w14:paraId="170F8AB7" w14:textId="1BE94A27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2021</w:t>
            </w:r>
          </w:p>
        </w:tc>
        <w:tc>
          <w:tcPr>
            <w:tcW w:w="580" w:type="pct"/>
            <w:vAlign w:val="center"/>
          </w:tcPr>
          <w:p w14:paraId="4A49469A" w14:textId="11F72F13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2022</w:t>
            </w:r>
          </w:p>
        </w:tc>
        <w:tc>
          <w:tcPr>
            <w:tcW w:w="580" w:type="pct"/>
            <w:vAlign w:val="center"/>
          </w:tcPr>
          <w:p w14:paraId="78265DA8" w14:textId="6B46FBC4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2023</w:t>
            </w:r>
          </w:p>
        </w:tc>
        <w:tc>
          <w:tcPr>
            <w:tcW w:w="578" w:type="pct"/>
            <w:vAlign w:val="center"/>
          </w:tcPr>
          <w:p w14:paraId="72E3DC75" w14:textId="2882D61A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2024</w:t>
            </w:r>
          </w:p>
        </w:tc>
        <w:tc>
          <w:tcPr>
            <w:tcW w:w="578" w:type="pct"/>
            <w:vAlign w:val="center"/>
          </w:tcPr>
          <w:p w14:paraId="5F9ECF58" w14:textId="3E5C6D2D" w:rsidR="00E95A57" w:rsidRPr="00AA1785" w:rsidRDefault="00E95A57" w:rsidP="00E95A57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:lang w:val="en-GB" w:eastAsia="zh-CN"/>
                <w14:ligatures w14:val="none"/>
              </w:rPr>
              <w:t>2025</w:t>
            </w:r>
          </w:p>
        </w:tc>
      </w:tr>
      <w:tr w:rsidR="00E95A57" w:rsidRPr="00AA1785" w14:paraId="346C2A0C" w14:textId="6A855F46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0D15526B" w14:textId="5E45E1B2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Campuchia</w:t>
            </w:r>
          </w:p>
        </w:tc>
        <w:tc>
          <w:tcPr>
            <w:tcW w:w="580" w:type="pct"/>
            <w:vAlign w:val="center"/>
            <w:hideMark/>
          </w:tcPr>
          <w:p w14:paraId="6A778D77" w14:textId="54CFD5B4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52,7</w:t>
            </w:r>
          </w:p>
        </w:tc>
        <w:tc>
          <w:tcPr>
            <w:tcW w:w="580" w:type="pct"/>
            <w:vAlign w:val="center"/>
            <w:hideMark/>
          </w:tcPr>
          <w:p w14:paraId="534E0121" w14:textId="53BED392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63,7</w:t>
            </w:r>
          </w:p>
        </w:tc>
        <w:tc>
          <w:tcPr>
            <w:tcW w:w="580" w:type="pct"/>
            <w:vAlign w:val="center"/>
            <w:hideMark/>
          </w:tcPr>
          <w:p w14:paraId="728E3EA1" w14:textId="3013AE9E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49,9</w:t>
            </w:r>
          </w:p>
        </w:tc>
        <w:tc>
          <w:tcPr>
            <w:tcW w:w="580" w:type="pct"/>
            <w:vAlign w:val="center"/>
            <w:hideMark/>
          </w:tcPr>
          <w:p w14:paraId="5605990D" w14:textId="77D6924D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44,5</w:t>
            </w:r>
          </w:p>
        </w:tc>
        <w:tc>
          <w:tcPr>
            <w:tcW w:w="580" w:type="pct"/>
            <w:vAlign w:val="center"/>
            <w:hideMark/>
          </w:tcPr>
          <w:p w14:paraId="2FCD7D96" w14:textId="0540E52B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59,8</w:t>
            </w:r>
          </w:p>
        </w:tc>
        <w:tc>
          <w:tcPr>
            <w:tcW w:w="578" w:type="pct"/>
            <w:vAlign w:val="center"/>
            <w:hideMark/>
          </w:tcPr>
          <w:p w14:paraId="7957B29D" w14:textId="2E8D377A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46,6</w:t>
            </w:r>
          </w:p>
        </w:tc>
        <w:tc>
          <w:tcPr>
            <w:tcW w:w="578" w:type="pct"/>
            <w:vAlign w:val="center"/>
          </w:tcPr>
          <w:p w14:paraId="19A4E762" w14:textId="7A960FD2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34,1</w:t>
            </w:r>
          </w:p>
        </w:tc>
      </w:tr>
      <w:tr w:rsidR="00E95A57" w:rsidRPr="00AA1785" w14:paraId="7107C345" w14:textId="664D641B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3495CF53" w14:textId="4ADA1687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Hàn quốc</w:t>
            </w:r>
          </w:p>
        </w:tc>
        <w:tc>
          <w:tcPr>
            <w:tcW w:w="580" w:type="pct"/>
            <w:vAlign w:val="center"/>
            <w:hideMark/>
          </w:tcPr>
          <w:p w14:paraId="05B13038" w14:textId="1067DC7E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12,6</w:t>
            </w:r>
          </w:p>
        </w:tc>
        <w:tc>
          <w:tcPr>
            <w:tcW w:w="580" w:type="pct"/>
            <w:vAlign w:val="center"/>
            <w:hideMark/>
          </w:tcPr>
          <w:p w14:paraId="5FB08BA3" w14:textId="5A0C95C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1,6</w:t>
            </w:r>
          </w:p>
        </w:tc>
        <w:tc>
          <w:tcPr>
            <w:tcW w:w="580" w:type="pct"/>
            <w:vAlign w:val="center"/>
            <w:hideMark/>
          </w:tcPr>
          <w:p w14:paraId="12E9D245" w14:textId="58B9CB1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16,8</w:t>
            </w:r>
          </w:p>
        </w:tc>
        <w:tc>
          <w:tcPr>
            <w:tcW w:w="580" w:type="pct"/>
            <w:vAlign w:val="center"/>
            <w:hideMark/>
          </w:tcPr>
          <w:p w14:paraId="2F3463AE" w14:textId="02D398C4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11,5</w:t>
            </w:r>
          </w:p>
        </w:tc>
        <w:tc>
          <w:tcPr>
            <w:tcW w:w="580" w:type="pct"/>
            <w:vAlign w:val="center"/>
            <w:hideMark/>
          </w:tcPr>
          <w:p w14:paraId="07E0D00C" w14:textId="109539F5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8,5</w:t>
            </w:r>
          </w:p>
        </w:tc>
        <w:tc>
          <w:tcPr>
            <w:tcW w:w="578" w:type="pct"/>
            <w:vAlign w:val="center"/>
            <w:hideMark/>
          </w:tcPr>
          <w:p w14:paraId="569A1AEC" w14:textId="082A119A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17,4</w:t>
            </w:r>
          </w:p>
        </w:tc>
        <w:tc>
          <w:tcPr>
            <w:tcW w:w="578" w:type="pct"/>
            <w:vAlign w:val="center"/>
          </w:tcPr>
          <w:p w14:paraId="420640EA" w14:textId="50F1F4CC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5,8</w:t>
            </w:r>
          </w:p>
        </w:tc>
      </w:tr>
      <w:tr w:rsidR="00E95A57" w:rsidRPr="00AA1785" w14:paraId="1538FF93" w14:textId="04F53A70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51DB31B7" w14:textId="25354320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Malaysia</w:t>
            </w:r>
          </w:p>
        </w:tc>
        <w:tc>
          <w:tcPr>
            <w:tcW w:w="580" w:type="pct"/>
            <w:vAlign w:val="center"/>
            <w:hideMark/>
          </w:tcPr>
          <w:p w14:paraId="1B39B8E5" w14:textId="13DE4376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11</w:t>
            </w:r>
          </w:p>
        </w:tc>
        <w:tc>
          <w:tcPr>
            <w:tcW w:w="580" w:type="pct"/>
            <w:vAlign w:val="center"/>
            <w:hideMark/>
          </w:tcPr>
          <w:p w14:paraId="5B9816AF" w14:textId="242807F9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8,9</w:t>
            </w:r>
          </w:p>
        </w:tc>
        <w:tc>
          <w:tcPr>
            <w:tcW w:w="580" w:type="pct"/>
            <w:vAlign w:val="center"/>
            <w:hideMark/>
          </w:tcPr>
          <w:p w14:paraId="74AB0D70" w14:textId="14999F27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8,5</w:t>
            </w:r>
          </w:p>
        </w:tc>
        <w:tc>
          <w:tcPr>
            <w:tcW w:w="580" w:type="pct"/>
            <w:vAlign w:val="center"/>
            <w:hideMark/>
          </w:tcPr>
          <w:p w14:paraId="612F8808" w14:textId="69232602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11,5</w:t>
            </w:r>
          </w:p>
        </w:tc>
        <w:tc>
          <w:tcPr>
            <w:tcW w:w="580" w:type="pct"/>
            <w:vAlign w:val="center"/>
            <w:hideMark/>
          </w:tcPr>
          <w:p w14:paraId="77828EF8" w14:textId="3FE305EE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8,2</w:t>
            </w:r>
          </w:p>
        </w:tc>
        <w:tc>
          <w:tcPr>
            <w:tcW w:w="578" w:type="pct"/>
            <w:vAlign w:val="center"/>
            <w:hideMark/>
          </w:tcPr>
          <w:p w14:paraId="66B3A7CB" w14:textId="2CD60CF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8,4</w:t>
            </w:r>
          </w:p>
        </w:tc>
        <w:tc>
          <w:tcPr>
            <w:tcW w:w="578" w:type="pct"/>
            <w:vAlign w:val="center"/>
          </w:tcPr>
          <w:p w14:paraId="4ECF7D9A" w14:textId="2ABB411C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5,6</w:t>
            </w:r>
          </w:p>
        </w:tc>
      </w:tr>
      <w:tr w:rsidR="00E95A57" w:rsidRPr="00AA1785" w14:paraId="5F7ADDFA" w14:textId="09126F84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46B1624C" w14:textId="3FF8ED11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Philippines</w:t>
            </w:r>
          </w:p>
        </w:tc>
        <w:tc>
          <w:tcPr>
            <w:tcW w:w="580" w:type="pct"/>
            <w:vAlign w:val="center"/>
            <w:hideMark/>
          </w:tcPr>
          <w:p w14:paraId="237FC716" w14:textId="0F06392D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14</w:t>
            </w:r>
          </w:p>
        </w:tc>
        <w:tc>
          <w:tcPr>
            <w:tcW w:w="580" w:type="pct"/>
            <w:vAlign w:val="center"/>
            <w:hideMark/>
          </w:tcPr>
          <w:p w14:paraId="0521DDFB" w14:textId="42589787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2,3</w:t>
            </w:r>
          </w:p>
        </w:tc>
        <w:tc>
          <w:tcPr>
            <w:tcW w:w="580" w:type="pct"/>
            <w:vAlign w:val="center"/>
            <w:hideMark/>
          </w:tcPr>
          <w:p w14:paraId="7F4DA74B" w14:textId="05DB924C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6,1</w:t>
            </w:r>
          </w:p>
        </w:tc>
        <w:tc>
          <w:tcPr>
            <w:tcW w:w="580" w:type="pct"/>
            <w:vAlign w:val="center"/>
            <w:hideMark/>
          </w:tcPr>
          <w:p w14:paraId="6117E287" w14:textId="27B7E2AF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11,2</w:t>
            </w:r>
          </w:p>
        </w:tc>
        <w:tc>
          <w:tcPr>
            <w:tcW w:w="580" w:type="pct"/>
            <w:vAlign w:val="center"/>
            <w:hideMark/>
          </w:tcPr>
          <w:p w14:paraId="6C5A3FAA" w14:textId="5255A475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6,3</w:t>
            </w:r>
          </w:p>
        </w:tc>
        <w:tc>
          <w:tcPr>
            <w:tcW w:w="578" w:type="pct"/>
            <w:vAlign w:val="center"/>
            <w:hideMark/>
          </w:tcPr>
          <w:p w14:paraId="5D4948CE" w14:textId="34DE8A2C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8,7</w:t>
            </w:r>
          </w:p>
        </w:tc>
        <w:tc>
          <w:tcPr>
            <w:tcW w:w="578" w:type="pct"/>
            <w:vAlign w:val="center"/>
          </w:tcPr>
          <w:p w14:paraId="234CC404" w14:textId="586799D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4,2</w:t>
            </w:r>
          </w:p>
        </w:tc>
      </w:tr>
      <w:tr w:rsidR="00E95A57" w:rsidRPr="00AA1785" w14:paraId="287113F7" w14:textId="5308959C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07A2A32E" w14:textId="16B87BCC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Lào</w:t>
            </w:r>
          </w:p>
        </w:tc>
        <w:tc>
          <w:tcPr>
            <w:tcW w:w="580" w:type="pct"/>
            <w:vAlign w:val="center"/>
            <w:hideMark/>
          </w:tcPr>
          <w:p w14:paraId="06F67FAF" w14:textId="3781307B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3,3</w:t>
            </w:r>
          </w:p>
        </w:tc>
        <w:tc>
          <w:tcPr>
            <w:tcW w:w="580" w:type="pct"/>
            <w:vAlign w:val="center"/>
            <w:hideMark/>
          </w:tcPr>
          <w:p w14:paraId="49FB9860" w14:textId="5D26F435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7,1</w:t>
            </w:r>
          </w:p>
        </w:tc>
        <w:tc>
          <w:tcPr>
            <w:tcW w:w="580" w:type="pct"/>
            <w:vAlign w:val="center"/>
            <w:hideMark/>
          </w:tcPr>
          <w:p w14:paraId="541169EC" w14:textId="7A4E73D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5,8</w:t>
            </w:r>
          </w:p>
        </w:tc>
        <w:tc>
          <w:tcPr>
            <w:tcW w:w="580" w:type="pct"/>
            <w:vAlign w:val="center"/>
            <w:hideMark/>
          </w:tcPr>
          <w:p w14:paraId="3B1974C7" w14:textId="4E105626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5,7</w:t>
            </w:r>
          </w:p>
        </w:tc>
        <w:tc>
          <w:tcPr>
            <w:tcW w:w="580" w:type="pct"/>
            <w:vAlign w:val="center"/>
            <w:hideMark/>
          </w:tcPr>
          <w:p w14:paraId="5AA1BB4D" w14:textId="35F52F3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4,3</w:t>
            </w:r>
          </w:p>
        </w:tc>
        <w:tc>
          <w:tcPr>
            <w:tcW w:w="578" w:type="pct"/>
            <w:vAlign w:val="center"/>
            <w:hideMark/>
          </w:tcPr>
          <w:p w14:paraId="099B5DFB" w14:textId="61D9860D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5</w:t>
            </w:r>
          </w:p>
        </w:tc>
        <w:tc>
          <w:tcPr>
            <w:tcW w:w="578" w:type="pct"/>
            <w:vAlign w:val="center"/>
          </w:tcPr>
          <w:p w14:paraId="0B605871" w14:textId="70F89276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3,6</w:t>
            </w:r>
          </w:p>
        </w:tc>
      </w:tr>
      <w:tr w:rsidR="00E95A57" w:rsidRPr="00AA1785" w14:paraId="275B1DA9" w14:textId="0A2DA791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1517C3E6" w14:textId="26970B22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Myanmar</w:t>
            </w:r>
          </w:p>
        </w:tc>
        <w:tc>
          <w:tcPr>
            <w:tcW w:w="580" w:type="pct"/>
            <w:vAlign w:val="center"/>
            <w:hideMark/>
          </w:tcPr>
          <w:p w14:paraId="1411F47E" w14:textId="1F3316DD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</w:t>
            </w:r>
          </w:p>
        </w:tc>
        <w:tc>
          <w:tcPr>
            <w:tcW w:w="580" w:type="pct"/>
            <w:vAlign w:val="center"/>
            <w:hideMark/>
          </w:tcPr>
          <w:p w14:paraId="71FF4712" w14:textId="69F848F2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8,1</w:t>
            </w:r>
          </w:p>
        </w:tc>
        <w:tc>
          <w:tcPr>
            <w:tcW w:w="580" w:type="pct"/>
            <w:vAlign w:val="center"/>
            <w:hideMark/>
          </w:tcPr>
          <w:p w14:paraId="69568010" w14:textId="04A072A7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</w:t>
            </w:r>
          </w:p>
        </w:tc>
        <w:tc>
          <w:tcPr>
            <w:tcW w:w="580" w:type="pct"/>
            <w:vAlign w:val="center"/>
            <w:hideMark/>
          </w:tcPr>
          <w:p w14:paraId="367BCFD6" w14:textId="35BFEE87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6,6</w:t>
            </w:r>
          </w:p>
        </w:tc>
        <w:tc>
          <w:tcPr>
            <w:tcW w:w="580" w:type="pct"/>
            <w:vAlign w:val="center"/>
            <w:hideMark/>
          </w:tcPr>
          <w:p w14:paraId="46E11F68" w14:textId="56A71C6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6,4</w:t>
            </w:r>
          </w:p>
        </w:tc>
        <w:tc>
          <w:tcPr>
            <w:tcW w:w="578" w:type="pct"/>
            <w:vAlign w:val="center"/>
            <w:hideMark/>
          </w:tcPr>
          <w:p w14:paraId="457EAA61" w14:textId="506AD163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4,8</w:t>
            </w:r>
          </w:p>
        </w:tc>
        <w:tc>
          <w:tcPr>
            <w:tcW w:w="578" w:type="pct"/>
            <w:vAlign w:val="center"/>
          </w:tcPr>
          <w:p w14:paraId="14822837" w14:textId="2CEFA2F3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3,5</w:t>
            </w:r>
          </w:p>
        </w:tc>
      </w:tr>
      <w:tr w:rsidR="00E95A57" w:rsidRPr="00AA1785" w14:paraId="2994F9EB" w14:textId="604D84D8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6D8DAEBD" w14:textId="5AFAABA6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Thái Lan</w:t>
            </w:r>
          </w:p>
        </w:tc>
        <w:tc>
          <w:tcPr>
            <w:tcW w:w="580" w:type="pct"/>
            <w:vAlign w:val="center"/>
            <w:hideMark/>
          </w:tcPr>
          <w:p w14:paraId="08E59112" w14:textId="284F3F86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3,2</w:t>
            </w:r>
          </w:p>
        </w:tc>
        <w:tc>
          <w:tcPr>
            <w:tcW w:w="580" w:type="pct"/>
            <w:vAlign w:val="center"/>
            <w:hideMark/>
          </w:tcPr>
          <w:p w14:paraId="111A7534" w14:textId="7F1BB008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4,1</w:t>
            </w:r>
          </w:p>
        </w:tc>
        <w:tc>
          <w:tcPr>
            <w:tcW w:w="580" w:type="pct"/>
            <w:vAlign w:val="center"/>
            <w:hideMark/>
          </w:tcPr>
          <w:p w14:paraId="3F0EFFAB" w14:textId="190B6B54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2,2</w:t>
            </w:r>
          </w:p>
        </w:tc>
        <w:tc>
          <w:tcPr>
            <w:tcW w:w="580" w:type="pct"/>
            <w:vAlign w:val="center"/>
            <w:hideMark/>
          </w:tcPr>
          <w:p w14:paraId="3D730A4E" w14:textId="23CC2BD0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3,7</w:t>
            </w:r>
          </w:p>
        </w:tc>
        <w:tc>
          <w:tcPr>
            <w:tcW w:w="580" w:type="pct"/>
            <w:vAlign w:val="center"/>
            <w:hideMark/>
          </w:tcPr>
          <w:p w14:paraId="015F1B3F" w14:textId="6EA877CE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2,3</w:t>
            </w:r>
          </w:p>
        </w:tc>
        <w:tc>
          <w:tcPr>
            <w:tcW w:w="578" w:type="pct"/>
            <w:vAlign w:val="center"/>
            <w:hideMark/>
          </w:tcPr>
          <w:p w14:paraId="38A4E93F" w14:textId="03E0555C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1,9</w:t>
            </w:r>
          </w:p>
        </w:tc>
        <w:tc>
          <w:tcPr>
            <w:tcW w:w="578" w:type="pct"/>
            <w:vAlign w:val="center"/>
          </w:tcPr>
          <w:p w14:paraId="18EE3B85" w14:textId="50374D0A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0,9</w:t>
            </w:r>
          </w:p>
        </w:tc>
      </w:tr>
      <w:tr w:rsidR="00E95A57" w:rsidRPr="00AA1785" w14:paraId="02B4DE46" w14:textId="066E2A1F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53447E1E" w14:textId="5257030F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Mozambique</w:t>
            </w:r>
          </w:p>
        </w:tc>
        <w:tc>
          <w:tcPr>
            <w:tcW w:w="580" w:type="pct"/>
            <w:vAlign w:val="center"/>
            <w:hideMark/>
          </w:tcPr>
          <w:p w14:paraId="784D1F14" w14:textId="50B23772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</w:t>
            </w:r>
          </w:p>
        </w:tc>
        <w:tc>
          <w:tcPr>
            <w:tcW w:w="580" w:type="pct"/>
            <w:vAlign w:val="center"/>
            <w:hideMark/>
          </w:tcPr>
          <w:p w14:paraId="6A5CE623" w14:textId="60CCF0B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1,7</w:t>
            </w:r>
          </w:p>
        </w:tc>
        <w:tc>
          <w:tcPr>
            <w:tcW w:w="580" w:type="pct"/>
            <w:vAlign w:val="center"/>
            <w:hideMark/>
          </w:tcPr>
          <w:p w14:paraId="08F5CA39" w14:textId="33FF89F8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4,5</w:t>
            </w:r>
          </w:p>
        </w:tc>
        <w:tc>
          <w:tcPr>
            <w:tcW w:w="580" w:type="pct"/>
            <w:vAlign w:val="center"/>
            <w:hideMark/>
          </w:tcPr>
          <w:p w14:paraId="585BA9B3" w14:textId="18B56B9B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1,5</w:t>
            </w:r>
          </w:p>
        </w:tc>
        <w:tc>
          <w:tcPr>
            <w:tcW w:w="580" w:type="pct"/>
            <w:vAlign w:val="center"/>
            <w:hideMark/>
          </w:tcPr>
          <w:p w14:paraId="4F8A0C52" w14:textId="7AAA6C19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2,4</w:t>
            </w:r>
          </w:p>
        </w:tc>
        <w:tc>
          <w:tcPr>
            <w:tcW w:w="578" w:type="pct"/>
            <w:vAlign w:val="center"/>
            <w:hideMark/>
          </w:tcPr>
          <w:p w14:paraId="7E078CE3" w14:textId="21994DA1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1,2</w:t>
            </w:r>
          </w:p>
        </w:tc>
        <w:tc>
          <w:tcPr>
            <w:tcW w:w="578" w:type="pct"/>
            <w:vAlign w:val="center"/>
          </w:tcPr>
          <w:p w14:paraId="4B52A1B5" w14:textId="1143D728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1,0</w:t>
            </w:r>
          </w:p>
        </w:tc>
      </w:tr>
      <w:tr w:rsidR="00E95A57" w:rsidRPr="00AA1785" w14:paraId="01BA0CBE" w14:textId="3C126A4E" w:rsidTr="008F4A91">
        <w:trPr>
          <w:trHeight w:val="397"/>
        </w:trPr>
        <w:tc>
          <w:tcPr>
            <w:tcW w:w="944" w:type="pct"/>
            <w:vAlign w:val="center"/>
            <w:hideMark/>
          </w:tcPr>
          <w:p w14:paraId="6FBFD601" w14:textId="471416F0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Nhật Bản</w:t>
            </w:r>
          </w:p>
        </w:tc>
        <w:tc>
          <w:tcPr>
            <w:tcW w:w="580" w:type="pct"/>
            <w:vAlign w:val="center"/>
            <w:hideMark/>
          </w:tcPr>
          <w:p w14:paraId="68E8B16B" w14:textId="47FB4F67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0,6</w:t>
            </w:r>
          </w:p>
        </w:tc>
        <w:tc>
          <w:tcPr>
            <w:tcW w:w="580" w:type="pct"/>
            <w:vAlign w:val="center"/>
            <w:hideMark/>
          </w:tcPr>
          <w:p w14:paraId="6A508A48" w14:textId="28A02194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0,5</w:t>
            </w:r>
          </w:p>
        </w:tc>
        <w:tc>
          <w:tcPr>
            <w:tcW w:w="580" w:type="pct"/>
            <w:vAlign w:val="center"/>
            <w:hideMark/>
          </w:tcPr>
          <w:p w14:paraId="2ED5EA1D" w14:textId="633E6B2C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</w:t>
            </w:r>
          </w:p>
        </w:tc>
        <w:tc>
          <w:tcPr>
            <w:tcW w:w="580" w:type="pct"/>
            <w:vAlign w:val="center"/>
            <w:hideMark/>
          </w:tcPr>
          <w:p w14:paraId="5F831AF9" w14:textId="2EFFC6E8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2,8</w:t>
            </w:r>
          </w:p>
        </w:tc>
        <w:tc>
          <w:tcPr>
            <w:tcW w:w="580" w:type="pct"/>
            <w:vAlign w:val="center"/>
            <w:hideMark/>
          </w:tcPr>
          <w:p w14:paraId="43AEA463" w14:textId="7EC7817D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</w:t>
            </w:r>
          </w:p>
        </w:tc>
        <w:tc>
          <w:tcPr>
            <w:tcW w:w="578" w:type="pct"/>
            <w:vAlign w:val="center"/>
            <w:hideMark/>
          </w:tcPr>
          <w:p w14:paraId="1DE55351" w14:textId="3D5A6749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2,7</w:t>
            </w:r>
          </w:p>
        </w:tc>
        <w:tc>
          <w:tcPr>
            <w:tcW w:w="578" w:type="pct"/>
            <w:vAlign w:val="center"/>
          </w:tcPr>
          <w:p w14:paraId="29850C1A" w14:textId="5039300A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1,8</w:t>
            </w:r>
          </w:p>
        </w:tc>
      </w:tr>
      <w:tr w:rsidR="00E95A57" w:rsidRPr="00AA1785" w14:paraId="2AF658DC" w14:textId="702E0C25" w:rsidTr="008F4A91">
        <w:trPr>
          <w:trHeight w:val="397"/>
        </w:trPr>
        <w:tc>
          <w:tcPr>
            <w:tcW w:w="94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9877EFB" w14:textId="1540FFE0" w:rsidR="00E95A57" w:rsidRPr="00AA1785" w:rsidRDefault="00E95A57" w:rsidP="00E95A57">
            <w:pPr>
              <w:jc w:val="left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Đài Loan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396C843" w14:textId="4665279C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0,4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B0952F3" w14:textId="62CEB343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1,7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FC00C06" w14:textId="164337A4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2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599EA31" w14:textId="2522D223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0,8</w:t>
            </w:r>
          </w:p>
        </w:tc>
        <w:tc>
          <w:tcPr>
            <w:tcW w:w="58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CBA337E" w14:textId="28E29313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0,7</w:t>
            </w:r>
          </w:p>
        </w:tc>
        <w:tc>
          <w:tcPr>
            <w:tcW w:w="578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5E562C82" w14:textId="4E57067E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3,3</w:t>
            </w:r>
          </w:p>
        </w:tc>
        <w:tc>
          <w:tcPr>
            <w:tcW w:w="578" w:type="pct"/>
            <w:tcBorders>
              <w:bottom w:val="single" w:sz="18" w:space="0" w:color="8AB833" w:themeColor="accent2"/>
            </w:tcBorders>
            <w:vAlign w:val="center"/>
          </w:tcPr>
          <w:p w14:paraId="3194EB51" w14:textId="7BA0F1DA" w:rsidR="00E95A57" w:rsidRPr="00AA1785" w:rsidRDefault="00E95A57" w:rsidP="008F4A91">
            <w:pPr>
              <w:jc w:val="center"/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</w:pPr>
            <w:r>
              <w:rPr>
                <w:rFonts w:eastAsia="Times New Roman" w:cs="Arial"/>
                <w:kern w:val="0"/>
                <w:szCs w:val="22"/>
                <w:lang w:val="en-GB" w:eastAsia="zh-CN"/>
                <w14:ligatures w14:val="none"/>
              </w:rPr>
              <w:t>1,7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