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15.5: Tỷ trọng kim ngạch của Top 10 nước XK chính trên thế giới (%)</w:t>
      </w:r>
    </w:p>
    <w:p>
      <w:pPr/>
      <w:r>
        <w:t>Nguồn: ITC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566"/>
        <w:gridCol w:w="1525"/>
        <w:gridCol w:w="1224"/>
        <w:gridCol w:w="1224"/>
        <w:gridCol w:w="1224"/>
        <w:gridCol w:w="1432"/>
        <w:gridCol w:w="1222"/>
        <w:gridCol w:w="1220"/>
      </w:tblGrid>
      <w:tr w:rsidR="00E95A57" w:rsidRPr="00AA1785" w14:paraId="470DFC46" w14:textId="08430B17" w:rsidTr="00145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85" w:type="pct"/>
            <w:gridSpan w:val="2"/>
            <w:noWrap/>
          </w:tcPr>
          <w:p w14:paraId="795C9E00" w14:textId="77777777" w:rsidR="00E95A57" w:rsidRPr="00AA1785" w:rsidRDefault="00E95A57" w:rsidP="00E95A57">
            <w:pP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635" w:type="pct"/>
            <w:noWrap/>
            <w:vAlign w:val="center"/>
          </w:tcPr>
          <w:p w14:paraId="7126635A" w14:textId="3E6939C3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635" w:type="pct"/>
            <w:noWrap/>
            <w:vAlign w:val="center"/>
          </w:tcPr>
          <w:p w14:paraId="68BE6F8D" w14:textId="6E7513E4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635" w:type="pct"/>
            <w:noWrap/>
            <w:vAlign w:val="center"/>
          </w:tcPr>
          <w:p w14:paraId="6CCA57CD" w14:textId="4D9A5BDD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743" w:type="pct"/>
            <w:noWrap/>
            <w:vAlign w:val="center"/>
          </w:tcPr>
          <w:p w14:paraId="29973CAC" w14:textId="150C52C6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634" w:type="pct"/>
            <w:noWrap/>
            <w:vAlign w:val="center"/>
          </w:tcPr>
          <w:p w14:paraId="29FF6D39" w14:textId="14C7FECE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633" w:type="pct"/>
            <w:vAlign w:val="center"/>
          </w:tcPr>
          <w:p w14:paraId="0F0D2EE0" w14:textId="5786DAEF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D069D3" w:rsidRPr="00AA1785" w14:paraId="00B2AB7B" w14:textId="07CBFFBA" w:rsidTr="008F4A91">
        <w:trPr>
          <w:trHeight w:val="397"/>
        </w:trPr>
        <w:tc>
          <w:tcPr>
            <w:tcW w:w="294" w:type="pct"/>
            <w:noWrap/>
            <w:vAlign w:val="center"/>
            <w:hideMark/>
          </w:tcPr>
          <w:p w14:paraId="55D63B11" w14:textId="23B7EDDD" w:rsidR="00D069D3" w:rsidRPr="00AA1785" w:rsidRDefault="00D069D3" w:rsidP="00D069D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91" w:type="pct"/>
            <w:vAlign w:val="center"/>
            <w:hideMark/>
          </w:tcPr>
          <w:p w14:paraId="16A4E92C" w14:textId="707089EC" w:rsidR="00D069D3" w:rsidRPr="00AA1785" w:rsidRDefault="00D069D3" w:rsidP="00D069D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Nga</w:t>
            </w:r>
          </w:p>
        </w:tc>
        <w:tc>
          <w:tcPr>
            <w:tcW w:w="635" w:type="pct"/>
            <w:noWrap/>
            <w:vAlign w:val="center"/>
            <w:hideMark/>
          </w:tcPr>
          <w:p w14:paraId="307D059B" w14:textId="3D256D8A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14,1</w:t>
            </w:r>
          </w:p>
        </w:tc>
        <w:tc>
          <w:tcPr>
            <w:tcW w:w="635" w:type="pct"/>
            <w:noWrap/>
            <w:vAlign w:val="center"/>
            <w:hideMark/>
          </w:tcPr>
          <w:p w14:paraId="18AA970D" w14:textId="6726238D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12,8</w:t>
            </w:r>
          </w:p>
        </w:tc>
        <w:tc>
          <w:tcPr>
            <w:tcW w:w="635" w:type="pct"/>
            <w:noWrap/>
            <w:vAlign w:val="center"/>
            <w:hideMark/>
          </w:tcPr>
          <w:p w14:paraId="637193A1" w14:textId="446BF63C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15,0</w:t>
            </w:r>
          </w:p>
        </w:tc>
        <w:tc>
          <w:tcPr>
            <w:tcW w:w="743" w:type="pct"/>
            <w:noWrap/>
            <w:vAlign w:val="center"/>
            <w:hideMark/>
          </w:tcPr>
          <w:p w14:paraId="17397363" w14:textId="2552778E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15,6</w:t>
            </w:r>
          </w:p>
        </w:tc>
        <w:tc>
          <w:tcPr>
            <w:tcW w:w="634" w:type="pct"/>
            <w:noWrap/>
            <w:vAlign w:val="center"/>
            <w:hideMark/>
          </w:tcPr>
          <w:p w14:paraId="120C6606" w14:textId="7DFE2A8B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17,0</w:t>
            </w:r>
          </w:p>
        </w:tc>
        <w:tc>
          <w:tcPr>
            <w:tcW w:w="633" w:type="pct"/>
            <w:vAlign w:val="center"/>
          </w:tcPr>
          <w:p w14:paraId="381E2676" w14:textId="741FC50D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18,1</w:t>
            </w:r>
          </w:p>
        </w:tc>
      </w:tr>
      <w:tr w:rsidR="00D069D3" w:rsidRPr="00AA1785" w14:paraId="209A3CF0" w14:textId="77B656EE" w:rsidTr="008F4A91">
        <w:trPr>
          <w:trHeight w:val="397"/>
        </w:trPr>
        <w:tc>
          <w:tcPr>
            <w:tcW w:w="294" w:type="pct"/>
            <w:noWrap/>
            <w:vAlign w:val="center"/>
            <w:hideMark/>
          </w:tcPr>
          <w:p w14:paraId="6169431B" w14:textId="6557CD4E" w:rsidR="00D069D3" w:rsidRPr="00AA1785" w:rsidRDefault="00D069D3" w:rsidP="00D069D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791" w:type="pct"/>
            <w:vAlign w:val="center"/>
            <w:hideMark/>
          </w:tcPr>
          <w:p w14:paraId="1E405035" w14:textId="70B3F0A5" w:rsidR="00D069D3" w:rsidRPr="00AA1785" w:rsidRDefault="00D069D3" w:rsidP="00D069D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Trung Quốc</w:t>
            </w:r>
          </w:p>
        </w:tc>
        <w:tc>
          <w:tcPr>
            <w:tcW w:w="635" w:type="pct"/>
            <w:noWrap/>
            <w:vAlign w:val="center"/>
            <w:hideMark/>
          </w:tcPr>
          <w:p w14:paraId="70667AE2" w14:textId="73708680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17,8</w:t>
            </w:r>
          </w:p>
        </w:tc>
        <w:tc>
          <w:tcPr>
            <w:tcW w:w="635" w:type="pct"/>
            <w:noWrap/>
            <w:vAlign w:val="center"/>
            <w:hideMark/>
          </w:tcPr>
          <w:p w14:paraId="2DE725FE" w14:textId="6BF3E2B8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12,0</w:t>
            </w:r>
          </w:p>
        </w:tc>
        <w:tc>
          <w:tcPr>
            <w:tcW w:w="635" w:type="pct"/>
            <w:noWrap/>
            <w:vAlign w:val="center"/>
            <w:hideMark/>
          </w:tcPr>
          <w:p w14:paraId="17A94A08" w14:textId="6C731D00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13,8</w:t>
            </w:r>
          </w:p>
        </w:tc>
        <w:tc>
          <w:tcPr>
            <w:tcW w:w="743" w:type="pct"/>
            <w:noWrap/>
            <w:vAlign w:val="center"/>
            <w:hideMark/>
          </w:tcPr>
          <w:p w14:paraId="5489D6B1" w14:textId="1DE9B7A5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8,6</w:t>
            </w:r>
          </w:p>
        </w:tc>
        <w:tc>
          <w:tcPr>
            <w:tcW w:w="634" w:type="pct"/>
            <w:noWrap/>
            <w:vAlign w:val="center"/>
            <w:hideMark/>
          </w:tcPr>
          <w:p w14:paraId="46FE3092" w14:textId="1856B8D9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10,7</w:t>
            </w:r>
          </w:p>
        </w:tc>
        <w:tc>
          <w:tcPr>
            <w:tcW w:w="633" w:type="pct"/>
            <w:vAlign w:val="center"/>
          </w:tcPr>
          <w:p w14:paraId="2931CF0A" w14:textId="44152B09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10,0</w:t>
            </w:r>
          </w:p>
        </w:tc>
      </w:tr>
      <w:tr w:rsidR="00D069D3" w:rsidRPr="00AA1785" w14:paraId="4E873D43" w14:textId="76E07FBB" w:rsidTr="008F4A91">
        <w:trPr>
          <w:trHeight w:val="397"/>
        </w:trPr>
        <w:tc>
          <w:tcPr>
            <w:tcW w:w="294" w:type="pct"/>
            <w:noWrap/>
            <w:vAlign w:val="center"/>
            <w:hideMark/>
          </w:tcPr>
          <w:p w14:paraId="58208C3E" w14:textId="1A5FDCE6" w:rsidR="00D069D3" w:rsidRPr="00AA1785" w:rsidRDefault="00D069D3" w:rsidP="00D069D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791" w:type="pct"/>
            <w:vAlign w:val="center"/>
            <w:hideMark/>
          </w:tcPr>
          <w:p w14:paraId="73B1042E" w14:textId="1E8F4E0C" w:rsidR="00D069D3" w:rsidRPr="00AA1785" w:rsidRDefault="00D069D3" w:rsidP="00D069D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Canada</w:t>
            </w:r>
          </w:p>
        </w:tc>
        <w:tc>
          <w:tcPr>
            <w:tcW w:w="635" w:type="pct"/>
            <w:noWrap/>
            <w:vAlign w:val="center"/>
            <w:hideMark/>
          </w:tcPr>
          <w:p w14:paraId="677C9764" w14:textId="1841EC6B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10,1</w:t>
            </w:r>
          </w:p>
        </w:tc>
        <w:tc>
          <w:tcPr>
            <w:tcW w:w="635" w:type="pct"/>
            <w:noWrap/>
            <w:vAlign w:val="center"/>
            <w:hideMark/>
          </w:tcPr>
          <w:p w14:paraId="469D5DC3" w14:textId="062E2074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9,4</w:t>
            </w:r>
          </w:p>
        </w:tc>
        <w:tc>
          <w:tcPr>
            <w:tcW w:w="635" w:type="pct"/>
            <w:noWrap/>
            <w:vAlign w:val="center"/>
            <w:hideMark/>
          </w:tcPr>
          <w:p w14:paraId="1E22D28A" w14:textId="32BF8ED1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7,9</w:t>
            </w:r>
          </w:p>
        </w:tc>
        <w:tc>
          <w:tcPr>
            <w:tcW w:w="743" w:type="pct"/>
            <w:noWrap/>
            <w:vAlign w:val="center"/>
            <w:hideMark/>
          </w:tcPr>
          <w:p w14:paraId="38F3C3A9" w14:textId="3A6D8092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10,3</w:t>
            </w:r>
          </w:p>
        </w:tc>
        <w:tc>
          <w:tcPr>
            <w:tcW w:w="634" w:type="pct"/>
            <w:noWrap/>
            <w:vAlign w:val="center"/>
            <w:hideMark/>
          </w:tcPr>
          <w:p w14:paraId="7AA607D4" w14:textId="567714AF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10,5</w:t>
            </w:r>
          </w:p>
        </w:tc>
        <w:tc>
          <w:tcPr>
            <w:tcW w:w="633" w:type="pct"/>
            <w:vAlign w:val="center"/>
          </w:tcPr>
          <w:p w14:paraId="1D91259E" w14:textId="333DDAF6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7,9</w:t>
            </w:r>
          </w:p>
        </w:tc>
      </w:tr>
      <w:tr w:rsidR="00D069D3" w:rsidRPr="00AA1785" w14:paraId="4618FD72" w14:textId="645CDB77" w:rsidTr="008F4A91">
        <w:trPr>
          <w:trHeight w:val="397"/>
        </w:trPr>
        <w:tc>
          <w:tcPr>
            <w:tcW w:w="294" w:type="pct"/>
            <w:noWrap/>
            <w:vAlign w:val="center"/>
            <w:hideMark/>
          </w:tcPr>
          <w:p w14:paraId="354606E3" w14:textId="00B3748B" w:rsidR="00D069D3" w:rsidRPr="00AA1785" w:rsidRDefault="00D069D3" w:rsidP="00D069D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791" w:type="pct"/>
            <w:vAlign w:val="center"/>
            <w:hideMark/>
          </w:tcPr>
          <w:p w14:paraId="5A82FA3F" w14:textId="05254A72" w:rsidR="00D069D3" w:rsidRPr="00AA1785" w:rsidRDefault="00D069D3" w:rsidP="00D069D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Hoa Kỳ</w:t>
            </w:r>
          </w:p>
        </w:tc>
        <w:tc>
          <w:tcPr>
            <w:tcW w:w="635" w:type="pct"/>
            <w:noWrap/>
            <w:vAlign w:val="center"/>
            <w:hideMark/>
          </w:tcPr>
          <w:p w14:paraId="0AB71C78" w14:textId="28BC3CF3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7,2</w:t>
            </w:r>
          </w:p>
        </w:tc>
        <w:tc>
          <w:tcPr>
            <w:tcW w:w="635" w:type="pct"/>
            <w:noWrap/>
            <w:vAlign w:val="center"/>
            <w:hideMark/>
          </w:tcPr>
          <w:p w14:paraId="32BA8E57" w14:textId="026B8B7E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6,5</w:t>
            </w:r>
          </w:p>
        </w:tc>
        <w:tc>
          <w:tcPr>
            <w:tcW w:w="635" w:type="pct"/>
            <w:noWrap/>
            <w:vAlign w:val="center"/>
            <w:hideMark/>
          </w:tcPr>
          <w:p w14:paraId="39F37480" w14:textId="286EB966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5,6</w:t>
            </w:r>
          </w:p>
        </w:tc>
        <w:tc>
          <w:tcPr>
            <w:tcW w:w="743" w:type="pct"/>
            <w:noWrap/>
            <w:vAlign w:val="center"/>
            <w:hideMark/>
          </w:tcPr>
          <w:p w14:paraId="4BC9249F" w14:textId="225467C4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6,4</w:t>
            </w:r>
          </w:p>
        </w:tc>
        <w:tc>
          <w:tcPr>
            <w:tcW w:w="634" w:type="pct"/>
            <w:noWrap/>
            <w:vAlign w:val="center"/>
            <w:hideMark/>
          </w:tcPr>
          <w:p w14:paraId="7E8EC498" w14:textId="59FA5960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6,0</w:t>
            </w:r>
          </w:p>
        </w:tc>
        <w:tc>
          <w:tcPr>
            <w:tcW w:w="633" w:type="pct"/>
            <w:vAlign w:val="center"/>
          </w:tcPr>
          <w:p w14:paraId="595C3F7E" w14:textId="69885FA6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6,1</w:t>
            </w:r>
          </w:p>
        </w:tc>
      </w:tr>
      <w:tr w:rsidR="00D069D3" w:rsidRPr="00AA1785" w14:paraId="628C6046" w14:textId="42FCA7C1" w:rsidTr="008F4A91">
        <w:trPr>
          <w:trHeight w:val="397"/>
        </w:trPr>
        <w:tc>
          <w:tcPr>
            <w:tcW w:w="294" w:type="pct"/>
            <w:noWrap/>
            <w:vAlign w:val="center"/>
            <w:hideMark/>
          </w:tcPr>
          <w:p w14:paraId="47BFCC90" w14:textId="6161D252" w:rsidR="00D069D3" w:rsidRPr="00AA1785" w:rsidRDefault="00D069D3" w:rsidP="00D069D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791" w:type="pct"/>
            <w:vAlign w:val="center"/>
            <w:hideMark/>
          </w:tcPr>
          <w:p w14:paraId="24179B76" w14:textId="0C6CF2DA" w:rsidR="00D069D3" w:rsidRPr="00AA1785" w:rsidRDefault="00D069D3" w:rsidP="00D069D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Morocco</w:t>
            </w:r>
          </w:p>
        </w:tc>
        <w:tc>
          <w:tcPr>
            <w:tcW w:w="635" w:type="pct"/>
            <w:noWrap/>
            <w:vAlign w:val="center"/>
            <w:hideMark/>
          </w:tcPr>
          <w:p w14:paraId="64F15D3C" w14:textId="7399195D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3,1</w:t>
            </w:r>
          </w:p>
        </w:tc>
        <w:tc>
          <w:tcPr>
            <w:tcW w:w="635" w:type="pct"/>
            <w:noWrap/>
            <w:vAlign w:val="center"/>
            <w:hideMark/>
          </w:tcPr>
          <w:p w14:paraId="212594D8" w14:textId="63B7DFE5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6,2</w:t>
            </w:r>
          </w:p>
        </w:tc>
        <w:tc>
          <w:tcPr>
            <w:tcW w:w="635" w:type="pct"/>
            <w:noWrap/>
            <w:vAlign w:val="center"/>
            <w:hideMark/>
          </w:tcPr>
          <w:p w14:paraId="39CBEA40" w14:textId="6C0EA6FA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6,9</w:t>
            </w:r>
          </w:p>
        </w:tc>
        <w:tc>
          <w:tcPr>
            <w:tcW w:w="743" w:type="pct"/>
            <w:noWrap/>
            <w:vAlign w:val="center"/>
            <w:hideMark/>
          </w:tcPr>
          <w:p w14:paraId="5EE67389" w14:textId="771662A8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5,8</w:t>
            </w:r>
          </w:p>
        </w:tc>
        <w:tc>
          <w:tcPr>
            <w:tcW w:w="634" w:type="pct"/>
            <w:noWrap/>
            <w:vAlign w:val="center"/>
            <w:hideMark/>
          </w:tcPr>
          <w:p w14:paraId="49EB4A40" w14:textId="4797BA3B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6,0</w:t>
            </w:r>
          </w:p>
        </w:tc>
        <w:tc>
          <w:tcPr>
            <w:tcW w:w="633" w:type="pct"/>
            <w:vAlign w:val="center"/>
          </w:tcPr>
          <w:p w14:paraId="71BC6EED" w14:textId="7D3F3E9C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7,5</w:t>
            </w:r>
          </w:p>
        </w:tc>
      </w:tr>
      <w:tr w:rsidR="00D069D3" w:rsidRPr="00AA1785" w14:paraId="6F31E5C3" w14:textId="64F875CD" w:rsidTr="008F4A91">
        <w:trPr>
          <w:trHeight w:val="397"/>
        </w:trPr>
        <w:tc>
          <w:tcPr>
            <w:tcW w:w="294" w:type="pct"/>
            <w:noWrap/>
            <w:vAlign w:val="center"/>
            <w:hideMark/>
          </w:tcPr>
          <w:p w14:paraId="3E565444" w14:textId="2ADCC42A" w:rsidR="00D069D3" w:rsidRPr="00AA1785" w:rsidRDefault="00D069D3" w:rsidP="00D069D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791" w:type="pct"/>
            <w:vAlign w:val="center"/>
            <w:hideMark/>
          </w:tcPr>
          <w:p w14:paraId="10EB91B1" w14:textId="24F7EF03" w:rsidR="00D069D3" w:rsidRPr="00AA1785" w:rsidRDefault="00D069D3" w:rsidP="00D069D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Ả Rập Xê Út</w:t>
            </w:r>
          </w:p>
        </w:tc>
        <w:tc>
          <w:tcPr>
            <w:tcW w:w="635" w:type="pct"/>
            <w:noWrap/>
            <w:vAlign w:val="center"/>
            <w:hideMark/>
          </w:tcPr>
          <w:p w14:paraId="2F46766B" w14:textId="47267047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1,7</w:t>
            </w:r>
          </w:p>
        </w:tc>
        <w:tc>
          <w:tcPr>
            <w:tcW w:w="635" w:type="pct"/>
            <w:noWrap/>
            <w:vAlign w:val="center"/>
            <w:hideMark/>
          </w:tcPr>
          <w:p w14:paraId="47522294" w14:textId="3BFFBE33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2,3</w:t>
            </w:r>
          </w:p>
        </w:tc>
        <w:tc>
          <w:tcPr>
            <w:tcW w:w="635" w:type="pct"/>
            <w:noWrap/>
            <w:vAlign w:val="center"/>
            <w:hideMark/>
          </w:tcPr>
          <w:p w14:paraId="3505655A" w14:textId="2689FBE5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4,3</w:t>
            </w:r>
          </w:p>
        </w:tc>
        <w:tc>
          <w:tcPr>
            <w:tcW w:w="743" w:type="pct"/>
            <w:noWrap/>
            <w:vAlign w:val="center"/>
            <w:hideMark/>
          </w:tcPr>
          <w:p w14:paraId="2B0E0284" w14:textId="5F158F26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5,5</w:t>
            </w:r>
          </w:p>
        </w:tc>
        <w:tc>
          <w:tcPr>
            <w:tcW w:w="634" w:type="pct"/>
            <w:noWrap/>
            <w:vAlign w:val="center"/>
            <w:hideMark/>
          </w:tcPr>
          <w:p w14:paraId="53834D1B" w14:textId="774EB73A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5,2</w:t>
            </w:r>
          </w:p>
        </w:tc>
        <w:tc>
          <w:tcPr>
            <w:tcW w:w="633" w:type="pct"/>
            <w:vAlign w:val="center"/>
          </w:tcPr>
          <w:p w14:paraId="2ACC357B" w14:textId="25AE8129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5,9</w:t>
            </w:r>
          </w:p>
        </w:tc>
      </w:tr>
      <w:tr w:rsidR="00D069D3" w:rsidRPr="00AA1785" w14:paraId="597624A7" w14:textId="772C7AC2" w:rsidTr="008F4A91">
        <w:trPr>
          <w:trHeight w:val="397"/>
        </w:trPr>
        <w:tc>
          <w:tcPr>
            <w:tcW w:w="294" w:type="pct"/>
            <w:noWrap/>
            <w:vAlign w:val="center"/>
            <w:hideMark/>
          </w:tcPr>
          <w:p w14:paraId="68486BB0" w14:textId="7D948642" w:rsidR="00D069D3" w:rsidRPr="00AA1785" w:rsidRDefault="00D069D3" w:rsidP="00D069D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791" w:type="pct"/>
            <w:vAlign w:val="center"/>
            <w:hideMark/>
          </w:tcPr>
          <w:p w14:paraId="3D5836E6" w14:textId="13491A91" w:rsidR="00D069D3" w:rsidRPr="00AA1785" w:rsidRDefault="00D069D3" w:rsidP="00D069D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Bỉ</w:t>
            </w:r>
          </w:p>
        </w:tc>
        <w:tc>
          <w:tcPr>
            <w:tcW w:w="635" w:type="pct"/>
            <w:noWrap/>
            <w:vAlign w:val="center"/>
            <w:hideMark/>
          </w:tcPr>
          <w:p w14:paraId="1456342B" w14:textId="16631FA0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3,6</w:t>
            </w:r>
          </w:p>
        </w:tc>
        <w:tc>
          <w:tcPr>
            <w:tcW w:w="635" w:type="pct"/>
            <w:noWrap/>
            <w:vAlign w:val="center"/>
            <w:hideMark/>
          </w:tcPr>
          <w:p w14:paraId="398E0130" w14:textId="4EC0B440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3,6</w:t>
            </w:r>
          </w:p>
        </w:tc>
        <w:tc>
          <w:tcPr>
            <w:tcW w:w="635" w:type="pct"/>
            <w:noWrap/>
            <w:vAlign w:val="center"/>
            <w:hideMark/>
          </w:tcPr>
          <w:p w14:paraId="17D05F4A" w14:textId="2EC112EC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3,1</w:t>
            </w:r>
          </w:p>
        </w:tc>
        <w:tc>
          <w:tcPr>
            <w:tcW w:w="743" w:type="pct"/>
            <w:noWrap/>
            <w:vAlign w:val="center"/>
            <w:hideMark/>
          </w:tcPr>
          <w:p w14:paraId="2FE44CFC" w14:textId="51673970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3,4</w:t>
            </w:r>
          </w:p>
        </w:tc>
        <w:tc>
          <w:tcPr>
            <w:tcW w:w="634" w:type="pct"/>
            <w:noWrap/>
            <w:vAlign w:val="center"/>
            <w:hideMark/>
          </w:tcPr>
          <w:p w14:paraId="646A34BD" w14:textId="7FCFB632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3,1</w:t>
            </w:r>
          </w:p>
        </w:tc>
        <w:tc>
          <w:tcPr>
            <w:tcW w:w="633" w:type="pct"/>
            <w:vAlign w:val="center"/>
          </w:tcPr>
          <w:p w14:paraId="006E64D5" w14:textId="6A182E97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3,4</w:t>
            </w:r>
          </w:p>
        </w:tc>
      </w:tr>
      <w:tr w:rsidR="00D069D3" w:rsidRPr="00AA1785" w14:paraId="4E38B35E" w14:textId="261EF8B3" w:rsidTr="008F4A91">
        <w:trPr>
          <w:trHeight w:val="397"/>
        </w:trPr>
        <w:tc>
          <w:tcPr>
            <w:tcW w:w="294" w:type="pct"/>
            <w:noWrap/>
            <w:vAlign w:val="center"/>
            <w:hideMark/>
          </w:tcPr>
          <w:p w14:paraId="24690D63" w14:textId="79D1603C" w:rsidR="00D069D3" w:rsidRPr="00AA1785" w:rsidRDefault="00D069D3" w:rsidP="00D069D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791" w:type="pct"/>
            <w:vAlign w:val="center"/>
            <w:hideMark/>
          </w:tcPr>
          <w:p w14:paraId="6D3345F6" w14:textId="0FE58D9C" w:rsidR="00D069D3" w:rsidRPr="00AA1785" w:rsidRDefault="00D069D3" w:rsidP="00D069D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Hà Lan</w:t>
            </w:r>
          </w:p>
        </w:tc>
        <w:tc>
          <w:tcPr>
            <w:tcW w:w="635" w:type="pct"/>
            <w:noWrap/>
            <w:vAlign w:val="center"/>
            <w:hideMark/>
          </w:tcPr>
          <w:p w14:paraId="715D9588" w14:textId="78B70544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4,0</w:t>
            </w:r>
          </w:p>
        </w:tc>
        <w:tc>
          <w:tcPr>
            <w:tcW w:w="635" w:type="pct"/>
            <w:noWrap/>
            <w:vAlign w:val="center"/>
            <w:hideMark/>
          </w:tcPr>
          <w:p w14:paraId="026C81F9" w14:textId="06D4DF60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3,6</w:t>
            </w:r>
          </w:p>
        </w:tc>
        <w:tc>
          <w:tcPr>
            <w:tcW w:w="635" w:type="pct"/>
            <w:noWrap/>
            <w:vAlign w:val="center"/>
            <w:hideMark/>
          </w:tcPr>
          <w:p w14:paraId="17C2D625" w14:textId="5F128DD7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3,5</w:t>
            </w:r>
          </w:p>
        </w:tc>
        <w:tc>
          <w:tcPr>
            <w:tcW w:w="743" w:type="pct"/>
            <w:noWrap/>
            <w:vAlign w:val="center"/>
            <w:hideMark/>
          </w:tcPr>
          <w:p w14:paraId="289E1520" w14:textId="39B6A9EF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3,0</w:t>
            </w:r>
          </w:p>
        </w:tc>
        <w:tc>
          <w:tcPr>
            <w:tcW w:w="634" w:type="pct"/>
            <w:noWrap/>
            <w:vAlign w:val="center"/>
            <w:hideMark/>
          </w:tcPr>
          <w:p w14:paraId="539D2246" w14:textId="77A459E6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2,8</w:t>
            </w:r>
          </w:p>
        </w:tc>
        <w:tc>
          <w:tcPr>
            <w:tcW w:w="633" w:type="pct"/>
            <w:vAlign w:val="center"/>
          </w:tcPr>
          <w:p w14:paraId="0D37C326" w14:textId="395FF18E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2,8</w:t>
            </w:r>
          </w:p>
        </w:tc>
      </w:tr>
      <w:tr w:rsidR="00D069D3" w:rsidRPr="00AA1785" w14:paraId="63669E7B" w14:textId="2F4638CC" w:rsidTr="008F4A91">
        <w:trPr>
          <w:trHeight w:val="397"/>
        </w:trPr>
        <w:tc>
          <w:tcPr>
            <w:tcW w:w="294" w:type="pct"/>
            <w:noWrap/>
            <w:vAlign w:val="center"/>
            <w:hideMark/>
          </w:tcPr>
          <w:p w14:paraId="7045F21D" w14:textId="35215105" w:rsidR="00D069D3" w:rsidRPr="00AA1785" w:rsidRDefault="00D069D3" w:rsidP="00D069D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791" w:type="pct"/>
            <w:vAlign w:val="center"/>
            <w:hideMark/>
          </w:tcPr>
          <w:p w14:paraId="466641FD" w14:textId="2F6F52FC" w:rsidR="00D069D3" w:rsidRPr="00AA1785" w:rsidRDefault="00D069D3" w:rsidP="00D069D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Ai Cập</w:t>
            </w:r>
          </w:p>
        </w:tc>
        <w:tc>
          <w:tcPr>
            <w:tcW w:w="635" w:type="pct"/>
            <w:noWrap/>
            <w:vAlign w:val="center"/>
            <w:hideMark/>
          </w:tcPr>
          <w:p w14:paraId="48AA393B" w14:textId="1A81E0DD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0,7</w:t>
            </w:r>
          </w:p>
        </w:tc>
        <w:tc>
          <w:tcPr>
            <w:tcW w:w="635" w:type="pct"/>
            <w:noWrap/>
            <w:vAlign w:val="center"/>
            <w:hideMark/>
          </w:tcPr>
          <w:p w14:paraId="5EE6D8B4" w14:textId="1ECE223B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2,6</w:t>
            </w:r>
          </w:p>
        </w:tc>
        <w:tc>
          <w:tcPr>
            <w:tcW w:w="635" w:type="pct"/>
            <w:noWrap/>
            <w:vAlign w:val="center"/>
            <w:hideMark/>
          </w:tcPr>
          <w:p w14:paraId="5914521F" w14:textId="65A49FF2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2,7</w:t>
            </w:r>
          </w:p>
        </w:tc>
        <w:tc>
          <w:tcPr>
            <w:tcW w:w="743" w:type="pct"/>
            <w:noWrap/>
            <w:vAlign w:val="center"/>
            <w:hideMark/>
          </w:tcPr>
          <w:p w14:paraId="7B9F5C34" w14:textId="439EE7FC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2,7</w:t>
            </w:r>
          </w:p>
        </w:tc>
        <w:tc>
          <w:tcPr>
            <w:tcW w:w="634" w:type="pct"/>
            <w:noWrap/>
            <w:vAlign w:val="center"/>
            <w:hideMark/>
          </w:tcPr>
          <w:p w14:paraId="2BA13B24" w14:textId="42DB7B76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2,7</w:t>
            </w:r>
          </w:p>
        </w:tc>
        <w:tc>
          <w:tcPr>
            <w:tcW w:w="633" w:type="pct"/>
            <w:vAlign w:val="center"/>
          </w:tcPr>
          <w:p w14:paraId="33FDBDD8" w14:textId="34CA7E61" w:rsidR="00D069D3" w:rsidRPr="00AA1785" w:rsidRDefault="00D069D3" w:rsidP="00D069D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2,6</w:t>
            </w:r>
          </w:p>
        </w:tc>
      </w:tr>
      <w:tr w:rsidR="00D069D3" w:rsidRPr="00AA1785" w14:paraId="79CD3501" w14:textId="33B55ED2" w:rsidTr="008F4A91">
        <w:trPr>
          <w:trHeight w:val="397"/>
        </w:trPr>
        <w:tc>
          <w:tcPr>
            <w:tcW w:w="29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650734E" w14:textId="1331BC94" w:rsidR="00D069D3" w:rsidRPr="00AA1785" w:rsidRDefault="00D069D3" w:rsidP="00D069D3">
            <w:pPr>
              <w:jc w:val="center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79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7646C3A" w14:textId="32B2AD2E" w:rsidR="00D069D3" w:rsidRPr="00AA1785" w:rsidRDefault="00D069D3" w:rsidP="00D069D3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Bê-la-rút</w:t>
            </w:r>
          </w:p>
        </w:tc>
        <w:tc>
          <w:tcPr>
            <w:tcW w:w="63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664D4BC" w14:textId="26A7FA62" w:rsidR="00D069D3" w:rsidRPr="00AA1785" w:rsidRDefault="00D069D3" w:rsidP="00D069D3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5,2</w:t>
            </w:r>
          </w:p>
        </w:tc>
        <w:tc>
          <w:tcPr>
            <w:tcW w:w="63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ED2A955" w14:textId="6D93939A" w:rsidR="00D069D3" w:rsidRPr="00AA1785" w:rsidRDefault="00D069D3" w:rsidP="00D069D3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5,3</w:t>
            </w:r>
          </w:p>
        </w:tc>
        <w:tc>
          <w:tcPr>
            <w:tcW w:w="63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2B72108" w14:textId="7701E6CC" w:rsidR="00D069D3" w:rsidRPr="00AA1785" w:rsidRDefault="00D069D3" w:rsidP="00D069D3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N/A</w:t>
            </w:r>
          </w:p>
        </w:tc>
        <w:tc>
          <w:tcPr>
            <w:tcW w:w="74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67B132F" w14:textId="60692B77" w:rsidR="00D069D3" w:rsidRPr="00AA1785" w:rsidRDefault="00D069D3" w:rsidP="00D069D3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1,7</w:t>
            </w:r>
          </w:p>
        </w:tc>
        <w:tc>
          <w:tcPr>
            <w:tcW w:w="63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A9BE5D6" w14:textId="7007F421" w:rsidR="00D069D3" w:rsidRPr="00AA1785" w:rsidRDefault="00D069D3" w:rsidP="00D069D3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2,2</w:t>
            </w:r>
          </w:p>
        </w:tc>
        <w:tc>
          <w:tcPr>
            <w:tcW w:w="633" w:type="pct"/>
            <w:tcBorders>
              <w:bottom w:val="single" w:sz="18" w:space="0" w:color="8AB833" w:themeColor="accent2"/>
            </w:tcBorders>
            <w:vAlign w:val="center"/>
          </w:tcPr>
          <w:p w14:paraId="50037C8C" w14:textId="75C697D1" w:rsidR="00D069D3" w:rsidRPr="00AA1785" w:rsidRDefault="00D069D3" w:rsidP="00D069D3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