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1.1: Tổng sản phẩm trên địa bàn theo giá so sánh 2010 khu vực NLTS giai đoạn 2019-2024 (Tỷ đồng)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2153"/>
        <w:gridCol w:w="1262"/>
        <w:gridCol w:w="1262"/>
        <w:gridCol w:w="1262"/>
        <w:gridCol w:w="1262"/>
        <w:gridCol w:w="1262"/>
        <w:gridCol w:w="1174"/>
      </w:tblGrid>
      <w:tr w:rsidR="00927788" w:rsidRPr="009C2B67" w14:paraId="359DBAAC" w14:textId="77777777" w:rsidTr="004860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noWrap/>
            <w:vAlign w:val="center"/>
            <w:hideMark/>
          </w:tcPr>
          <w:p w14:paraId="7C3E1F42" w14:textId="0EE47987" w:rsidR="00927788" w:rsidRPr="009C2B67" w:rsidRDefault="00486050" w:rsidP="00486050">
            <w:pPr>
              <w:ind w:firstLine="35"/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655" w:type="pct"/>
            <w:hideMark/>
          </w:tcPr>
          <w:p w14:paraId="764219D7" w14:textId="77777777" w:rsidR="00927788" w:rsidRPr="009C2B67" w:rsidRDefault="00927788" w:rsidP="009277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2019</w:t>
            </w:r>
          </w:p>
        </w:tc>
        <w:tc>
          <w:tcPr>
            <w:tcW w:w="655" w:type="pct"/>
            <w:hideMark/>
          </w:tcPr>
          <w:p w14:paraId="60E6387A" w14:textId="77777777" w:rsidR="00927788" w:rsidRPr="009C2B67" w:rsidRDefault="00927788" w:rsidP="009277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2020</w:t>
            </w:r>
          </w:p>
        </w:tc>
        <w:tc>
          <w:tcPr>
            <w:tcW w:w="655" w:type="pct"/>
            <w:hideMark/>
          </w:tcPr>
          <w:p w14:paraId="7B118565" w14:textId="77777777" w:rsidR="00927788" w:rsidRPr="009C2B67" w:rsidRDefault="00927788" w:rsidP="009277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655" w:type="pct"/>
            <w:hideMark/>
          </w:tcPr>
          <w:p w14:paraId="6A37752A" w14:textId="77777777" w:rsidR="00927788" w:rsidRPr="009C2B67" w:rsidRDefault="00927788" w:rsidP="009277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655" w:type="pct"/>
            <w:hideMark/>
          </w:tcPr>
          <w:p w14:paraId="6C96C7AA" w14:textId="02DCCBD6" w:rsidR="00927788" w:rsidRPr="009C2B67" w:rsidRDefault="00927788" w:rsidP="009277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609" w:type="pct"/>
            <w:hideMark/>
          </w:tcPr>
          <w:p w14:paraId="6F76A4D0" w14:textId="1E42FA9E" w:rsidR="00927788" w:rsidRPr="009C2B67" w:rsidRDefault="00927788" w:rsidP="009277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</w:tr>
      <w:tr w:rsidR="00927788" w:rsidRPr="009C2B67" w14:paraId="023165A1" w14:textId="77777777" w:rsidTr="00D72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shd w:val="clear" w:color="auto" w:fill="auto"/>
            <w:noWrap/>
            <w:hideMark/>
          </w:tcPr>
          <w:p w14:paraId="7F0F1CBE" w14:textId="77777777" w:rsidR="00927788" w:rsidRPr="009C2B67" w:rsidRDefault="00927788" w:rsidP="0092778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01CE9113" w14:textId="59186FDF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247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33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6CA036AE" w14:textId="281F58E7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894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49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595E9491" w14:textId="52C6013C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381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89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1C766A0D" w14:textId="1D4E8A93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796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84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05CF335E" w14:textId="178380E8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228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85</w:t>
            </w:r>
          </w:p>
        </w:tc>
        <w:tc>
          <w:tcPr>
            <w:tcW w:w="609" w:type="pct"/>
            <w:shd w:val="clear" w:color="auto" w:fill="auto"/>
            <w:noWrap/>
            <w:hideMark/>
          </w:tcPr>
          <w:p w14:paraId="78F24AED" w14:textId="14F98652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638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43</w:t>
            </w:r>
          </w:p>
        </w:tc>
      </w:tr>
      <w:tr w:rsidR="00927788" w:rsidRPr="009C2B67" w14:paraId="6EAFA041" w14:textId="77777777" w:rsidTr="00D72F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noWrap/>
            <w:hideMark/>
          </w:tcPr>
          <w:p w14:paraId="3C148AF5" w14:textId="77777777" w:rsidR="00927788" w:rsidRPr="009C2B67" w:rsidRDefault="00927788" w:rsidP="0092778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655" w:type="pct"/>
            <w:noWrap/>
            <w:hideMark/>
          </w:tcPr>
          <w:p w14:paraId="7B23BF0E" w14:textId="54A7C952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272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</w:t>
            </w:r>
          </w:p>
        </w:tc>
        <w:tc>
          <w:tcPr>
            <w:tcW w:w="655" w:type="pct"/>
            <w:noWrap/>
            <w:hideMark/>
          </w:tcPr>
          <w:p w14:paraId="25657C11" w14:textId="7CA5F9A4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347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84</w:t>
            </w:r>
          </w:p>
        </w:tc>
        <w:tc>
          <w:tcPr>
            <w:tcW w:w="655" w:type="pct"/>
            <w:noWrap/>
            <w:hideMark/>
          </w:tcPr>
          <w:p w14:paraId="415554F1" w14:textId="373F0FA2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091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61</w:t>
            </w:r>
          </w:p>
        </w:tc>
        <w:tc>
          <w:tcPr>
            <w:tcW w:w="655" w:type="pct"/>
            <w:noWrap/>
            <w:hideMark/>
          </w:tcPr>
          <w:p w14:paraId="01A8874F" w14:textId="16CC4393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334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</w:t>
            </w:r>
          </w:p>
        </w:tc>
        <w:tc>
          <w:tcPr>
            <w:tcW w:w="655" w:type="pct"/>
            <w:noWrap/>
            <w:hideMark/>
          </w:tcPr>
          <w:p w14:paraId="395B8870" w14:textId="517BBCAC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680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04</w:t>
            </w:r>
          </w:p>
        </w:tc>
        <w:tc>
          <w:tcPr>
            <w:tcW w:w="609" w:type="pct"/>
            <w:noWrap/>
            <w:hideMark/>
          </w:tcPr>
          <w:p w14:paraId="078E0703" w14:textId="4F57B558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304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62</w:t>
            </w:r>
          </w:p>
        </w:tc>
      </w:tr>
      <w:tr w:rsidR="00927788" w:rsidRPr="009C2B67" w14:paraId="15527DC1" w14:textId="77777777" w:rsidTr="00D72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shd w:val="clear" w:color="auto" w:fill="auto"/>
            <w:noWrap/>
            <w:hideMark/>
          </w:tcPr>
          <w:p w14:paraId="62A3D738" w14:textId="77777777" w:rsidR="00927788" w:rsidRPr="009C2B67" w:rsidRDefault="00927788" w:rsidP="0092778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4284780E" w14:textId="6A8EC0AF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354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6EFE7C76" w14:textId="18255F6F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617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33F9B0BB" w14:textId="3EFCF5DA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921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0CFDC523" w14:textId="3A8E3311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301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70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7E8082F6" w14:textId="394A98D1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667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48</w:t>
            </w:r>
          </w:p>
        </w:tc>
        <w:tc>
          <w:tcPr>
            <w:tcW w:w="609" w:type="pct"/>
            <w:shd w:val="clear" w:color="auto" w:fill="auto"/>
            <w:noWrap/>
            <w:hideMark/>
          </w:tcPr>
          <w:p w14:paraId="232D20DD" w14:textId="7F699BF9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673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49</w:t>
            </w:r>
          </w:p>
        </w:tc>
      </w:tr>
      <w:tr w:rsidR="00927788" w:rsidRPr="009C2B67" w14:paraId="4ABB77B7" w14:textId="77777777" w:rsidTr="00D72F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noWrap/>
            <w:hideMark/>
          </w:tcPr>
          <w:p w14:paraId="18AF02D3" w14:textId="77777777" w:rsidR="00927788" w:rsidRPr="009C2B67" w:rsidRDefault="00927788" w:rsidP="0092778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655" w:type="pct"/>
            <w:noWrap/>
            <w:hideMark/>
          </w:tcPr>
          <w:p w14:paraId="0D0C047D" w14:textId="1B47E0E7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261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80</w:t>
            </w:r>
          </w:p>
        </w:tc>
        <w:tc>
          <w:tcPr>
            <w:tcW w:w="655" w:type="pct"/>
            <w:noWrap/>
            <w:hideMark/>
          </w:tcPr>
          <w:p w14:paraId="2114ECDB" w14:textId="1E045726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991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69</w:t>
            </w:r>
          </w:p>
        </w:tc>
        <w:tc>
          <w:tcPr>
            <w:tcW w:w="655" w:type="pct"/>
            <w:noWrap/>
            <w:hideMark/>
          </w:tcPr>
          <w:p w14:paraId="3ACF3EF0" w14:textId="5D4A5A97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831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58</w:t>
            </w:r>
          </w:p>
        </w:tc>
        <w:tc>
          <w:tcPr>
            <w:tcW w:w="655" w:type="pct"/>
            <w:noWrap/>
            <w:hideMark/>
          </w:tcPr>
          <w:p w14:paraId="3BAE4B90" w14:textId="072A011F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401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02</w:t>
            </w:r>
          </w:p>
        </w:tc>
        <w:tc>
          <w:tcPr>
            <w:tcW w:w="655" w:type="pct"/>
            <w:noWrap/>
            <w:hideMark/>
          </w:tcPr>
          <w:p w14:paraId="2895AD01" w14:textId="657A429D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884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53</w:t>
            </w:r>
          </w:p>
        </w:tc>
        <w:tc>
          <w:tcPr>
            <w:tcW w:w="609" w:type="pct"/>
            <w:noWrap/>
            <w:hideMark/>
          </w:tcPr>
          <w:p w14:paraId="111AC31A" w14:textId="0F95E46C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837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</w:t>
            </w:r>
          </w:p>
        </w:tc>
      </w:tr>
      <w:tr w:rsidR="00927788" w:rsidRPr="009C2B67" w14:paraId="7724A2D1" w14:textId="77777777" w:rsidTr="00D72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shd w:val="clear" w:color="auto" w:fill="auto"/>
            <w:noWrap/>
            <w:hideMark/>
          </w:tcPr>
          <w:p w14:paraId="14EC74F6" w14:textId="77777777" w:rsidR="00927788" w:rsidRPr="009C2B67" w:rsidRDefault="00927788" w:rsidP="0092778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4E4FADCD" w14:textId="43A5CE37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060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76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61CB604C" w14:textId="4C30DB33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679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91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523A20BF" w14:textId="486ABCDE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193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85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1B0710C3" w14:textId="40A606CE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703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791AC65A" w14:textId="46C80505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143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57</w:t>
            </w:r>
          </w:p>
        </w:tc>
        <w:tc>
          <w:tcPr>
            <w:tcW w:w="609" w:type="pct"/>
            <w:shd w:val="clear" w:color="auto" w:fill="auto"/>
            <w:noWrap/>
            <w:hideMark/>
          </w:tcPr>
          <w:p w14:paraId="13386FC5" w14:textId="6C2510BD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026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</w:t>
            </w:r>
          </w:p>
        </w:tc>
      </w:tr>
      <w:tr w:rsidR="00927788" w:rsidRPr="009C2B67" w14:paraId="1B806210" w14:textId="77777777" w:rsidTr="00D72F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noWrap/>
            <w:hideMark/>
          </w:tcPr>
          <w:p w14:paraId="53872C5A" w14:textId="77777777" w:rsidR="00927788" w:rsidRPr="009C2B67" w:rsidRDefault="00927788" w:rsidP="0092778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655" w:type="pct"/>
            <w:noWrap/>
            <w:hideMark/>
          </w:tcPr>
          <w:p w14:paraId="03BD5F6D" w14:textId="4D4CCEBE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939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</w:t>
            </w:r>
          </w:p>
        </w:tc>
        <w:tc>
          <w:tcPr>
            <w:tcW w:w="655" w:type="pct"/>
            <w:noWrap/>
            <w:hideMark/>
          </w:tcPr>
          <w:p w14:paraId="13028D33" w14:textId="317BA692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512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</w:t>
            </w:r>
          </w:p>
        </w:tc>
        <w:tc>
          <w:tcPr>
            <w:tcW w:w="655" w:type="pct"/>
            <w:noWrap/>
            <w:hideMark/>
          </w:tcPr>
          <w:p w14:paraId="63EFA4A2" w14:textId="1CC64902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063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40</w:t>
            </w:r>
          </w:p>
        </w:tc>
        <w:tc>
          <w:tcPr>
            <w:tcW w:w="655" w:type="pct"/>
            <w:noWrap/>
            <w:hideMark/>
          </w:tcPr>
          <w:p w14:paraId="7B8BC326" w14:textId="4F6D6D0B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501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35</w:t>
            </w:r>
          </w:p>
        </w:tc>
        <w:tc>
          <w:tcPr>
            <w:tcW w:w="655" w:type="pct"/>
            <w:noWrap/>
            <w:hideMark/>
          </w:tcPr>
          <w:p w14:paraId="3BCA8303" w14:textId="12EA762C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912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54</w:t>
            </w:r>
          </w:p>
        </w:tc>
        <w:tc>
          <w:tcPr>
            <w:tcW w:w="609" w:type="pct"/>
            <w:noWrap/>
            <w:hideMark/>
          </w:tcPr>
          <w:p w14:paraId="6310EDD1" w14:textId="4BC2222D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320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</w:t>
            </w:r>
          </w:p>
        </w:tc>
      </w:tr>
      <w:tr w:rsidR="00927788" w:rsidRPr="009C2B67" w14:paraId="545AFF1F" w14:textId="77777777" w:rsidTr="00D72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shd w:val="clear" w:color="auto" w:fill="auto"/>
            <w:noWrap/>
            <w:hideMark/>
          </w:tcPr>
          <w:p w14:paraId="273ED24F" w14:textId="77777777" w:rsidR="00927788" w:rsidRPr="009C2B67" w:rsidRDefault="00927788" w:rsidP="0092778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3016FA04" w14:textId="0768602E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337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7C8232B5" w14:textId="5B058A8E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385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01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29E03FFE" w14:textId="0D032E7F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479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61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1B03BF07" w14:textId="0D35ED78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568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66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79C43B84" w14:textId="07FD4F81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588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04</w:t>
            </w:r>
          </w:p>
        </w:tc>
        <w:tc>
          <w:tcPr>
            <w:tcW w:w="609" w:type="pct"/>
            <w:shd w:val="clear" w:color="auto" w:fill="auto"/>
            <w:noWrap/>
            <w:hideMark/>
          </w:tcPr>
          <w:p w14:paraId="782C3E32" w14:textId="71F1C0F7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672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09</w:t>
            </w:r>
          </w:p>
        </w:tc>
      </w:tr>
      <w:tr w:rsidR="00927788" w:rsidRPr="009C2B67" w14:paraId="4F4EAA9E" w14:textId="77777777" w:rsidTr="00D72F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noWrap/>
            <w:hideMark/>
          </w:tcPr>
          <w:p w14:paraId="41FA24F3" w14:textId="77777777" w:rsidR="00927788" w:rsidRPr="009C2B67" w:rsidRDefault="00927788" w:rsidP="0092778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655" w:type="pct"/>
            <w:noWrap/>
            <w:hideMark/>
          </w:tcPr>
          <w:p w14:paraId="34684C34" w14:textId="16136AFA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168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</w:t>
            </w:r>
          </w:p>
        </w:tc>
        <w:tc>
          <w:tcPr>
            <w:tcW w:w="655" w:type="pct"/>
            <w:noWrap/>
            <w:hideMark/>
          </w:tcPr>
          <w:p w14:paraId="20403D23" w14:textId="303B83B4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592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</w:t>
            </w:r>
          </w:p>
        </w:tc>
        <w:tc>
          <w:tcPr>
            <w:tcW w:w="655" w:type="pct"/>
            <w:noWrap/>
            <w:hideMark/>
          </w:tcPr>
          <w:p w14:paraId="5B761DD0" w14:textId="6BA3F560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222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71</w:t>
            </w:r>
          </w:p>
        </w:tc>
        <w:tc>
          <w:tcPr>
            <w:tcW w:w="655" w:type="pct"/>
            <w:noWrap/>
            <w:hideMark/>
          </w:tcPr>
          <w:p w14:paraId="5D6293F2" w14:textId="5DECB50C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696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93</w:t>
            </w:r>
          </w:p>
        </w:tc>
        <w:tc>
          <w:tcPr>
            <w:tcW w:w="655" w:type="pct"/>
            <w:noWrap/>
            <w:hideMark/>
          </w:tcPr>
          <w:p w14:paraId="29D28D85" w14:textId="2A5760BD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104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</w:t>
            </w:r>
          </w:p>
        </w:tc>
        <w:tc>
          <w:tcPr>
            <w:tcW w:w="609" w:type="pct"/>
            <w:noWrap/>
            <w:hideMark/>
          </w:tcPr>
          <w:p w14:paraId="0D8C02A8" w14:textId="763CBA7D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559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</w:t>
            </w:r>
          </w:p>
        </w:tc>
      </w:tr>
      <w:tr w:rsidR="00927788" w:rsidRPr="009C2B67" w14:paraId="7423E7FC" w14:textId="77777777" w:rsidTr="00D72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shd w:val="clear" w:color="auto" w:fill="auto"/>
            <w:noWrap/>
            <w:hideMark/>
          </w:tcPr>
          <w:p w14:paraId="17F44319" w14:textId="77777777" w:rsidR="00927788" w:rsidRPr="009C2B67" w:rsidRDefault="00927788" w:rsidP="0092778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Lào Cai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10BEC571" w14:textId="1A176CAF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378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60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01A92BBD" w14:textId="1D74A762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877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49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51FFA12A" w14:textId="61D2962E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425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56D6A83E" w14:textId="13693E70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893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46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04012B9E" w14:textId="07BE3541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350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41</w:t>
            </w:r>
          </w:p>
        </w:tc>
        <w:tc>
          <w:tcPr>
            <w:tcW w:w="609" w:type="pct"/>
            <w:shd w:val="clear" w:color="auto" w:fill="auto"/>
            <w:noWrap/>
            <w:hideMark/>
          </w:tcPr>
          <w:p w14:paraId="3BF2FEC0" w14:textId="511D290E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625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49</w:t>
            </w:r>
          </w:p>
        </w:tc>
      </w:tr>
      <w:tr w:rsidR="00927788" w:rsidRPr="009C2B67" w14:paraId="5E9ACA3A" w14:textId="77777777" w:rsidTr="00D72F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noWrap/>
            <w:hideMark/>
          </w:tcPr>
          <w:p w14:paraId="20879F64" w14:textId="77777777" w:rsidR="00927788" w:rsidRPr="009C2B67" w:rsidRDefault="00927788" w:rsidP="0092778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655" w:type="pct"/>
            <w:noWrap/>
            <w:hideMark/>
          </w:tcPr>
          <w:p w14:paraId="0DFA8816" w14:textId="783B33AB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294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44</w:t>
            </w:r>
          </w:p>
        </w:tc>
        <w:tc>
          <w:tcPr>
            <w:tcW w:w="655" w:type="pct"/>
            <w:noWrap/>
            <w:hideMark/>
          </w:tcPr>
          <w:p w14:paraId="5F4375C7" w14:textId="5AF81900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675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</w:t>
            </w:r>
          </w:p>
        </w:tc>
        <w:tc>
          <w:tcPr>
            <w:tcW w:w="655" w:type="pct"/>
            <w:noWrap/>
            <w:hideMark/>
          </w:tcPr>
          <w:p w14:paraId="3A0A3F91" w14:textId="17458926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057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95</w:t>
            </w:r>
          </w:p>
        </w:tc>
        <w:tc>
          <w:tcPr>
            <w:tcW w:w="655" w:type="pct"/>
            <w:noWrap/>
            <w:hideMark/>
          </w:tcPr>
          <w:p w14:paraId="36356336" w14:textId="7F9B9127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503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73</w:t>
            </w:r>
          </w:p>
        </w:tc>
        <w:tc>
          <w:tcPr>
            <w:tcW w:w="655" w:type="pct"/>
            <w:noWrap/>
            <w:hideMark/>
          </w:tcPr>
          <w:p w14:paraId="392BD7AC" w14:textId="741C02F3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929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</w:t>
            </w:r>
          </w:p>
        </w:tc>
        <w:tc>
          <w:tcPr>
            <w:tcW w:w="609" w:type="pct"/>
            <w:noWrap/>
            <w:hideMark/>
          </w:tcPr>
          <w:p w14:paraId="61FDBF25" w14:textId="263B0089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115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57</w:t>
            </w:r>
          </w:p>
        </w:tc>
      </w:tr>
      <w:tr w:rsidR="00927788" w:rsidRPr="009C2B67" w14:paraId="27DDEABA" w14:textId="77777777" w:rsidTr="00D72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shd w:val="clear" w:color="auto" w:fill="auto"/>
            <w:noWrap/>
            <w:hideMark/>
          </w:tcPr>
          <w:p w14:paraId="734D0076" w14:textId="77777777" w:rsidR="00927788" w:rsidRPr="009C2B67" w:rsidRDefault="00927788" w:rsidP="0092778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6C17B68F" w14:textId="7A379ACB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053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36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64C38A5A" w14:textId="54ABBF97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231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3C9F8905" w14:textId="06CB7BC2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554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91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4F5854FD" w14:textId="7FF53468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851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77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0AC15564" w14:textId="7BDEFE43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226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</w:t>
            </w:r>
          </w:p>
        </w:tc>
        <w:tc>
          <w:tcPr>
            <w:tcW w:w="609" w:type="pct"/>
            <w:shd w:val="clear" w:color="auto" w:fill="auto"/>
            <w:noWrap/>
            <w:hideMark/>
          </w:tcPr>
          <w:p w14:paraId="35F58AE3" w14:textId="4186CE0A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371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76</w:t>
            </w:r>
          </w:p>
        </w:tc>
      </w:tr>
      <w:tr w:rsidR="00927788" w:rsidRPr="009C2B67" w14:paraId="75863FB4" w14:textId="77777777" w:rsidTr="00D72F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noWrap/>
            <w:hideMark/>
          </w:tcPr>
          <w:p w14:paraId="0782A742" w14:textId="77777777" w:rsidR="00927788" w:rsidRPr="009C2B67" w:rsidRDefault="00927788" w:rsidP="0092778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655" w:type="pct"/>
            <w:noWrap/>
            <w:hideMark/>
          </w:tcPr>
          <w:p w14:paraId="3A573F9B" w14:textId="3B1A2AE6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564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</w:t>
            </w:r>
          </w:p>
        </w:tc>
        <w:tc>
          <w:tcPr>
            <w:tcW w:w="655" w:type="pct"/>
            <w:noWrap/>
            <w:hideMark/>
          </w:tcPr>
          <w:p w14:paraId="402FF2BA" w14:textId="0D333A25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366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76</w:t>
            </w:r>
          </w:p>
        </w:tc>
        <w:tc>
          <w:tcPr>
            <w:tcW w:w="655" w:type="pct"/>
            <w:noWrap/>
            <w:hideMark/>
          </w:tcPr>
          <w:p w14:paraId="0A7FA61C" w14:textId="1E3F7451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213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33</w:t>
            </w:r>
          </w:p>
        </w:tc>
        <w:tc>
          <w:tcPr>
            <w:tcW w:w="655" w:type="pct"/>
            <w:noWrap/>
            <w:hideMark/>
          </w:tcPr>
          <w:p w14:paraId="5E144029" w14:textId="4A326D47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897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56</w:t>
            </w:r>
          </w:p>
        </w:tc>
        <w:tc>
          <w:tcPr>
            <w:tcW w:w="655" w:type="pct"/>
            <w:noWrap/>
            <w:hideMark/>
          </w:tcPr>
          <w:p w14:paraId="49EE4361" w14:textId="3DFA2A3F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757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</w:t>
            </w:r>
          </w:p>
        </w:tc>
        <w:tc>
          <w:tcPr>
            <w:tcW w:w="609" w:type="pct"/>
            <w:noWrap/>
            <w:hideMark/>
          </w:tcPr>
          <w:p w14:paraId="549BBBF3" w14:textId="727983EE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357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</w:t>
            </w:r>
          </w:p>
        </w:tc>
      </w:tr>
      <w:tr w:rsidR="00927788" w:rsidRPr="009C2B67" w14:paraId="6D2088C8" w14:textId="77777777" w:rsidTr="00D72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shd w:val="clear" w:color="auto" w:fill="auto"/>
            <w:noWrap/>
            <w:hideMark/>
          </w:tcPr>
          <w:p w14:paraId="3A46C1D8" w14:textId="77777777" w:rsidR="00927788" w:rsidRPr="009C2B67" w:rsidRDefault="00927788" w:rsidP="0092778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47875336" w14:textId="04E4D9E9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088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68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2D900CFE" w14:textId="40E3105B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134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80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0A4F45F7" w14:textId="65A1987E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256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06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1E3BD878" w14:textId="323CBDE2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361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33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78EC2EDC" w14:textId="32961CE0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450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05</w:t>
            </w:r>
          </w:p>
        </w:tc>
        <w:tc>
          <w:tcPr>
            <w:tcW w:w="609" w:type="pct"/>
            <w:shd w:val="clear" w:color="auto" w:fill="auto"/>
            <w:noWrap/>
            <w:hideMark/>
          </w:tcPr>
          <w:p w14:paraId="17CEA1C4" w14:textId="4CD4D0BB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549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60</w:t>
            </w:r>
          </w:p>
        </w:tc>
      </w:tr>
      <w:tr w:rsidR="00927788" w:rsidRPr="009C2B67" w14:paraId="4304DBC3" w14:textId="77777777" w:rsidTr="00D72F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noWrap/>
            <w:hideMark/>
          </w:tcPr>
          <w:p w14:paraId="142C63C9" w14:textId="77777777" w:rsidR="00927788" w:rsidRPr="009C2B67" w:rsidRDefault="00927788" w:rsidP="0092778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655" w:type="pct"/>
            <w:noWrap/>
            <w:hideMark/>
          </w:tcPr>
          <w:p w14:paraId="05FCC4B4" w14:textId="2AFB6E25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730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61</w:t>
            </w:r>
          </w:p>
        </w:tc>
        <w:tc>
          <w:tcPr>
            <w:tcW w:w="655" w:type="pct"/>
            <w:noWrap/>
            <w:hideMark/>
          </w:tcPr>
          <w:p w14:paraId="4D12E716" w14:textId="1D160E53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827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88</w:t>
            </w:r>
          </w:p>
        </w:tc>
        <w:tc>
          <w:tcPr>
            <w:tcW w:w="655" w:type="pct"/>
            <w:noWrap/>
            <w:hideMark/>
          </w:tcPr>
          <w:p w14:paraId="69380B96" w14:textId="3E7BCE88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923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58</w:t>
            </w:r>
          </w:p>
        </w:tc>
        <w:tc>
          <w:tcPr>
            <w:tcW w:w="655" w:type="pct"/>
            <w:noWrap/>
            <w:hideMark/>
          </w:tcPr>
          <w:p w14:paraId="2621561B" w14:textId="0DDC2810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021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</w:t>
            </w:r>
          </w:p>
        </w:tc>
        <w:tc>
          <w:tcPr>
            <w:tcW w:w="655" w:type="pct"/>
            <w:noWrap/>
            <w:hideMark/>
          </w:tcPr>
          <w:p w14:paraId="67F110C3" w14:textId="6F48F597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128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64</w:t>
            </w:r>
          </w:p>
        </w:tc>
        <w:tc>
          <w:tcPr>
            <w:tcW w:w="609" w:type="pct"/>
            <w:noWrap/>
            <w:hideMark/>
          </w:tcPr>
          <w:p w14:paraId="261D0992" w14:textId="451658FA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228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50</w:t>
            </w:r>
          </w:p>
        </w:tc>
      </w:tr>
      <w:tr w:rsidR="00927788" w:rsidRPr="009C2B67" w14:paraId="2165DE61" w14:textId="77777777" w:rsidTr="00D72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shd w:val="clear" w:color="auto" w:fill="auto"/>
            <w:noWrap/>
            <w:hideMark/>
          </w:tcPr>
          <w:p w14:paraId="2C6FAABF" w14:textId="77777777" w:rsidR="00927788" w:rsidRPr="009C2B67" w:rsidRDefault="00927788" w:rsidP="0092778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52F6323C" w14:textId="5AF2A001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256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49F20143" w14:textId="46395361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644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64273C88" w14:textId="6911BB03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240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31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504A1B66" w14:textId="03F18382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303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77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460A0AC5" w14:textId="5E00D336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840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92</w:t>
            </w:r>
          </w:p>
        </w:tc>
        <w:tc>
          <w:tcPr>
            <w:tcW w:w="609" w:type="pct"/>
            <w:shd w:val="clear" w:color="auto" w:fill="auto"/>
            <w:noWrap/>
            <w:hideMark/>
          </w:tcPr>
          <w:p w14:paraId="0A4C04EE" w14:textId="662BA3D2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459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</w:t>
            </w:r>
          </w:p>
        </w:tc>
      </w:tr>
      <w:tr w:rsidR="00927788" w:rsidRPr="009C2B67" w14:paraId="342F9F01" w14:textId="77777777" w:rsidTr="00D72F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noWrap/>
            <w:hideMark/>
          </w:tcPr>
          <w:p w14:paraId="5C10E064" w14:textId="77777777" w:rsidR="00927788" w:rsidRPr="009C2B67" w:rsidRDefault="00927788" w:rsidP="0092778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Thanh Hóa</w:t>
            </w:r>
          </w:p>
        </w:tc>
        <w:tc>
          <w:tcPr>
            <w:tcW w:w="655" w:type="pct"/>
            <w:noWrap/>
            <w:hideMark/>
          </w:tcPr>
          <w:p w14:paraId="0E7D3C2A" w14:textId="1B506465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386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</w:t>
            </w:r>
          </w:p>
        </w:tc>
        <w:tc>
          <w:tcPr>
            <w:tcW w:w="655" w:type="pct"/>
            <w:noWrap/>
            <w:hideMark/>
          </w:tcPr>
          <w:p w14:paraId="7579D6F2" w14:textId="007307F1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881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99</w:t>
            </w:r>
          </w:p>
        </w:tc>
        <w:tc>
          <w:tcPr>
            <w:tcW w:w="655" w:type="pct"/>
            <w:noWrap/>
            <w:hideMark/>
          </w:tcPr>
          <w:p w14:paraId="5E37EAE3" w14:textId="3806A457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541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83</w:t>
            </w:r>
          </w:p>
        </w:tc>
        <w:tc>
          <w:tcPr>
            <w:tcW w:w="655" w:type="pct"/>
            <w:noWrap/>
            <w:hideMark/>
          </w:tcPr>
          <w:p w14:paraId="223AF2BD" w14:textId="0B6E02FF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212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</w:t>
            </w:r>
          </w:p>
        </w:tc>
        <w:tc>
          <w:tcPr>
            <w:tcW w:w="655" w:type="pct"/>
            <w:noWrap/>
            <w:hideMark/>
          </w:tcPr>
          <w:p w14:paraId="4A7F0231" w14:textId="38AA4F47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969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</w:t>
            </w:r>
          </w:p>
        </w:tc>
        <w:tc>
          <w:tcPr>
            <w:tcW w:w="609" w:type="pct"/>
            <w:noWrap/>
            <w:hideMark/>
          </w:tcPr>
          <w:p w14:paraId="05840139" w14:textId="1B3DBD67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760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</w:t>
            </w:r>
          </w:p>
        </w:tc>
      </w:tr>
      <w:tr w:rsidR="00927788" w:rsidRPr="009C2B67" w14:paraId="69C3CCAB" w14:textId="77777777" w:rsidTr="00D72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shd w:val="clear" w:color="auto" w:fill="auto"/>
            <w:noWrap/>
            <w:hideMark/>
          </w:tcPr>
          <w:p w14:paraId="21F3C527" w14:textId="77777777" w:rsidR="00927788" w:rsidRPr="009C2B67" w:rsidRDefault="00927788" w:rsidP="0092778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1FDF3034" w14:textId="20C5B034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594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73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5048F5DC" w14:textId="7EA66CEE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480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01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1A0CD0E4" w14:textId="19AA4029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462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48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78B677BE" w14:textId="55995E8D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306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56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0B1CA7B7" w14:textId="1737696C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212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35</w:t>
            </w:r>
          </w:p>
        </w:tc>
        <w:tc>
          <w:tcPr>
            <w:tcW w:w="609" w:type="pct"/>
            <w:shd w:val="clear" w:color="auto" w:fill="auto"/>
            <w:noWrap/>
            <w:hideMark/>
          </w:tcPr>
          <w:p w14:paraId="655ADC56" w14:textId="397A944E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090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71</w:t>
            </w:r>
          </w:p>
        </w:tc>
      </w:tr>
      <w:tr w:rsidR="00927788" w:rsidRPr="009C2B67" w14:paraId="090923A0" w14:textId="77777777" w:rsidTr="00D72F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noWrap/>
            <w:hideMark/>
          </w:tcPr>
          <w:p w14:paraId="178FBEE0" w14:textId="47514375" w:rsidR="00927788" w:rsidRPr="009C2B67" w:rsidRDefault="00927788" w:rsidP="00C94C24">
            <w:pPr>
              <w:tabs>
                <w:tab w:val="right" w:pos="1936"/>
              </w:tabs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Tĩnh</w:t>
            </w:r>
            <w:r w:rsidR="00C94C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ab/>
            </w:r>
          </w:p>
        </w:tc>
        <w:tc>
          <w:tcPr>
            <w:tcW w:w="655" w:type="pct"/>
            <w:noWrap/>
            <w:hideMark/>
          </w:tcPr>
          <w:p w14:paraId="009A496E" w14:textId="23BCA8DE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313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88</w:t>
            </w:r>
          </w:p>
        </w:tc>
        <w:tc>
          <w:tcPr>
            <w:tcW w:w="655" w:type="pct"/>
            <w:noWrap/>
            <w:hideMark/>
          </w:tcPr>
          <w:p w14:paraId="39FFC153" w14:textId="7EC20604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721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</w:t>
            </w:r>
          </w:p>
        </w:tc>
        <w:tc>
          <w:tcPr>
            <w:tcW w:w="655" w:type="pct"/>
            <w:noWrap/>
            <w:hideMark/>
          </w:tcPr>
          <w:p w14:paraId="23A8681E" w14:textId="3091A0CD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092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39</w:t>
            </w:r>
          </w:p>
        </w:tc>
        <w:tc>
          <w:tcPr>
            <w:tcW w:w="655" w:type="pct"/>
            <w:noWrap/>
            <w:hideMark/>
          </w:tcPr>
          <w:p w14:paraId="0EAF1979" w14:textId="72FEE78C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178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51</w:t>
            </w:r>
          </w:p>
        </w:tc>
        <w:tc>
          <w:tcPr>
            <w:tcW w:w="655" w:type="pct"/>
            <w:noWrap/>
            <w:hideMark/>
          </w:tcPr>
          <w:p w14:paraId="6E70F0E0" w14:textId="549FCDD6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392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80</w:t>
            </w:r>
          </w:p>
        </w:tc>
        <w:tc>
          <w:tcPr>
            <w:tcW w:w="609" w:type="pct"/>
            <w:noWrap/>
            <w:hideMark/>
          </w:tcPr>
          <w:p w14:paraId="7DD5AADF" w14:textId="046996D5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673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94</w:t>
            </w:r>
          </w:p>
        </w:tc>
      </w:tr>
      <w:tr w:rsidR="00927788" w:rsidRPr="009C2B67" w14:paraId="58B8228E" w14:textId="77777777" w:rsidTr="00D72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shd w:val="clear" w:color="auto" w:fill="auto"/>
            <w:noWrap/>
            <w:hideMark/>
          </w:tcPr>
          <w:p w14:paraId="3EA87948" w14:textId="77777777" w:rsidR="00927788" w:rsidRPr="009C2B67" w:rsidRDefault="00927788" w:rsidP="0092778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lastRenderedPageBreak/>
              <w:t>Quảng Trị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604195EC" w14:textId="6BB5CF2C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786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95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4F21659C" w14:textId="139481F2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096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95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4F43FA92" w14:textId="063FC5A5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395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7DF09844" w14:textId="7E37F719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573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65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120E51C1" w14:textId="21AAAAA5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959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47</w:t>
            </w:r>
          </w:p>
        </w:tc>
        <w:tc>
          <w:tcPr>
            <w:tcW w:w="609" w:type="pct"/>
            <w:shd w:val="clear" w:color="auto" w:fill="auto"/>
            <w:noWrap/>
            <w:hideMark/>
          </w:tcPr>
          <w:p w14:paraId="4A632610" w14:textId="4C16FA04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279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85</w:t>
            </w:r>
          </w:p>
        </w:tc>
      </w:tr>
      <w:tr w:rsidR="00927788" w:rsidRPr="009C2B67" w14:paraId="2EB8B441" w14:textId="77777777" w:rsidTr="00D72F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noWrap/>
            <w:hideMark/>
          </w:tcPr>
          <w:p w14:paraId="2B128D42" w14:textId="77777777" w:rsidR="00927788" w:rsidRPr="009C2B67" w:rsidRDefault="00927788" w:rsidP="0092778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655" w:type="pct"/>
            <w:noWrap/>
            <w:hideMark/>
          </w:tcPr>
          <w:p w14:paraId="01C1F77E" w14:textId="27530F4F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650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</w:t>
            </w:r>
          </w:p>
        </w:tc>
        <w:tc>
          <w:tcPr>
            <w:tcW w:w="655" w:type="pct"/>
            <w:noWrap/>
            <w:hideMark/>
          </w:tcPr>
          <w:p w14:paraId="09406070" w14:textId="7F32E5EF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720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</w:t>
            </w:r>
          </w:p>
        </w:tc>
        <w:tc>
          <w:tcPr>
            <w:tcW w:w="655" w:type="pct"/>
            <w:noWrap/>
            <w:hideMark/>
          </w:tcPr>
          <w:p w14:paraId="05C05CFE" w14:textId="054A1593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802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40</w:t>
            </w:r>
          </w:p>
        </w:tc>
        <w:tc>
          <w:tcPr>
            <w:tcW w:w="655" w:type="pct"/>
            <w:noWrap/>
            <w:hideMark/>
          </w:tcPr>
          <w:p w14:paraId="3FBC3E80" w14:textId="24389FB6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793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61</w:t>
            </w:r>
          </w:p>
        </w:tc>
        <w:tc>
          <w:tcPr>
            <w:tcW w:w="655" w:type="pct"/>
            <w:noWrap/>
            <w:hideMark/>
          </w:tcPr>
          <w:p w14:paraId="33B694F6" w14:textId="492BA5B9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026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75</w:t>
            </w:r>
          </w:p>
        </w:tc>
        <w:tc>
          <w:tcPr>
            <w:tcW w:w="609" w:type="pct"/>
            <w:noWrap/>
            <w:hideMark/>
          </w:tcPr>
          <w:p w14:paraId="7E7D79DB" w14:textId="46462B6F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163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47</w:t>
            </w:r>
          </w:p>
        </w:tc>
      </w:tr>
      <w:tr w:rsidR="00927788" w:rsidRPr="009C2B67" w14:paraId="7DEA1ACF" w14:textId="77777777" w:rsidTr="00D72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shd w:val="clear" w:color="auto" w:fill="auto"/>
            <w:noWrap/>
            <w:hideMark/>
          </w:tcPr>
          <w:p w14:paraId="7EE7F874" w14:textId="77777777" w:rsidR="00927788" w:rsidRPr="009C2B67" w:rsidRDefault="00927788" w:rsidP="0092778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243367FD" w14:textId="67F62A2C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440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63291379" w14:textId="0CC35859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751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39DCFC7F" w14:textId="346F2978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006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65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6DCF716C" w14:textId="5C10AAC8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267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4A3F1B8B" w14:textId="413B0044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589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</w:t>
            </w:r>
          </w:p>
        </w:tc>
        <w:tc>
          <w:tcPr>
            <w:tcW w:w="609" w:type="pct"/>
            <w:shd w:val="clear" w:color="auto" w:fill="auto"/>
            <w:noWrap/>
            <w:hideMark/>
          </w:tcPr>
          <w:p w14:paraId="72107F21" w14:textId="247A663B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894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33</w:t>
            </w:r>
          </w:p>
        </w:tc>
      </w:tr>
      <w:tr w:rsidR="00927788" w:rsidRPr="009C2B67" w14:paraId="219ABCF4" w14:textId="77777777" w:rsidTr="00D72F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noWrap/>
            <w:hideMark/>
          </w:tcPr>
          <w:p w14:paraId="191360ED" w14:textId="77777777" w:rsidR="00927788" w:rsidRPr="009C2B67" w:rsidRDefault="00927788" w:rsidP="0092778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655" w:type="pct"/>
            <w:noWrap/>
            <w:hideMark/>
          </w:tcPr>
          <w:p w14:paraId="177A22F7" w14:textId="4211BB5B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824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42</w:t>
            </w:r>
          </w:p>
        </w:tc>
        <w:tc>
          <w:tcPr>
            <w:tcW w:w="655" w:type="pct"/>
            <w:noWrap/>
            <w:hideMark/>
          </w:tcPr>
          <w:p w14:paraId="439C206B" w14:textId="5FA9B749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325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</w:t>
            </w:r>
          </w:p>
        </w:tc>
        <w:tc>
          <w:tcPr>
            <w:tcW w:w="655" w:type="pct"/>
            <w:noWrap/>
            <w:hideMark/>
          </w:tcPr>
          <w:p w14:paraId="579475AC" w14:textId="6B9B11A7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029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77</w:t>
            </w:r>
          </w:p>
        </w:tc>
        <w:tc>
          <w:tcPr>
            <w:tcW w:w="655" w:type="pct"/>
            <w:noWrap/>
            <w:hideMark/>
          </w:tcPr>
          <w:p w14:paraId="7573284A" w14:textId="41EDFDD4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446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03</w:t>
            </w:r>
          </w:p>
        </w:tc>
        <w:tc>
          <w:tcPr>
            <w:tcW w:w="655" w:type="pct"/>
            <w:noWrap/>
            <w:hideMark/>
          </w:tcPr>
          <w:p w14:paraId="5DDD92CC" w14:textId="542851FB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025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93</w:t>
            </w:r>
          </w:p>
        </w:tc>
        <w:tc>
          <w:tcPr>
            <w:tcW w:w="609" w:type="pct"/>
            <w:noWrap/>
            <w:hideMark/>
          </w:tcPr>
          <w:p w14:paraId="185575F3" w14:textId="4119E4FF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658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40</w:t>
            </w:r>
          </w:p>
        </w:tc>
      </w:tr>
      <w:tr w:rsidR="00927788" w:rsidRPr="009C2B67" w14:paraId="70923453" w14:textId="77777777" w:rsidTr="00D72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shd w:val="clear" w:color="auto" w:fill="auto"/>
            <w:noWrap/>
            <w:hideMark/>
          </w:tcPr>
          <w:p w14:paraId="484F8FAB" w14:textId="77777777" w:rsidR="00927788" w:rsidRPr="009C2B67" w:rsidRDefault="00927788" w:rsidP="0092778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Khánh Hòa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2F476159" w14:textId="6965FA76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236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51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606E5F15" w14:textId="127C509B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131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88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05429AF9" w14:textId="45C088D3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701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673FFCF9" w14:textId="721D90CD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373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74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1CD8D758" w14:textId="5043F02F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047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08</w:t>
            </w:r>
          </w:p>
        </w:tc>
        <w:tc>
          <w:tcPr>
            <w:tcW w:w="609" w:type="pct"/>
            <w:shd w:val="clear" w:color="auto" w:fill="auto"/>
            <w:noWrap/>
            <w:hideMark/>
          </w:tcPr>
          <w:p w14:paraId="45C9FA40" w14:textId="21D7B18C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497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77</w:t>
            </w:r>
          </w:p>
        </w:tc>
      </w:tr>
      <w:tr w:rsidR="00927788" w:rsidRPr="009C2B67" w14:paraId="7A3947DE" w14:textId="77777777" w:rsidTr="00D72F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noWrap/>
            <w:hideMark/>
          </w:tcPr>
          <w:p w14:paraId="33EE5481" w14:textId="77777777" w:rsidR="00927788" w:rsidRPr="009C2B67" w:rsidRDefault="00927788" w:rsidP="0092778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655" w:type="pct"/>
            <w:noWrap/>
            <w:hideMark/>
          </w:tcPr>
          <w:p w14:paraId="592CB88C" w14:textId="55422323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044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85</w:t>
            </w:r>
          </w:p>
        </w:tc>
        <w:tc>
          <w:tcPr>
            <w:tcW w:w="655" w:type="pct"/>
            <w:noWrap/>
            <w:hideMark/>
          </w:tcPr>
          <w:p w14:paraId="23B0AAFA" w14:textId="04033580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947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60</w:t>
            </w:r>
          </w:p>
        </w:tc>
        <w:tc>
          <w:tcPr>
            <w:tcW w:w="655" w:type="pct"/>
            <w:noWrap/>
            <w:hideMark/>
          </w:tcPr>
          <w:p w14:paraId="4B9C03AC" w14:textId="414B5D10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916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39</w:t>
            </w:r>
          </w:p>
        </w:tc>
        <w:tc>
          <w:tcPr>
            <w:tcW w:w="655" w:type="pct"/>
            <w:noWrap/>
            <w:hideMark/>
          </w:tcPr>
          <w:p w14:paraId="3B45C8EF" w14:textId="7ADC62FF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564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</w:t>
            </w:r>
          </w:p>
        </w:tc>
        <w:tc>
          <w:tcPr>
            <w:tcW w:w="655" w:type="pct"/>
            <w:noWrap/>
            <w:hideMark/>
          </w:tcPr>
          <w:p w14:paraId="7F3A3E6E" w14:textId="5EE6FF86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815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82</w:t>
            </w:r>
          </w:p>
        </w:tc>
        <w:tc>
          <w:tcPr>
            <w:tcW w:w="609" w:type="pct"/>
            <w:noWrap/>
            <w:hideMark/>
          </w:tcPr>
          <w:p w14:paraId="7879F858" w14:textId="280C6CFD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943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98</w:t>
            </w:r>
          </w:p>
        </w:tc>
      </w:tr>
      <w:tr w:rsidR="00927788" w:rsidRPr="009C2B67" w14:paraId="63D56443" w14:textId="77777777" w:rsidTr="00D72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shd w:val="clear" w:color="auto" w:fill="auto"/>
            <w:noWrap/>
            <w:hideMark/>
          </w:tcPr>
          <w:p w14:paraId="02871241" w14:textId="77777777" w:rsidR="00927788" w:rsidRPr="009C2B67" w:rsidRDefault="00927788" w:rsidP="0092778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Đắk Lắk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12D3EBCF" w14:textId="36F7FB33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900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44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670A0D69" w14:textId="7C275921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293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97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07B1623E" w14:textId="0A2D2865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789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3B12A9FC" w14:textId="425AC482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199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60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560FEAA2" w14:textId="1A784D69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548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</w:t>
            </w:r>
          </w:p>
        </w:tc>
        <w:tc>
          <w:tcPr>
            <w:tcW w:w="609" w:type="pct"/>
            <w:shd w:val="clear" w:color="auto" w:fill="auto"/>
            <w:noWrap/>
            <w:hideMark/>
          </w:tcPr>
          <w:p w14:paraId="3BA92AA2" w14:textId="3968ABA0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934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81</w:t>
            </w:r>
          </w:p>
        </w:tc>
      </w:tr>
      <w:tr w:rsidR="00927788" w:rsidRPr="009C2B67" w14:paraId="00B0C73E" w14:textId="77777777" w:rsidTr="00D72F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noWrap/>
            <w:hideMark/>
          </w:tcPr>
          <w:p w14:paraId="0C744F43" w14:textId="77777777" w:rsidR="00927788" w:rsidRPr="009C2B67" w:rsidRDefault="00927788" w:rsidP="0092778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655" w:type="pct"/>
            <w:noWrap/>
            <w:hideMark/>
          </w:tcPr>
          <w:p w14:paraId="6511668C" w14:textId="5A5AE18B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37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229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62</w:t>
            </w:r>
          </w:p>
        </w:tc>
        <w:tc>
          <w:tcPr>
            <w:tcW w:w="655" w:type="pct"/>
            <w:noWrap/>
            <w:hideMark/>
          </w:tcPr>
          <w:p w14:paraId="67980550" w14:textId="60A6FCA2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39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018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</w:t>
            </w:r>
          </w:p>
        </w:tc>
        <w:tc>
          <w:tcPr>
            <w:tcW w:w="655" w:type="pct"/>
            <w:noWrap/>
            <w:hideMark/>
          </w:tcPr>
          <w:p w14:paraId="4E10C2F3" w14:textId="2D51A885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41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329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03</w:t>
            </w:r>
          </w:p>
        </w:tc>
        <w:tc>
          <w:tcPr>
            <w:tcW w:w="655" w:type="pct"/>
            <w:noWrap/>
            <w:hideMark/>
          </w:tcPr>
          <w:p w14:paraId="7413CBE6" w14:textId="093532B1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42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716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73</w:t>
            </w:r>
          </w:p>
        </w:tc>
        <w:tc>
          <w:tcPr>
            <w:tcW w:w="655" w:type="pct"/>
            <w:noWrap/>
            <w:hideMark/>
          </w:tcPr>
          <w:p w14:paraId="36823EC6" w14:textId="1A8A1FA7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44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944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76</w:t>
            </w:r>
          </w:p>
        </w:tc>
        <w:tc>
          <w:tcPr>
            <w:tcW w:w="609" w:type="pct"/>
            <w:noWrap/>
            <w:hideMark/>
          </w:tcPr>
          <w:p w14:paraId="3DAF1476" w14:textId="0239A04C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46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823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53</w:t>
            </w:r>
          </w:p>
        </w:tc>
      </w:tr>
      <w:tr w:rsidR="00927788" w:rsidRPr="009C2B67" w14:paraId="1A053CD7" w14:textId="77777777" w:rsidTr="00D72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shd w:val="clear" w:color="auto" w:fill="auto"/>
            <w:noWrap/>
            <w:hideMark/>
          </w:tcPr>
          <w:p w14:paraId="18D836DF" w14:textId="77777777" w:rsidR="00927788" w:rsidRPr="009C2B67" w:rsidRDefault="00927788" w:rsidP="0092778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39BDB5F8" w14:textId="317C2E73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580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59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3DFACFD6" w14:textId="473BB758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093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83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5A0413B7" w14:textId="6044F03A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893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69753E8D" w14:textId="34C0156A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646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91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51ED96B7" w14:textId="1C2BC35F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751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67</w:t>
            </w:r>
          </w:p>
        </w:tc>
        <w:tc>
          <w:tcPr>
            <w:tcW w:w="609" w:type="pct"/>
            <w:shd w:val="clear" w:color="auto" w:fill="auto"/>
            <w:noWrap/>
            <w:hideMark/>
          </w:tcPr>
          <w:p w14:paraId="22BBCF1C" w14:textId="5F2D198B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919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</w:t>
            </w:r>
          </w:p>
        </w:tc>
      </w:tr>
      <w:tr w:rsidR="00927788" w:rsidRPr="009C2B67" w14:paraId="3B06E52D" w14:textId="77777777" w:rsidTr="00D72F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noWrap/>
            <w:hideMark/>
          </w:tcPr>
          <w:p w14:paraId="55FBCB83" w14:textId="77777777" w:rsidR="00927788" w:rsidRPr="009C2B67" w:rsidRDefault="00927788" w:rsidP="0092778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655" w:type="pct"/>
            <w:noWrap/>
            <w:hideMark/>
          </w:tcPr>
          <w:p w14:paraId="37BB3E67" w14:textId="26DE9FB0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969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89</w:t>
            </w:r>
          </w:p>
        </w:tc>
        <w:tc>
          <w:tcPr>
            <w:tcW w:w="655" w:type="pct"/>
            <w:noWrap/>
            <w:hideMark/>
          </w:tcPr>
          <w:p w14:paraId="2555B8C8" w14:textId="47BE61A0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34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821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02</w:t>
            </w:r>
          </w:p>
        </w:tc>
        <w:tc>
          <w:tcPr>
            <w:tcW w:w="655" w:type="pct"/>
            <w:noWrap/>
            <w:hideMark/>
          </w:tcPr>
          <w:p w14:paraId="649E8F72" w14:textId="315A55A0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36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657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53</w:t>
            </w:r>
          </w:p>
        </w:tc>
        <w:tc>
          <w:tcPr>
            <w:tcW w:w="655" w:type="pct"/>
            <w:noWrap/>
            <w:hideMark/>
          </w:tcPr>
          <w:p w14:paraId="31F1EA7F" w14:textId="49E5C129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703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62</w:t>
            </w:r>
          </w:p>
        </w:tc>
        <w:tc>
          <w:tcPr>
            <w:tcW w:w="655" w:type="pct"/>
            <w:noWrap/>
            <w:hideMark/>
          </w:tcPr>
          <w:p w14:paraId="28BDDB10" w14:textId="6928AFFF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40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722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98</w:t>
            </w:r>
          </w:p>
        </w:tc>
        <w:tc>
          <w:tcPr>
            <w:tcW w:w="609" w:type="pct"/>
            <w:noWrap/>
            <w:hideMark/>
          </w:tcPr>
          <w:p w14:paraId="1689AEE3" w14:textId="4182D3B1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42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350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</w:t>
            </w:r>
          </w:p>
        </w:tc>
      </w:tr>
      <w:tr w:rsidR="00927788" w:rsidRPr="009C2B67" w14:paraId="2B7DBAB9" w14:textId="77777777" w:rsidTr="00D72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shd w:val="clear" w:color="auto" w:fill="auto"/>
            <w:noWrap/>
            <w:hideMark/>
          </w:tcPr>
          <w:p w14:paraId="1292B75B" w14:textId="0B3DF6D3" w:rsidR="00927788" w:rsidRPr="009C2B67" w:rsidRDefault="00E469DE" w:rsidP="0092778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TP. </w:t>
            </w:r>
            <w:r w:rsidR="00927788"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Hồ Chí Minh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2190E6E4" w14:textId="43863D18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302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66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4EF68195" w14:textId="0428C69B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715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53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61D61947" w14:textId="667A69F6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388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41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6D94A510" w14:textId="0F593098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797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50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7A8D42B5" w14:textId="71D3FDDE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394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72</w:t>
            </w:r>
          </w:p>
        </w:tc>
        <w:tc>
          <w:tcPr>
            <w:tcW w:w="609" w:type="pct"/>
            <w:shd w:val="clear" w:color="auto" w:fill="auto"/>
            <w:noWrap/>
            <w:hideMark/>
          </w:tcPr>
          <w:p w14:paraId="1845092D" w14:textId="7BFBA533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987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63</w:t>
            </w:r>
          </w:p>
        </w:tc>
      </w:tr>
      <w:tr w:rsidR="00927788" w:rsidRPr="009C2B67" w14:paraId="6999547B" w14:textId="77777777" w:rsidTr="00D72F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noWrap/>
            <w:hideMark/>
          </w:tcPr>
          <w:p w14:paraId="1171079A" w14:textId="77777777" w:rsidR="00927788" w:rsidRPr="009C2B67" w:rsidRDefault="00927788" w:rsidP="0092778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655" w:type="pct"/>
            <w:noWrap/>
            <w:hideMark/>
          </w:tcPr>
          <w:p w14:paraId="383D61DB" w14:textId="3D85C2C5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34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872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62</w:t>
            </w:r>
          </w:p>
        </w:tc>
        <w:tc>
          <w:tcPr>
            <w:tcW w:w="655" w:type="pct"/>
            <w:noWrap/>
            <w:hideMark/>
          </w:tcPr>
          <w:p w14:paraId="25DFF044" w14:textId="0D451A34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35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352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00</w:t>
            </w:r>
          </w:p>
        </w:tc>
        <w:tc>
          <w:tcPr>
            <w:tcW w:w="655" w:type="pct"/>
            <w:noWrap/>
            <w:hideMark/>
          </w:tcPr>
          <w:p w14:paraId="1B113526" w14:textId="4FF3ABFF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37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025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04</w:t>
            </w:r>
          </w:p>
        </w:tc>
        <w:tc>
          <w:tcPr>
            <w:tcW w:w="655" w:type="pct"/>
            <w:noWrap/>
            <w:hideMark/>
          </w:tcPr>
          <w:p w14:paraId="7E30C17A" w14:textId="50267DCE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39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737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</w:t>
            </w:r>
          </w:p>
        </w:tc>
        <w:tc>
          <w:tcPr>
            <w:tcW w:w="655" w:type="pct"/>
            <w:noWrap/>
            <w:hideMark/>
          </w:tcPr>
          <w:p w14:paraId="2F7B5AE2" w14:textId="1294BEA0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40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751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</w:t>
            </w:r>
          </w:p>
        </w:tc>
        <w:tc>
          <w:tcPr>
            <w:tcW w:w="609" w:type="pct"/>
            <w:noWrap/>
            <w:hideMark/>
          </w:tcPr>
          <w:p w14:paraId="2A5A69CB" w14:textId="157B46DB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41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958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</w:t>
            </w:r>
          </w:p>
        </w:tc>
      </w:tr>
      <w:tr w:rsidR="00927788" w:rsidRPr="009C2B67" w14:paraId="6E8E8E66" w14:textId="77777777" w:rsidTr="00D72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shd w:val="clear" w:color="auto" w:fill="auto"/>
            <w:noWrap/>
            <w:hideMark/>
          </w:tcPr>
          <w:p w14:paraId="3A4AD451" w14:textId="77777777" w:rsidR="00927788" w:rsidRPr="009C2B67" w:rsidRDefault="00927788" w:rsidP="0092778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63BFF4E6" w14:textId="5A65488E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40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865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66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562314B6" w14:textId="029D43AA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40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952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1ADE7F4F" w14:textId="490E3266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41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562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40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64C6B078" w14:textId="48DB83D5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43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025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04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356CE355" w14:textId="23BE1E74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44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828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41</w:t>
            </w:r>
          </w:p>
        </w:tc>
        <w:tc>
          <w:tcPr>
            <w:tcW w:w="609" w:type="pct"/>
            <w:shd w:val="clear" w:color="auto" w:fill="auto"/>
            <w:noWrap/>
            <w:hideMark/>
          </w:tcPr>
          <w:p w14:paraId="2D59F166" w14:textId="3D2DF075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46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409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98</w:t>
            </w:r>
          </w:p>
        </w:tc>
      </w:tr>
      <w:tr w:rsidR="00927788" w:rsidRPr="009C2B67" w14:paraId="7BABFF47" w14:textId="77777777" w:rsidTr="00D72F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noWrap/>
            <w:hideMark/>
          </w:tcPr>
          <w:p w14:paraId="6DF9CFAB" w14:textId="77777777" w:rsidR="00927788" w:rsidRPr="009C2B67" w:rsidRDefault="00927788" w:rsidP="0092778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655" w:type="pct"/>
            <w:noWrap/>
            <w:hideMark/>
          </w:tcPr>
          <w:p w14:paraId="23A0D3A0" w14:textId="776D541E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44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625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55</w:t>
            </w:r>
          </w:p>
        </w:tc>
        <w:tc>
          <w:tcPr>
            <w:tcW w:w="655" w:type="pct"/>
            <w:noWrap/>
            <w:hideMark/>
          </w:tcPr>
          <w:p w14:paraId="6BE36861" w14:textId="2EE4C7DB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46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235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03</w:t>
            </w:r>
          </w:p>
        </w:tc>
        <w:tc>
          <w:tcPr>
            <w:tcW w:w="655" w:type="pct"/>
            <w:noWrap/>
            <w:hideMark/>
          </w:tcPr>
          <w:p w14:paraId="0E28477A" w14:textId="6FFA42C1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46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672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39</w:t>
            </w:r>
          </w:p>
        </w:tc>
        <w:tc>
          <w:tcPr>
            <w:tcW w:w="655" w:type="pct"/>
            <w:noWrap/>
            <w:hideMark/>
          </w:tcPr>
          <w:p w14:paraId="3A4ADF13" w14:textId="1E00E9B2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47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182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57</w:t>
            </w:r>
          </w:p>
        </w:tc>
        <w:tc>
          <w:tcPr>
            <w:tcW w:w="655" w:type="pct"/>
            <w:noWrap/>
            <w:hideMark/>
          </w:tcPr>
          <w:p w14:paraId="655CA7E1" w14:textId="650DE8B6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48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697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52</w:t>
            </w:r>
          </w:p>
        </w:tc>
        <w:tc>
          <w:tcPr>
            <w:tcW w:w="609" w:type="pct"/>
            <w:noWrap/>
            <w:hideMark/>
          </w:tcPr>
          <w:p w14:paraId="2EA1439F" w14:textId="22C2A5F8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50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586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57</w:t>
            </w:r>
          </w:p>
        </w:tc>
      </w:tr>
      <w:tr w:rsidR="00927788" w:rsidRPr="009C2B67" w14:paraId="51F69DC9" w14:textId="77777777" w:rsidTr="00D72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shd w:val="clear" w:color="auto" w:fill="auto"/>
            <w:noWrap/>
            <w:hideMark/>
          </w:tcPr>
          <w:p w14:paraId="106D42CD" w14:textId="77777777" w:rsidR="00927788" w:rsidRPr="009C2B67" w:rsidRDefault="00927788" w:rsidP="0092778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4AA87DA0" w14:textId="0027E0E2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058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85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3CE84415" w14:textId="13B2D2E9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314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64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3588B51E" w14:textId="35BB188E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909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02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5899116B" w14:textId="3F4F048C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033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94</w:t>
            </w:r>
          </w:p>
        </w:tc>
        <w:tc>
          <w:tcPr>
            <w:tcW w:w="655" w:type="pct"/>
            <w:shd w:val="clear" w:color="auto" w:fill="auto"/>
            <w:noWrap/>
            <w:hideMark/>
          </w:tcPr>
          <w:p w14:paraId="033E27B1" w14:textId="021E95C2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31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120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33</w:t>
            </w:r>
          </w:p>
        </w:tc>
        <w:tc>
          <w:tcPr>
            <w:tcW w:w="609" w:type="pct"/>
            <w:shd w:val="clear" w:color="auto" w:fill="auto"/>
            <w:noWrap/>
            <w:hideMark/>
          </w:tcPr>
          <w:p w14:paraId="02856169" w14:textId="12CB90E8" w:rsidR="00927788" w:rsidRPr="009C2B67" w:rsidRDefault="00927788" w:rsidP="00927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450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83</w:t>
            </w:r>
          </w:p>
        </w:tc>
      </w:tr>
      <w:tr w:rsidR="00927788" w:rsidRPr="009C2B67" w14:paraId="3B75EC28" w14:textId="77777777" w:rsidTr="00D72F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noWrap/>
            <w:hideMark/>
          </w:tcPr>
          <w:p w14:paraId="7D101209" w14:textId="77777777" w:rsidR="00927788" w:rsidRPr="009C2B67" w:rsidRDefault="00927788" w:rsidP="0092778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655" w:type="pct"/>
            <w:noWrap/>
            <w:hideMark/>
          </w:tcPr>
          <w:p w14:paraId="6C90DCA7" w14:textId="05FEE392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659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</w:t>
            </w:r>
          </w:p>
        </w:tc>
        <w:tc>
          <w:tcPr>
            <w:tcW w:w="655" w:type="pct"/>
            <w:noWrap/>
            <w:hideMark/>
          </w:tcPr>
          <w:p w14:paraId="0C6DD667" w14:textId="572646B8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618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</w:t>
            </w:r>
          </w:p>
        </w:tc>
        <w:tc>
          <w:tcPr>
            <w:tcW w:w="655" w:type="pct"/>
            <w:noWrap/>
            <w:hideMark/>
          </w:tcPr>
          <w:p w14:paraId="6CC6D7E6" w14:textId="659B6F13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688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44</w:t>
            </w:r>
          </w:p>
        </w:tc>
        <w:tc>
          <w:tcPr>
            <w:tcW w:w="655" w:type="pct"/>
            <w:noWrap/>
            <w:hideMark/>
          </w:tcPr>
          <w:p w14:paraId="23559262" w14:textId="20F4F147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085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</w:t>
            </w:r>
          </w:p>
        </w:tc>
        <w:tc>
          <w:tcPr>
            <w:tcW w:w="655" w:type="pct"/>
            <w:noWrap/>
            <w:hideMark/>
          </w:tcPr>
          <w:p w14:paraId="24DD8EF2" w14:textId="730F8AD1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321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</w:t>
            </w:r>
          </w:p>
        </w:tc>
        <w:tc>
          <w:tcPr>
            <w:tcW w:w="609" w:type="pct"/>
            <w:noWrap/>
            <w:hideMark/>
          </w:tcPr>
          <w:p w14:paraId="62C1AF7B" w14:textId="51AF874A" w:rsidR="00927788" w:rsidRPr="009C2B67" w:rsidRDefault="00927788" w:rsidP="00927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849</w:t>
            </w:r>
            <w:r w:rsidR="007348DB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34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