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1.2: Tổng sản phẩm trên địa bàn theo giá hiện hành khu vực NLTS giai đoạn 2019-2024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44"/>
        <w:gridCol w:w="1260"/>
        <w:gridCol w:w="1259"/>
        <w:gridCol w:w="1259"/>
        <w:gridCol w:w="1259"/>
        <w:gridCol w:w="1259"/>
        <w:gridCol w:w="1197"/>
      </w:tblGrid>
      <w:tr w:rsidR="00751E55" w:rsidRPr="009C2B67" w14:paraId="739DD2FF" w14:textId="77777777" w:rsidTr="00486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vAlign w:val="center"/>
            <w:hideMark/>
          </w:tcPr>
          <w:p w14:paraId="473C8754" w14:textId="5619F518" w:rsidR="00751E55" w:rsidRPr="009C2B67" w:rsidRDefault="00486050" w:rsidP="00486050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653" w:type="pct"/>
            <w:hideMark/>
          </w:tcPr>
          <w:p w14:paraId="78208AF0" w14:textId="77777777" w:rsidR="00751E55" w:rsidRPr="009C2B67" w:rsidRDefault="00751E55" w:rsidP="0075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653" w:type="pct"/>
            <w:hideMark/>
          </w:tcPr>
          <w:p w14:paraId="137F08D5" w14:textId="77777777" w:rsidR="00751E55" w:rsidRPr="009C2B67" w:rsidRDefault="00751E55" w:rsidP="0075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653" w:type="pct"/>
            <w:hideMark/>
          </w:tcPr>
          <w:p w14:paraId="0B829FBC" w14:textId="77777777" w:rsidR="00751E55" w:rsidRPr="009C2B67" w:rsidRDefault="00751E55" w:rsidP="0075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653" w:type="pct"/>
            <w:hideMark/>
          </w:tcPr>
          <w:p w14:paraId="2D36A64C" w14:textId="77777777" w:rsidR="00751E55" w:rsidRPr="009C2B67" w:rsidRDefault="00751E55" w:rsidP="0075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653" w:type="pct"/>
            <w:hideMark/>
          </w:tcPr>
          <w:p w14:paraId="24967186" w14:textId="773A0DAA" w:rsidR="00751E55" w:rsidRPr="009C2B67" w:rsidRDefault="00751E55" w:rsidP="0075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21" w:type="pct"/>
            <w:hideMark/>
          </w:tcPr>
          <w:p w14:paraId="3A8DF932" w14:textId="092B36EF" w:rsidR="00751E55" w:rsidRPr="009C2B67" w:rsidRDefault="00751E55" w:rsidP="0075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751E55" w:rsidRPr="009C2B67" w14:paraId="44182A77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08B466B1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BD45711" w14:textId="34281A9E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19.606,0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C1CD494" w14:textId="556D095A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23.733,4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91434D1" w14:textId="27ABDD6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24.174,2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73B03EE" w14:textId="12CE19D5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24.833,3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E12784E" w14:textId="2E00C004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25.550,3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59E470B" w14:textId="578696E5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27.902,3</w:t>
            </w:r>
          </w:p>
        </w:tc>
      </w:tr>
      <w:tr w:rsidR="00751E55" w:rsidRPr="009C2B67" w14:paraId="5A7EDF41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6E21FD48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653" w:type="pct"/>
            <w:noWrap/>
            <w:hideMark/>
          </w:tcPr>
          <w:p w14:paraId="28FE9C22" w14:textId="7D2FD03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22.354,4</w:t>
            </w:r>
          </w:p>
        </w:tc>
        <w:tc>
          <w:tcPr>
            <w:tcW w:w="653" w:type="pct"/>
            <w:noWrap/>
            <w:hideMark/>
          </w:tcPr>
          <w:p w14:paraId="4AB88A42" w14:textId="70F73092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28.924,9</w:t>
            </w:r>
          </w:p>
        </w:tc>
        <w:tc>
          <w:tcPr>
            <w:tcW w:w="653" w:type="pct"/>
            <w:noWrap/>
            <w:hideMark/>
          </w:tcPr>
          <w:p w14:paraId="249CF1E0" w14:textId="23A6F4F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29.278,7</w:t>
            </w:r>
          </w:p>
        </w:tc>
        <w:tc>
          <w:tcPr>
            <w:tcW w:w="653" w:type="pct"/>
            <w:noWrap/>
            <w:hideMark/>
          </w:tcPr>
          <w:p w14:paraId="33F7E76E" w14:textId="2DEBBF5C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29.823,8</w:t>
            </w:r>
          </w:p>
        </w:tc>
        <w:tc>
          <w:tcPr>
            <w:tcW w:w="653" w:type="pct"/>
            <w:noWrap/>
            <w:hideMark/>
          </w:tcPr>
          <w:p w14:paraId="4876449F" w14:textId="02FDEAEC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30.293,5</w:t>
            </w:r>
          </w:p>
        </w:tc>
        <w:tc>
          <w:tcPr>
            <w:tcW w:w="621" w:type="pct"/>
            <w:noWrap/>
            <w:hideMark/>
          </w:tcPr>
          <w:p w14:paraId="7C33638C" w14:textId="01B1817F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31.523,6</w:t>
            </w:r>
          </w:p>
        </w:tc>
      </w:tr>
      <w:tr w:rsidR="00751E55" w:rsidRPr="009C2B67" w14:paraId="289EF10D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5047A1F2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71C98E1" w14:textId="4A5098FC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11.606,0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F21D305" w14:textId="43F549F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13.670,9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FA93424" w14:textId="6C52FE96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13.166,1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942344C" w14:textId="0F21267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13.898,3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BDD4509" w14:textId="529B524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15.054,2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2AE6D2B" w14:textId="499B9AB0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15.760,3</w:t>
            </w:r>
          </w:p>
        </w:tc>
      </w:tr>
      <w:tr w:rsidR="00751E55" w:rsidRPr="009C2B67" w14:paraId="08DB6D4D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74923EE2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653" w:type="pct"/>
            <w:noWrap/>
            <w:hideMark/>
          </w:tcPr>
          <w:p w14:paraId="29836907" w14:textId="5D5C5BD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22.851,9</w:t>
            </w:r>
          </w:p>
        </w:tc>
        <w:tc>
          <w:tcPr>
            <w:tcW w:w="653" w:type="pct"/>
            <w:noWrap/>
            <w:hideMark/>
          </w:tcPr>
          <w:p w14:paraId="3160EE03" w14:textId="1E80A98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25.650,8</w:t>
            </w:r>
          </w:p>
        </w:tc>
        <w:tc>
          <w:tcPr>
            <w:tcW w:w="653" w:type="pct"/>
            <w:noWrap/>
            <w:hideMark/>
          </w:tcPr>
          <w:p w14:paraId="6E97B2F7" w14:textId="4BF3504B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26.734,6</w:t>
            </w:r>
          </w:p>
        </w:tc>
        <w:tc>
          <w:tcPr>
            <w:tcW w:w="653" w:type="pct"/>
            <w:noWrap/>
            <w:hideMark/>
          </w:tcPr>
          <w:p w14:paraId="4CB9B1AE" w14:textId="790C976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28.525,5</w:t>
            </w:r>
          </w:p>
        </w:tc>
        <w:tc>
          <w:tcPr>
            <w:tcW w:w="653" w:type="pct"/>
            <w:noWrap/>
            <w:hideMark/>
          </w:tcPr>
          <w:p w14:paraId="0AE2351C" w14:textId="2DA977FE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29.791,4</w:t>
            </w:r>
          </w:p>
        </w:tc>
        <w:tc>
          <w:tcPr>
            <w:tcW w:w="621" w:type="pct"/>
            <w:noWrap/>
            <w:hideMark/>
          </w:tcPr>
          <w:p w14:paraId="231C1EEF" w14:textId="4713CACC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31.618,4</w:t>
            </w:r>
          </w:p>
        </w:tc>
      </w:tr>
      <w:tr w:rsidR="00751E55" w:rsidRPr="009C2B67" w14:paraId="38027EC4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64FCD878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30967F5" w14:textId="0F81528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27.263,1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AE5FF37" w14:textId="525E6F4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32.967,0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47CB952" w14:textId="2B5557D3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32.706,2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FDE5E8C" w14:textId="04145D4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33.450,7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0DDFFF2" w14:textId="2226289A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34.659,2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FB0ADA5" w14:textId="1DE3C8B7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36.887,7</w:t>
            </w:r>
          </w:p>
        </w:tc>
      </w:tr>
      <w:tr w:rsidR="00751E55" w:rsidRPr="009C2B67" w14:paraId="5F090A9B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52C5E75D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653" w:type="pct"/>
            <w:noWrap/>
            <w:hideMark/>
          </w:tcPr>
          <w:p w14:paraId="0D49C38A" w14:textId="487FCC6F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25.812,0</w:t>
            </w:r>
          </w:p>
        </w:tc>
        <w:tc>
          <w:tcPr>
            <w:tcW w:w="653" w:type="pct"/>
            <w:noWrap/>
            <w:hideMark/>
          </w:tcPr>
          <w:p w14:paraId="61DF360F" w14:textId="4EFC16BD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31.377,9</w:t>
            </w:r>
          </w:p>
        </w:tc>
        <w:tc>
          <w:tcPr>
            <w:tcW w:w="653" w:type="pct"/>
            <w:noWrap/>
            <w:hideMark/>
          </w:tcPr>
          <w:p w14:paraId="4B29CEBE" w14:textId="229CA195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30.663,5</w:t>
            </w:r>
          </w:p>
        </w:tc>
        <w:tc>
          <w:tcPr>
            <w:tcW w:w="653" w:type="pct"/>
            <w:noWrap/>
            <w:hideMark/>
          </w:tcPr>
          <w:p w14:paraId="1DED1B14" w14:textId="1E06033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30.995,6</w:t>
            </w:r>
          </w:p>
        </w:tc>
        <w:tc>
          <w:tcPr>
            <w:tcW w:w="653" w:type="pct"/>
            <w:noWrap/>
            <w:hideMark/>
          </w:tcPr>
          <w:p w14:paraId="2C348FC1" w14:textId="395029EE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32.124,8</w:t>
            </w:r>
          </w:p>
        </w:tc>
        <w:tc>
          <w:tcPr>
            <w:tcW w:w="621" w:type="pct"/>
            <w:noWrap/>
            <w:hideMark/>
          </w:tcPr>
          <w:p w14:paraId="777BAF82" w14:textId="71946286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35.272,7</w:t>
            </w:r>
          </w:p>
        </w:tc>
      </w:tr>
      <w:tr w:rsidR="00751E55" w:rsidRPr="009C2B67" w14:paraId="637265CD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78E8CA3A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5A2FED2" w14:textId="37C95D0E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3.814,9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916798F" w14:textId="0086EDB2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4.407,2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E42306C" w14:textId="2CD6713E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4.534,7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C489865" w14:textId="0C10BF16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4.736,6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80B2983" w14:textId="291F0E2E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4.836,7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F448A16" w14:textId="0354AF49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5.249,1</w:t>
            </w:r>
          </w:p>
        </w:tc>
      </w:tr>
      <w:tr w:rsidR="00751E55" w:rsidRPr="009C2B67" w14:paraId="3AB9B883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36B85452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653" w:type="pct"/>
            <w:noWrap/>
            <w:hideMark/>
          </w:tcPr>
          <w:p w14:paraId="5887A860" w14:textId="27A8F1F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15.280,3</w:t>
            </w:r>
          </w:p>
        </w:tc>
        <w:tc>
          <w:tcPr>
            <w:tcW w:w="653" w:type="pct"/>
            <w:noWrap/>
            <w:hideMark/>
          </w:tcPr>
          <w:p w14:paraId="67535BDD" w14:textId="7A19CCA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18.270,4</w:t>
            </w:r>
          </w:p>
        </w:tc>
        <w:tc>
          <w:tcPr>
            <w:tcW w:w="653" w:type="pct"/>
            <w:noWrap/>
            <w:hideMark/>
          </w:tcPr>
          <w:p w14:paraId="03F82A32" w14:textId="1205CBC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18.976,4</w:t>
            </w:r>
          </w:p>
        </w:tc>
        <w:tc>
          <w:tcPr>
            <w:tcW w:w="653" w:type="pct"/>
            <w:noWrap/>
            <w:hideMark/>
          </w:tcPr>
          <w:p w14:paraId="62776BC5" w14:textId="0705D28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20.349,0</w:t>
            </w:r>
          </w:p>
        </w:tc>
        <w:tc>
          <w:tcPr>
            <w:tcW w:w="653" w:type="pct"/>
            <w:noWrap/>
            <w:hideMark/>
          </w:tcPr>
          <w:p w14:paraId="1A6E59D5" w14:textId="549D13CB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21.097,9</w:t>
            </w:r>
          </w:p>
        </w:tc>
        <w:tc>
          <w:tcPr>
            <w:tcW w:w="621" w:type="pct"/>
            <w:noWrap/>
            <w:hideMark/>
          </w:tcPr>
          <w:p w14:paraId="1678FE1F" w14:textId="79EFE29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23.189,2</w:t>
            </w:r>
          </w:p>
        </w:tc>
      </w:tr>
      <w:tr w:rsidR="00751E55" w:rsidRPr="009C2B67" w14:paraId="3D232219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01E85DD9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A6502A8" w14:textId="43B7C340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13.860,2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023C30C" w14:textId="186DB7D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16.516,9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6FE6FF0" w14:textId="73DA27D6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17.118,0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A191617" w14:textId="45C5C8B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18.354,7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F714A44" w14:textId="7B9448F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19.254,2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83B11B4" w14:textId="34BB02D2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20.773,2</w:t>
            </w:r>
          </w:p>
        </w:tc>
      </w:tr>
      <w:tr w:rsidR="00751E55" w:rsidRPr="009C2B67" w14:paraId="035541EF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07DFEEA7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653" w:type="pct"/>
            <w:noWrap/>
            <w:hideMark/>
          </w:tcPr>
          <w:p w14:paraId="34D340C7" w14:textId="7F6A876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15.327,4</w:t>
            </w:r>
          </w:p>
        </w:tc>
        <w:tc>
          <w:tcPr>
            <w:tcW w:w="653" w:type="pct"/>
            <w:noWrap/>
            <w:hideMark/>
          </w:tcPr>
          <w:p w14:paraId="2768F068" w14:textId="28F1205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18.496,5</w:t>
            </w:r>
          </w:p>
        </w:tc>
        <w:tc>
          <w:tcPr>
            <w:tcW w:w="653" w:type="pct"/>
            <w:noWrap/>
            <w:hideMark/>
          </w:tcPr>
          <w:p w14:paraId="7FDB7EA6" w14:textId="2995940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18.342,2</w:t>
            </w:r>
          </w:p>
        </w:tc>
        <w:tc>
          <w:tcPr>
            <w:tcW w:w="653" w:type="pct"/>
            <w:noWrap/>
            <w:hideMark/>
          </w:tcPr>
          <w:p w14:paraId="2296A157" w14:textId="5724F9E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19.935,0</w:t>
            </w:r>
          </w:p>
        </w:tc>
        <w:tc>
          <w:tcPr>
            <w:tcW w:w="653" w:type="pct"/>
            <w:noWrap/>
            <w:hideMark/>
          </w:tcPr>
          <w:p w14:paraId="07B843FA" w14:textId="74170DA5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20.794,4</w:t>
            </w:r>
          </w:p>
        </w:tc>
        <w:tc>
          <w:tcPr>
            <w:tcW w:w="621" w:type="pct"/>
            <w:noWrap/>
            <w:hideMark/>
          </w:tcPr>
          <w:p w14:paraId="4314783B" w14:textId="6D409931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21.985,8</w:t>
            </w:r>
          </w:p>
        </w:tc>
      </w:tr>
      <w:tr w:rsidR="00751E55" w:rsidRPr="009C2B67" w14:paraId="5D2F9794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78CF20C6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D29398D" w14:textId="134B526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7.132,2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191BD19" w14:textId="3362F44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8.108,9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F1050FA" w14:textId="74B79EB6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8.294,7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FFF926A" w14:textId="066BB482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8.984,8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AA0AF44" w14:textId="1876E5A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9.858,4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0170BDD7" w14:textId="0C7CE11E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10.700,4</w:t>
            </w:r>
          </w:p>
        </w:tc>
      </w:tr>
      <w:tr w:rsidR="00751E55" w:rsidRPr="009C2B67" w14:paraId="3F0CADAD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05D6E4A2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653" w:type="pct"/>
            <w:noWrap/>
            <w:hideMark/>
          </w:tcPr>
          <w:p w14:paraId="200DCDF4" w14:textId="60655FB6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29.398,6</w:t>
            </w:r>
          </w:p>
        </w:tc>
        <w:tc>
          <w:tcPr>
            <w:tcW w:w="653" w:type="pct"/>
            <w:noWrap/>
            <w:hideMark/>
          </w:tcPr>
          <w:p w14:paraId="4CA2DED5" w14:textId="5A4966ED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36.261,9</w:t>
            </w:r>
          </w:p>
        </w:tc>
        <w:tc>
          <w:tcPr>
            <w:tcW w:w="653" w:type="pct"/>
            <w:noWrap/>
            <w:hideMark/>
          </w:tcPr>
          <w:p w14:paraId="1F4B7F60" w14:textId="5990901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36.700,5</w:t>
            </w:r>
          </w:p>
        </w:tc>
        <w:tc>
          <w:tcPr>
            <w:tcW w:w="653" w:type="pct"/>
            <w:noWrap/>
            <w:hideMark/>
          </w:tcPr>
          <w:p w14:paraId="2E62523A" w14:textId="31227C99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38.289,6</w:t>
            </w:r>
          </w:p>
        </w:tc>
        <w:tc>
          <w:tcPr>
            <w:tcW w:w="653" w:type="pct"/>
            <w:noWrap/>
            <w:hideMark/>
          </w:tcPr>
          <w:p w14:paraId="0CF9586F" w14:textId="52CA38F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39.529,8</w:t>
            </w:r>
          </w:p>
        </w:tc>
        <w:tc>
          <w:tcPr>
            <w:tcW w:w="621" w:type="pct"/>
            <w:noWrap/>
            <w:hideMark/>
          </w:tcPr>
          <w:p w14:paraId="54C25A3D" w14:textId="096261F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42.919,2</w:t>
            </w:r>
          </w:p>
        </w:tc>
      </w:tr>
      <w:tr w:rsidR="00751E55" w:rsidRPr="009C2B67" w14:paraId="0645A0B2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646FA5AE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A33EA44" w14:textId="23BA8057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3.356,7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4AEF551" w14:textId="07A4AF6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3.768,2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705EA42" w14:textId="612641A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3.890,1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8F8CAE7" w14:textId="2086B815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4.194,9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B8CF375" w14:textId="15560011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4.367,1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964ACCA" w14:textId="702B4B60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4.829,4</w:t>
            </w:r>
          </w:p>
        </w:tc>
      </w:tr>
      <w:tr w:rsidR="00751E55" w:rsidRPr="009C2B67" w14:paraId="6D232AFA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383281F0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653" w:type="pct"/>
            <w:noWrap/>
            <w:hideMark/>
          </w:tcPr>
          <w:p w14:paraId="04AFB3A6" w14:textId="7E1818C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2.820,3</w:t>
            </w:r>
          </w:p>
        </w:tc>
        <w:tc>
          <w:tcPr>
            <w:tcW w:w="653" w:type="pct"/>
            <w:noWrap/>
            <w:hideMark/>
          </w:tcPr>
          <w:p w14:paraId="638BAA83" w14:textId="19DE881B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3.175,3</w:t>
            </w:r>
          </w:p>
        </w:tc>
        <w:tc>
          <w:tcPr>
            <w:tcW w:w="653" w:type="pct"/>
            <w:noWrap/>
            <w:hideMark/>
          </w:tcPr>
          <w:p w14:paraId="0019612D" w14:textId="7F76E3E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3.302,0</w:t>
            </w:r>
          </w:p>
        </w:tc>
        <w:tc>
          <w:tcPr>
            <w:tcW w:w="653" w:type="pct"/>
            <w:noWrap/>
            <w:hideMark/>
          </w:tcPr>
          <w:p w14:paraId="68B198F1" w14:textId="1CF896B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3.509,8</w:t>
            </w:r>
          </w:p>
        </w:tc>
        <w:tc>
          <w:tcPr>
            <w:tcW w:w="653" w:type="pct"/>
            <w:noWrap/>
            <w:hideMark/>
          </w:tcPr>
          <w:p w14:paraId="00454C18" w14:textId="0D392ABF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3.709,9</w:t>
            </w:r>
          </w:p>
        </w:tc>
        <w:tc>
          <w:tcPr>
            <w:tcW w:w="621" w:type="pct"/>
            <w:noWrap/>
            <w:hideMark/>
          </w:tcPr>
          <w:p w14:paraId="7D84DD1A" w14:textId="0594673B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4.117,7</w:t>
            </w:r>
          </w:p>
        </w:tc>
      </w:tr>
      <w:tr w:rsidR="00751E55" w:rsidRPr="009C2B67" w14:paraId="7E52BA64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79349CB2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26C5DCF" w14:textId="6F061DB4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12.054,4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257C5DC" w14:textId="35DE20B2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14.110,4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C4E65E9" w14:textId="7B36C4C5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15.060,8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6A85F15" w14:textId="3261E87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15.757,0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4546E64" w14:textId="141CBA34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16.635,5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61BA9ED" w14:textId="415D409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16.809,0</w:t>
            </w:r>
          </w:p>
        </w:tc>
      </w:tr>
      <w:tr w:rsidR="00751E55" w:rsidRPr="009C2B67" w14:paraId="30A3888F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46C5919A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653" w:type="pct"/>
            <w:noWrap/>
            <w:hideMark/>
          </w:tcPr>
          <w:p w14:paraId="246FA3C7" w14:textId="49CBAFA6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27.706,3</w:t>
            </w:r>
          </w:p>
        </w:tc>
        <w:tc>
          <w:tcPr>
            <w:tcW w:w="653" w:type="pct"/>
            <w:noWrap/>
            <w:hideMark/>
          </w:tcPr>
          <w:p w14:paraId="69EAD32C" w14:textId="72CA5E6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32.581,4</w:t>
            </w:r>
          </w:p>
        </w:tc>
        <w:tc>
          <w:tcPr>
            <w:tcW w:w="653" w:type="pct"/>
            <w:noWrap/>
            <w:hideMark/>
          </w:tcPr>
          <w:p w14:paraId="70B41C91" w14:textId="3F74986C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34.651,1</w:t>
            </w:r>
          </w:p>
        </w:tc>
        <w:tc>
          <w:tcPr>
            <w:tcW w:w="653" w:type="pct"/>
            <w:noWrap/>
            <w:hideMark/>
          </w:tcPr>
          <w:p w14:paraId="48B8E1DC" w14:textId="10EC3C2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36.514,2</w:t>
            </w:r>
          </w:p>
        </w:tc>
        <w:tc>
          <w:tcPr>
            <w:tcW w:w="653" w:type="pct"/>
            <w:noWrap/>
            <w:hideMark/>
          </w:tcPr>
          <w:p w14:paraId="77BD8012" w14:textId="1673689B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39.136,5</w:t>
            </w:r>
          </w:p>
        </w:tc>
        <w:tc>
          <w:tcPr>
            <w:tcW w:w="621" w:type="pct"/>
            <w:noWrap/>
            <w:hideMark/>
          </w:tcPr>
          <w:p w14:paraId="3BE739DC" w14:textId="397CE9AD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42.448,3</w:t>
            </w:r>
          </w:p>
        </w:tc>
      </w:tr>
      <w:tr w:rsidR="00751E55" w:rsidRPr="009C2B67" w14:paraId="3E179836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0CBAB569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1CE405A" w14:textId="67DC3D1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30.034,7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087BA47" w14:textId="0E66104A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35.559,4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201F9C1" w14:textId="13E3FF21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38.102,5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0D73149" w14:textId="438AB50A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40.405,8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A8AA4FF" w14:textId="083A467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43.287,1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73E89E8E" w14:textId="4B6FB476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46.696,1</w:t>
            </w:r>
          </w:p>
        </w:tc>
      </w:tr>
      <w:tr w:rsidR="00751E55" w:rsidRPr="009C2B67" w14:paraId="279F1181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2A371561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653" w:type="pct"/>
            <w:noWrap/>
            <w:hideMark/>
          </w:tcPr>
          <w:p w14:paraId="1E3BE1D6" w14:textId="7BBCF0C9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10.706,2</w:t>
            </w:r>
          </w:p>
        </w:tc>
        <w:tc>
          <w:tcPr>
            <w:tcW w:w="653" w:type="pct"/>
            <w:noWrap/>
            <w:hideMark/>
          </w:tcPr>
          <w:p w14:paraId="7A53A009" w14:textId="13A01DF1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13.139,2</w:t>
            </w:r>
          </w:p>
        </w:tc>
        <w:tc>
          <w:tcPr>
            <w:tcW w:w="653" w:type="pct"/>
            <w:noWrap/>
            <w:hideMark/>
          </w:tcPr>
          <w:p w14:paraId="752F7C8A" w14:textId="7D17A2E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13.829,5</w:t>
            </w:r>
          </w:p>
        </w:tc>
        <w:tc>
          <w:tcPr>
            <w:tcW w:w="653" w:type="pct"/>
            <w:noWrap/>
            <w:hideMark/>
          </w:tcPr>
          <w:p w14:paraId="39C9C354" w14:textId="034AC62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13.982,3</w:t>
            </w:r>
          </w:p>
        </w:tc>
        <w:tc>
          <w:tcPr>
            <w:tcW w:w="653" w:type="pct"/>
            <w:noWrap/>
            <w:hideMark/>
          </w:tcPr>
          <w:p w14:paraId="0C573779" w14:textId="4784100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14.694,8</w:t>
            </w:r>
          </w:p>
        </w:tc>
        <w:tc>
          <w:tcPr>
            <w:tcW w:w="621" w:type="pct"/>
            <w:noWrap/>
            <w:hideMark/>
          </w:tcPr>
          <w:p w14:paraId="08F7DB27" w14:textId="009F533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15.877,2</w:t>
            </w:r>
          </w:p>
        </w:tc>
      </w:tr>
      <w:tr w:rsidR="00751E55" w:rsidRPr="009C2B67" w14:paraId="237BBD61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1C6F4D65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4F8D2C3" w14:textId="6D3F7D1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14.350,3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8BA7017" w14:textId="5045885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16.533,9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36ACF89" w14:textId="236D1597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17.459,0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3A8A8EA" w14:textId="3D9B40D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18.354,3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864F372" w14:textId="0BED8776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19.418,7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33DC3F78" w14:textId="6DB0D9E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20.899,3</w:t>
            </w:r>
          </w:p>
        </w:tc>
      </w:tr>
      <w:tr w:rsidR="00751E55" w:rsidRPr="009C2B67" w14:paraId="7A01A8E3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5D1D0376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Huế</w:t>
            </w:r>
          </w:p>
        </w:tc>
        <w:tc>
          <w:tcPr>
            <w:tcW w:w="653" w:type="pct"/>
            <w:noWrap/>
            <w:hideMark/>
          </w:tcPr>
          <w:p w14:paraId="3D1A9BCF" w14:textId="39C961C5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5.991,3</w:t>
            </w:r>
          </w:p>
        </w:tc>
        <w:tc>
          <w:tcPr>
            <w:tcW w:w="653" w:type="pct"/>
            <w:noWrap/>
            <w:hideMark/>
          </w:tcPr>
          <w:p w14:paraId="40D83B27" w14:textId="2D04C296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6.455,2</w:t>
            </w:r>
          </w:p>
        </w:tc>
        <w:tc>
          <w:tcPr>
            <w:tcW w:w="653" w:type="pct"/>
            <w:noWrap/>
            <w:hideMark/>
          </w:tcPr>
          <w:p w14:paraId="426210AC" w14:textId="4CD3C1C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6.747,1</w:t>
            </w:r>
          </w:p>
        </w:tc>
        <w:tc>
          <w:tcPr>
            <w:tcW w:w="653" w:type="pct"/>
            <w:noWrap/>
            <w:hideMark/>
          </w:tcPr>
          <w:p w14:paraId="47267797" w14:textId="7760DD6F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7.140,2</w:t>
            </w:r>
          </w:p>
        </w:tc>
        <w:tc>
          <w:tcPr>
            <w:tcW w:w="653" w:type="pct"/>
            <w:noWrap/>
            <w:hideMark/>
          </w:tcPr>
          <w:p w14:paraId="29C6C548" w14:textId="789B14A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7.781,0</w:t>
            </w:r>
          </w:p>
        </w:tc>
        <w:tc>
          <w:tcPr>
            <w:tcW w:w="621" w:type="pct"/>
            <w:noWrap/>
            <w:hideMark/>
          </w:tcPr>
          <w:p w14:paraId="498B2470" w14:textId="3912B73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8.381,5</w:t>
            </w:r>
          </w:p>
        </w:tc>
      </w:tr>
      <w:tr w:rsidR="00751E55" w:rsidRPr="009C2B67" w14:paraId="0899B217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2CB90241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0983FC5" w14:textId="2BE41993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14.584,3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BD33F54" w14:textId="22B273E0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15.948,7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23186C1" w14:textId="2841C061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16.767,5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10B8316" w14:textId="68A1E421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18.024,5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61B0CF43" w14:textId="5F8B3EC9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19.305,5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70C294F" w14:textId="716824EA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20.478,8</w:t>
            </w:r>
          </w:p>
        </w:tc>
      </w:tr>
      <w:tr w:rsidR="00751E55" w:rsidRPr="009C2B67" w14:paraId="620A412F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0B51CF89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653" w:type="pct"/>
            <w:noWrap/>
            <w:hideMark/>
          </w:tcPr>
          <w:p w14:paraId="5C937091" w14:textId="64C2F8E2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19.144,5</w:t>
            </w:r>
          </w:p>
        </w:tc>
        <w:tc>
          <w:tcPr>
            <w:tcW w:w="653" w:type="pct"/>
            <w:noWrap/>
            <w:hideMark/>
          </w:tcPr>
          <w:p w14:paraId="1F52548D" w14:textId="037F9FB2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21.401,3</w:t>
            </w:r>
          </w:p>
        </w:tc>
        <w:tc>
          <w:tcPr>
            <w:tcW w:w="653" w:type="pct"/>
            <w:noWrap/>
            <w:hideMark/>
          </w:tcPr>
          <w:p w14:paraId="348271F3" w14:textId="6AFA3972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23.532,9</w:t>
            </w:r>
          </w:p>
        </w:tc>
        <w:tc>
          <w:tcPr>
            <w:tcW w:w="653" w:type="pct"/>
            <w:noWrap/>
            <w:hideMark/>
          </w:tcPr>
          <w:p w14:paraId="0B5A511F" w14:textId="28B13B4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24.974,4</w:t>
            </w:r>
          </w:p>
        </w:tc>
        <w:tc>
          <w:tcPr>
            <w:tcW w:w="653" w:type="pct"/>
            <w:noWrap/>
            <w:hideMark/>
          </w:tcPr>
          <w:p w14:paraId="22E6BD93" w14:textId="4ECCC96D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27.055,8</w:t>
            </w:r>
          </w:p>
        </w:tc>
        <w:tc>
          <w:tcPr>
            <w:tcW w:w="621" w:type="pct"/>
            <w:noWrap/>
            <w:hideMark/>
          </w:tcPr>
          <w:p w14:paraId="0903636F" w14:textId="4F1FE706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30.109,1</w:t>
            </w:r>
          </w:p>
        </w:tc>
      </w:tr>
      <w:tr w:rsidR="00751E55" w:rsidRPr="009C2B67" w14:paraId="13F8BE0F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3E739A31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3EF15C6" w14:textId="0134C435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19.628,7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623542D" w14:textId="23E33DF7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19.727,9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46116F2" w14:textId="52F894F5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22.334,2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BB9F82A" w14:textId="7037DA8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24.252,4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8722A37" w14:textId="66D8AC0A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26.731,7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5ECA5A58" w14:textId="1F524A57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27.933,0</w:t>
            </w:r>
          </w:p>
        </w:tc>
      </w:tr>
      <w:tr w:rsidR="00751E55" w:rsidRPr="009C2B67" w14:paraId="1615C7C0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48A001FE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653" w:type="pct"/>
            <w:noWrap/>
            <w:hideMark/>
          </w:tcPr>
          <w:p w14:paraId="3D793E1F" w14:textId="58A9614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40.335,0</w:t>
            </w:r>
          </w:p>
        </w:tc>
        <w:tc>
          <w:tcPr>
            <w:tcW w:w="653" w:type="pct"/>
            <w:noWrap/>
            <w:hideMark/>
          </w:tcPr>
          <w:p w14:paraId="6F5104B9" w14:textId="6A1FE86E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46.209,5</w:t>
            </w:r>
          </w:p>
        </w:tc>
        <w:tc>
          <w:tcPr>
            <w:tcW w:w="653" w:type="pct"/>
            <w:noWrap/>
            <w:hideMark/>
          </w:tcPr>
          <w:p w14:paraId="122F28C4" w14:textId="49A6C90F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50.255,7</w:t>
            </w:r>
          </w:p>
        </w:tc>
        <w:tc>
          <w:tcPr>
            <w:tcW w:w="653" w:type="pct"/>
            <w:noWrap/>
            <w:hideMark/>
          </w:tcPr>
          <w:p w14:paraId="363BAEE9" w14:textId="1863E86C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53.644,3</w:t>
            </w:r>
          </w:p>
        </w:tc>
        <w:tc>
          <w:tcPr>
            <w:tcW w:w="653" w:type="pct"/>
            <w:noWrap/>
            <w:hideMark/>
          </w:tcPr>
          <w:p w14:paraId="2AB1F3F7" w14:textId="41A2FA7E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58.718,0</w:t>
            </w:r>
          </w:p>
        </w:tc>
        <w:tc>
          <w:tcPr>
            <w:tcW w:w="621" w:type="pct"/>
            <w:noWrap/>
            <w:hideMark/>
          </w:tcPr>
          <w:p w14:paraId="07E923F9" w14:textId="0CEA123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67.266,3</w:t>
            </w:r>
          </w:p>
        </w:tc>
      </w:tr>
      <w:tr w:rsidR="00751E55" w:rsidRPr="009C2B67" w14:paraId="5B937C29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5C9CBE61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44080D5" w14:textId="023866DC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37.925,7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99B2CF1" w14:textId="3DAB4FB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43.251,7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117F0EC" w14:textId="5D9302E3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48.406,0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E823944" w14:textId="72BF8E8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53.189,6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4DBD3FF" w14:textId="7D102911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59.424,8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060C5DD" w14:textId="74171839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71.908,4</w:t>
            </w:r>
          </w:p>
        </w:tc>
      </w:tr>
      <w:tr w:rsidR="00751E55" w:rsidRPr="009C2B67" w14:paraId="0526206B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440F18AC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653" w:type="pct"/>
            <w:noWrap/>
            <w:hideMark/>
          </w:tcPr>
          <w:p w14:paraId="123247EB" w14:textId="3E16C4E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60.599,7</w:t>
            </w:r>
          </w:p>
        </w:tc>
        <w:tc>
          <w:tcPr>
            <w:tcW w:w="653" w:type="pct"/>
            <w:noWrap/>
            <w:hideMark/>
          </w:tcPr>
          <w:p w14:paraId="2DFDB626" w14:textId="2A8FE555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66.760,0</w:t>
            </w:r>
          </w:p>
        </w:tc>
        <w:tc>
          <w:tcPr>
            <w:tcW w:w="653" w:type="pct"/>
            <w:noWrap/>
            <w:hideMark/>
          </w:tcPr>
          <w:p w14:paraId="794196FC" w14:textId="4153948F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73.526,4</w:t>
            </w:r>
          </w:p>
        </w:tc>
        <w:tc>
          <w:tcPr>
            <w:tcW w:w="653" w:type="pct"/>
            <w:noWrap/>
            <w:hideMark/>
          </w:tcPr>
          <w:p w14:paraId="644A30D0" w14:textId="79148A2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80.281,8</w:t>
            </w:r>
          </w:p>
        </w:tc>
        <w:tc>
          <w:tcPr>
            <w:tcW w:w="653" w:type="pct"/>
            <w:noWrap/>
            <w:hideMark/>
          </w:tcPr>
          <w:p w14:paraId="0D3F91BA" w14:textId="6EA11946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90.347,4</w:t>
            </w:r>
          </w:p>
        </w:tc>
        <w:tc>
          <w:tcPr>
            <w:tcW w:w="621" w:type="pct"/>
            <w:noWrap/>
            <w:hideMark/>
          </w:tcPr>
          <w:p w14:paraId="5AC65134" w14:textId="5E8CAC4B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110.507,3</w:t>
            </w:r>
          </w:p>
        </w:tc>
      </w:tr>
      <w:tr w:rsidR="00751E55" w:rsidRPr="009C2B67" w14:paraId="4014A368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22B66B42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B3D9A45" w14:textId="759A7745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37.259,1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55413FF" w14:textId="0E7F4234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39.624,7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58FE9B0" w14:textId="12440489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42.422,4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D04ECCB" w14:textId="7120203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44.319,3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0FCD1C9" w14:textId="045C9171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47.955,5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4E08BBAC" w14:textId="4CD1498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54.290,6</w:t>
            </w:r>
          </w:p>
        </w:tc>
      </w:tr>
      <w:tr w:rsidR="00751E55" w:rsidRPr="009C2B67" w14:paraId="41DB0606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72CD9229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653" w:type="pct"/>
            <w:noWrap/>
            <w:hideMark/>
          </w:tcPr>
          <w:p w14:paraId="536D36BD" w14:textId="41473191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45.959,0</w:t>
            </w:r>
          </w:p>
        </w:tc>
        <w:tc>
          <w:tcPr>
            <w:tcW w:w="653" w:type="pct"/>
            <w:noWrap/>
            <w:hideMark/>
          </w:tcPr>
          <w:p w14:paraId="1FD9D6A4" w14:textId="79FF7C7F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57.138,7</w:t>
            </w:r>
          </w:p>
        </w:tc>
        <w:tc>
          <w:tcPr>
            <w:tcW w:w="653" w:type="pct"/>
            <w:noWrap/>
            <w:hideMark/>
          </w:tcPr>
          <w:p w14:paraId="030C0D3A" w14:textId="24BA8C3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59.743,0</w:t>
            </w:r>
          </w:p>
        </w:tc>
        <w:tc>
          <w:tcPr>
            <w:tcW w:w="653" w:type="pct"/>
            <w:noWrap/>
            <w:hideMark/>
          </w:tcPr>
          <w:p w14:paraId="00640DAA" w14:textId="12E36134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61.735,0</w:t>
            </w:r>
          </w:p>
        </w:tc>
        <w:tc>
          <w:tcPr>
            <w:tcW w:w="653" w:type="pct"/>
            <w:noWrap/>
            <w:hideMark/>
          </w:tcPr>
          <w:p w14:paraId="196CF0F4" w14:textId="0EB8331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65.472,4</w:t>
            </w:r>
          </w:p>
        </w:tc>
        <w:tc>
          <w:tcPr>
            <w:tcW w:w="621" w:type="pct"/>
            <w:noWrap/>
            <w:hideMark/>
          </w:tcPr>
          <w:p w14:paraId="036481FA" w14:textId="57156A51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71.826,0</w:t>
            </w:r>
          </w:p>
        </w:tc>
      </w:tr>
      <w:tr w:rsidR="00751E55" w:rsidRPr="009C2B67" w14:paraId="463338A8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0A82E27C" w14:textId="799244B4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A375B67" w14:textId="6DA00750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38.060,2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8BA6CA4" w14:textId="173F04D6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43.371,6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42E68A79" w14:textId="62808574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42.232,3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215B14F5" w14:textId="68289269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43.178,1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E3FBC0B" w14:textId="604B2AB2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44.592,2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E1DBEF3" w14:textId="466E42A3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47.234,6</w:t>
            </w:r>
          </w:p>
        </w:tc>
      </w:tr>
      <w:tr w:rsidR="00751E55" w:rsidRPr="009C2B67" w14:paraId="14B68A66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361170B4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653" w:type="pct"/>
            <w:noWrap/>
            <w:hideMark/>
          </w:tcPr>
          <w:p w14:paraId="561D83E7" w14:textId="720AC0C5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56.191,5</w:t>
            </w:r>
          </w:p>
        </w:tc>
        <w:tc>
          <w:tcPr>
            <w:tcW w:w="653" w:type="pct"/>
            <w:noWrap/>
            <w:hideMark/>
          </w:tcPr>
          <w:p w14:paraId="455A1EF1" w14:textId="049F5BE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60.420,1</w:t>
            </w:r>
          </w:p>
        </w:tc>
        <w:tc>
          <w:tcPr>
            <w:tcW w:w="653" w:type="pct"/>
            <w:noWrap/>
            <w:hideMark/>
          </w:tcPr>
          <w:p w14:paraId="2D61DE37" w14:textId="2CCDFDCE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64.498,4</w:t>
            </w:r>
          </w:p>
        </w:tc>
        <w:tc>
          <w:tcPr>
            <w:tcW w:w="653" w:type="pct"/>
            <w:noWrap/>
            <w:hideMark/>
          </w:tcPr>
          <w:p w14:paraId="1E96B594" w14:textId="7AE606A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71.903,3</w:t>
            </w:r>
          </w:p>
        </w:tc>
        <w:tc>
          <w:tcPr>
            <w:tcW w:w="653" w:type="pct"/>
            <w:noWrap/>
            <w:hideMark/>
          </w:tcPr>
          <w:p w14:paraId="16C0C131" w14:textId="52399A9E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76.686,4</w:t>
            </w:r>
          </w:p>
        </w:tc>
        <w:tc>
          <w:tcPr>
            <w:tcW w:w="621" w:type="pct"/>
            <w:noWrap/>
            <w:hideMark/>
          </w:tcPr>
          <w:p w14:paraId="7BC020C8" w14:textId="5DA49E1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84.152,2</w:t>
            </w:r>
          </w:p>
        </w:tc>
      </w:tr>
      <w:tr w:rsidR="00751E55" w:rsidRPr="009C2B67" w14:paraId="066CA1A7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39E83AB4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D20E874" w14:textId="5D649394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66.971,1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282748C" w14:textId="6D2F0D6A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70.166,2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1BDE07F" w14:textId="67382CD0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70.922,0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5C5A4678" w14:textId="5B1276B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77.186,0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E4E5DBC" w14:textId="24B7760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84.589,1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6F6EBD9A" w14:textId="6269DAF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94.441,8</w:t>
            </w:r>
          </w:p>
        </w:tc>
      </w:tr>
      <w:tr w:rsidR="00751E55" w:rsidRPr="009C2B67" w14:paraId="2DAF30E4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10823BF1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653" w:type="pct"/>
            <w:noWrap/>
            <w:hideMark/>
          </w:tcPr>
          <w:p w14:paraId="6F424FD5" w14:textId="7DA777C8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68.453,7</w:t>
            </w:r>
          </w:p>
        </w:tc>
        <w:tc>
          <w:tcPr>
            <w:tcW w:w="653" w:type="pct"/>
            <w:noWrap/>
            <w:hideMark/>
          </w:tcPr>
          <w:p w14:paraId="5DFDA2ED" w14:textId="6D19E5E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69.324,9</w:t>
            </w:r>
          </w:p>
        </w:tc>
        <w:tc>
          <w:tcPr>
            <w:tcW w:w="653" w:type="pct"/>
            <w:noWrap/>
            <w:hideMark/>
          </w:tcPr>
          <w:p w14:paraId="6660445F" w14:textId="05C027B0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76.057,4</w:t>
            </w:r>
          </w:p>
        </w:tc>
        <w:tc>
          <w:tcPr>
            <w:tcW w:w="653" w:type="pct"/>
            <w:noWrap/>
            <w:hideMark/>
          </w:tcPr>
          <w:p w14:paraId="162BEE65" w14:textId="3F23562C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79.776,3</w:t>
            </w:r>
          </w:p>
        </w:tc>
        <w:tc>
          <w:tcPr>
            <w:tcW w:w="653" w:type="pct"/>
            <w:noWrap/>
            <w:hideMark/>
          </w:tcPr>
          <w:p w14:paraId="2E65522A" w14:textId="2547F9F5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86.998,4</w:t>
            </w:r>
          </w:p>
        </w:tc>
        <w:tc>
          <w:tcPr>
            <w:tcW w:w="621" w:type="pct"/>
            <w:noWrap/>
            <w:hideMark/>
          </w:tcPr>
          <w:p w14:paraId="000DD4F3" w14:textId="05ACAF3E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98.426,4</w:t>
            </w:r>
          </w:p>
        </w:tc>
      </w:tr>
      <w:tr w:rsidR="00751E55" w:rsidRPr="009C2B67" w14:paraId="42D0C613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shd w:val="clear" w:color="auto" w:fill="auto"/>
            <w:noWrap/>
            <w:vAlign w:val="center"/>
            <w:hideMark/>
          </w:tcPr>
          <w:p w14:paraId="34F360AA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77D025F5" w14:textId="36C8F2B8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42.161,5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074D1DCC" w14:textId="633A812B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44.295,6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47CBCE7" w14:textId="2C62AF82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46.361,8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3067C0B0" w14:textId="05E45F54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50.536,2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14:paraId="1757E074" w14:textId="508753F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54.832,3</w:t>
            </w:r>
          </w:p>
        </w:tc>
        <w:tc>
          <w:tcPr>
            <w:tcW w:w="621" w:type="pct"/>
            <w:shd w:val="clear" w:color="auto" w:fill="auto"/>
            <w:noWrap/>
            <w:hideMark/>
          </w:tcPr>
          <w:p w14:paraId="214A84AE" w14:textId="1372CC2D" w:rsidR="00751E55" w:rsidRPr="009C2B67" w:rsidRDefault="00751E55" w:rsidP="00751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61.823,7</w:t>
            </w:r>
          </w:p>
        </w:tc>
      </w:tr>
      <w:tr w:rsidR="00751E55" w:rsidRPr="009C2B67" w14:paraId="3F2D1E62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pct"/>
            <w:noWrap/>
            <w:vAlign w:val="center"/>
            <w:hideMark/>
          </w:tcPr>
          <w:p w14:paraId="5E4BAFF3" w14:textId="77777777" w:rsidR="00751E55" w:rsidRPr="009C2B67" w:rsidRDefault="00751E55" w:rsidP="00751E55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653" w:type="pct"/>
            <w:noWrap/>
            <w:hideMark/>
          </w:tcPr>
          <w:p w14:paraId="18A9F072" w14:textId="110243D3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39.397,7</w:t>
            </w:r>
          </w:p>
        </w:tc>
        <w:tc>
          <w:tcPr>
            <w:tcW w:w="653" w:type="pct"/>
            <w:noWrap/>
            <w:hideMark/>
          </w:tcPr>
          <w:p w14:paraId="4A79FFDC" w14:textId="10A3B387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40.820,6</w:t>
            </w:r>
          </w:p>
        </w:tc>
        <w:tc>
          <w:tcPr>
            <w:tcW w:w="653" w:type="pct"/>
            <w:noWrap/>
            <w:hideMark/>
          </w:tcPr>
          <w:p w14:paraId="45596879" w14:textId="522B0036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43.264,7</w:t>
            </w:r>
          </w:p>
        </w:tc>
        <w:tc>
          <w:tcPr>
            <w:tcW w:w="653" w:type="pct"/>
            <w:noWrap/>
            <w:hideMark/>
          </w:tcPr>
          <w:p w14:paraId="1209C3B9" w14:textId="523CD06A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49.371,8</w:t>
            </w:r>
          </w:p>
        </w:tc>
        <w:tc>
          <w:tcPr>
            <w:tcW w:w="653" w:type="pct"/>
            <w:noWrap/>
            <w:hideMark/>
          </w:tcPr>
          <w:p w14:paraId="1BA65AEA" w14:textId="603A7E92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51.172,6</w:t>
            </w:r>
          </w:p>
        </w:tc>
        <w:tc>
          <w:tcPr>
            <w:tcW w:w="621" w:type="pct"/>
            <w:noWrap/>
            <w:hideMark/>
          </w:tcPr>
          <w:p w14:paraId="57FA7A27" w14:textId="601880DB" w:rsidR="00751E55" w:rsidRPr="009C2B67" w:rsidRDefault="00751E55" w:rsidP="00751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55.276,4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