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1.3: Tỷ trọng GDP NLTS trong tổng GDP chung giai đoạn 2019-2024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69"/>
        <w:gridCol w:w="1534"/>
        <w:gridCol w:w="1534"/>
        <w:gridCol w:w="1534"/>
        <w:gridCol w:w="1536"/>
        <w:gridCol w:w="1530"/>
      </w:tblGrid>
      <w:tr w:rsidR="0067522F" w:rsidRPr="009C2B67" w14:paraId="7D739ACA" w14:textId="0898203E" w:rsidTr="00993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6FED4B6D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96" w:type="pct"/>
          </w:tcPr>
          <w:p w14:paraId="4F19ACD6" w14:textId="4B32FA7B" w:rsidR="0067522F" w:rsidRPr="009C2B67" w:rsidRDefault="0067522F" w:rsidP="009932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96" w:type="pct"/>
          </w:tcPr>
          <w:p w14:paraId="27085E11" w14:textId="7DC014D3" w:rsidR="0067522F" w:rsidRPr="009C2B67" w:rsidRDefault="0067522F" w:rsidP="009932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96" w:type="pct"/>
          </w:tcPr>
          <w:p w14:paraId="070D813B" w14:textId="4CEBE22E" w:rsidR="0067522F" w:rsidRPr="009C2B67" w:rsidRDefault="0067522F" w:rsidP="009932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97" w:type="pct"/>
          </w:tcPr>
          <w:p w14:paraId="2C2359C0" w14:textId="1050DE8C" w:rsidR="0067522F" w:rsidRPr="009C2B67" w:rsidRDefault="0067522F" w:rsidP="009932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95" w:type="pct"/>
          </w:tcPr>
          <w:p w14:paraId="6336DFC2" w14:textId="0976608D" w:rsidR="0067522F" w:rsidRPr="009C2B67" w:rsidRDefault="0067522F" w:rsidP="009932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67522F" w:rsidRPr="009C2B67" w14:paraId="2666B208" w14:textId="1D62C3D6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570643DF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96" w:type="pct"/>
            <w:shd w:val="clear" w:color="auto" w:fill="auto"/>
          </w:tcPr>
          <w:p w14:paraId="70FFAE93" w14:textId="59853AC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2,33</w:t>
            </w:r>
          </w:p>
        </w:tc>
        <w:tc>
          <w:tcPr>
            <w:tcW w:w="796" w:type="pct"/>
            <w:shd w:val="clear" w:color="auto" w:fill="auto"/>
          </w:tcPr>
          <w:p w14:paraId="1BD92255" w14:textId="46AD2418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2,26</w:t>
            </w:r>
          </w:p>
        </w:tc>
        <w:tc>
          <w:tcPr>
            <w:tcW w:w="796" w:type="pct"/>
            <w:shd w:val="clear" w:color="auto" w:fill="auto"/>
          </w:tcPr>
          <w:p w14:paraId="7406E421" w14:textId="0D287DA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2,09</w:t>
            </w:r>
          </w:p>
        </w:tc>
        <w:tc>
          <w:tcPr>
            <w:tcW w:w="797" w:type="pct"/>
            <w:shd w:val="clear" w:color="auto" w:fill="auto"/>
          </w:tcPr>
          <w:p w14:paraId="476AAA3E" w14:textId="1AC17AF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1,98</w:t>
            </w:r>
          </w:p>
        </w:tc>
        <w:tc>
          <w:tcPr>
            <w:tcW w:w="795" w:type="pct"/>
            <w:shd w:val="clear" w:color="auto" w:fill="auto"/>
          </w:tcPr>
          <w:p w14:paraId="6211E7DC" w14:textId="6921C36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1,96</w:t>
            </w:r>
          </w:p>
        </w:tc>
      </w:tr>
      <w:tr w:rsidR="0067522F" w:rsidRPr="009C2B67" w14:paraId="48854CAD" w14:textId="32AE1A6B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CC8A596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96" w:type="pct"/>
          </w:tcPr>
          <w:p w14:paraId="5C38487F" w14:textId="169C1B7D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8,77</w:t>
            </w:r>
          </w:p>
        </w:tc>
        <w:tc>
          <w:tcPr>
            <w:tcW w:w="796" w:type="pct"/>
          </w:tcPr>
          <w:p w14:paraId="764210DE" w14:textId="45683F65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8,08</w:t>
            </w:r>
          </w:p>
        </w:tc>
        <w:tc>
          <w:tcPr>
            <w:tcW w:w="796" w:type="pct"/>
          </w:tcPr>
          <w:p w14:paraId="5F8E0198" w14:textId="133B28A2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7,32</w:t>
            </w:r>
          </w:p>
        </w:tc>
        <w:tc>
          <w:tcPr>
            <w:tcW w:w="797" w:type="pct"/>
          </w:tcPr>
          <w:p w14:paraId="65E00240" w14:textId="11906E59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7,45</w:t>
            </w:r>
          </w:p>
        </w:tc>
        <w:tc>
          <w:tcPr>
            <w:tcW w:w="795" w:type="pct"/>
          </w:tcPr>
          <w:p w14:paraId="5DC34FE1" w14:textId="4F11F42E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7,17</w:t>
            </w:r>
          </w:p>
        </w:tc>
      </w:tr>
      <w:tr w:rsidR="0067522F" w:rsidRPr="009C2B67" w14:paraId="450746E6" w14:textId="2EA47968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3CDB52E1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96" w:type="pct"/>
            <w:shd w:val="clear" w:color="auto" w:fill="auto"/>
          </w:tcPr>
          <w:p w14:paraId="76D2587B" w14:textId="43457B4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6,57</w:t>
            </w:r>
          </w:p>
        </w:tc>
        <w:tc>
          <w:tcPr>
            <w:tcW w:w="796" w:type="pct"/>
            <w:shd w:val="clear" w:color="auto" w:fill="auto"/>
          </w:tcPr>
          <w:p w14:paraId="7E994E61" w14:textId="7C09ABA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5,73</w:t>
            </w:r>
          </w:p>
        </w:tc>
        <w:tc>
          <w:tcPr>
            <w:tcW w:w="796" w:type="pct"/>
            <w:shd w:val="clear" w:color="auto" w:fill="auto"/>
          </w:tcPr>
          <w:p w14:paraId="5A60EE6D" w14:textId="4F55E94C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5,22</w:t>
            </w:r>
          </w:p>
        </w:tc>
        <w:tc>
          <w:tcPr>
            <w:tcW w:w="797" w:type="pct"/>
            <w:shd w:val="clear" w:color="auto" w:fill="auto"/>
          </w:tcPr>
          <w:p w14:paraId="53A7A9EE" w14:textId="196D9338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4,80</w:t>
            </w:r>
          </w:p>
        </w:tc>
        <w:tc>
          <w:tcPr>
            <w:tcW w:w="795" w:type="pct"/>
            <w:shd w:val="clear" w:color="auto" w:fill="auto"/>
          </w:tcPr>
          <w:p w14:paraId="622F0399" w14:textId="2132FD66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4,53</w:t>
            </w:r>
          </w:p>
        </w:tc>
      </w:tr>
      <w:tr w:rsidR="0067522F" w:rsidRPr="009C2B67" w14:paraId="4AB98E41" w14:textId="326AD6FB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337B222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96" w:type="pct"/>
          </w:tcPr>
          <w:p w14:paraId="47C62BBB" w14:textId="147144FD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6,32</w:t>
            </w:r>
          </w:p>
        </w:tc>
        <w:tc>
          <w:tcPr>
            <w:tcW w:w="796" w:type="pct"/>
          </w:tcPr>
          <w:p w14:paraId="188888E4" w14:textId="6670C5D6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5,78</w:t>
            </w:r>
          </w:p>
        </w:tc>
        <w:tc>
          <w:tcPr>
            <w:tcW w:w="796" w:type="pct"/>
          </w:tcPr>
          <w:p w14:paraId="48F85224" w14:textId="51E77F9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5,39</w:t>
            </w:r>
          </w:p>
        </w:tc>
        <w:tc>
          <w:tcPr>
            <w:tcW w:w="797" w:type="pct"/>
          </w:tcPr>
          <w:p w14:paraId="79741B92" w14:textId="10453F1B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5,11</w:t>
            </w:r>
          </w:p>
        </w:tc>
        <w:tc>
          <w:tcPr>
            <w:tcW w:w="795" w:type="pct"/>
          </w:tcPr>
          <w:p w14:paraId="7652B0D6" w14:textId="519F90C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4,80</w:t>
            </w:r>
          </w:p>
        </w:tc>
      </w:tr>
      <w:tr w:rsidR="0067522F" w:rsidRPr="009C2B67" w14:paraId="68466CAE" w14:textId="658B6D76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4B932D87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96" w:type="pct"/>
            <w:shd w:val="clear" w:color="auto" w:fill="auto"/>
          </w:tcPr>
          <w:p w14:paraId="30F33963" w14:textId="00989ECA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17,36</w:t>
            </w:r>
          </w:p>
        </w:tc>
        <w:tc>
          <w:tcPr>
            <w:tcW w:w="796" w:type="pct"/>
            <w:shd w:val="clear" w:color="auto" w:fill="auto"/>
          </w:tcPr>
          <w:p w14:paraId="7DED458E" w14:textId="6267205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15,59</w:t>
            </w:r>
          </w:p>
        </w:tc>
        <w:tc>
          <w:tcPr>
            <w:tcW w:w="796" w:type="pct"/>
            <w:shd w:val="clear" w:color="auto" w:fill="auto"/>
          </w:tcPr>
          <w:p w14:paraId="12925A71" w14:textId="08D699E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13,89</w:t>
            </w:r>
          </w:p>
        </w:tc>
        <w:tc>
          <w:tcPr>
            <w:tcW w:w="797" w:type="pct"/>
            <w:shd w:val="clear" w:color="auto" w:fill="auto"/>
          </w:tcPr>
          <w:p w14:paraId="13A44C4A" w14:textId="14C06CD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13,05</w:t>
            </w:r>
          </w:p>
        </w:tc>
        <w:tc>
          <w:tcPr>
            <w:tcW w:w="795" w:type="pct"/>
            <w:shd w:val="clear" w:color="auto" w:fill="auto"/>
          </w:tcPr>
          <w:p w14:paraId="210F5EF1" w14:textId="3B4BCDF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12,61</w:t>
            </w:r>
          </w:p>
        </w:tc>
      </w:tr>
      <w:tr w:rsidR="0067522F" w:rsidRPr="009C2B67" w14:paraId="35780F12" w14:textId="4E4477F0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70C44AD7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96" w:type="pct"/>
          </w:tcPr>
          <w:p w14:paraId="33BA1791" w14:textId="63A18C5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15,45</w:t>
            </w:r>
          </w:p>
        </w:tc>
        <w:tc>
          <w:tcPr>
            <w:tcW w:w="796" w:type="pct"/>
          </w:tcPr>
          <w:p w14:paraId="0526E64D" w14:textId="524719CC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13,97</w:t>
            </w:r>
          </w:p>
        </w:tc>
        <w:tc>
          <w:tcPr>
            <w:tcW w:w="796" w:type="pct"/>
          </w:tcPr>
          <w:p w14:paraId="405DDC88" w14:textId="2C6B219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12,60</w:t>
            </w:r>
          </w:p>
        </w:tc>
        <w:tc>
          <w:tcPr>
            <w:tcW w:w="797" w:type="pct"/>
          </w:tcPr>
          <w:p w14:paraId="6BE22EF6" w14:textId="2F8F81B6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11,75</w:t>
            </w:r>
          </w:p>
        </w:tc>
        <w:tc>
          <w:tcPr>
            <w:tcW w:w="795" w:type="pct"/>
          </w:tcPr>
          <w:p w14:paraId="5F30803D" w14:textId="75BE1AE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11,37</w:t>
            </w:r>
          </w:p>
        </w:tc>
      </w:tr>
      <w:tr w:rsidR="0067522F" w:rsidRPr="009C2B67" w14:paraId="0B3F5C2D" w14:textId="2FCEAC90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59E6EDD8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96" w:type="pct"/>
            <w:shd w:val="clear" w:color="auto" w:fill="auto"/>
          </w:tcPr>
          <w:p w14:paraId="26BED061" w14:textId="1C9C8AB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23,09</w:t>
            </w:r>
          </w:p>
        </w:tc>
        <w:tc>
          <w:tcPr>
            <w:tcW w:w="796" w:type="pct"/>
            <w:shd w:val="clear" w:color="auto" w:fill="auto"/>
          </w:tcPr>
          <w:p w14:paraId="014CD855" w14:textId="046CEE3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23,33</w:t>
            </w:r>
          </w:p>
        </w:tc>
        <w:tc>
          <w:tcPr>
            <w:tcW w:w="796" w:type="pct"/>
            <w:shd w:val="clear" w:color="auto" w:fill="auto"/>
          </w:tcPr>
          <w:p w14:paraId="7C13E61A" w14:textId="785FF38F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22,53</w:t>
            </w:r>
          </w:p>
        </w:tc>
        <w:tc>
          <w:tcPr>
            <w:tcW w:w="797" w:type="pct"/>
            <w:shd w:val="clear" w:color="auto" w:fill="auto"/>
          </w:tcPr>
          <w:p w14:paraId="226F809D" w14:textId="3B23B9A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21,43</w:t>
            </w:r>
          </w:p>
        </w:tc>
        <w:tc>
          <w:tcPr>
            <w:tcW w:w="795" w:type="pct"/>
            <w:shd w:val="clear" w:color="auto" w:fill="auto"/>
          </w:tcPr>
          <w:p w14:paraId="2AA5CE25" w14:textId="59CCE85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20,83</w:t>
            </w:r>
          </w:p>
        </w:tc>
      </w:tr>
      <w:tr w:rsidR="0067522F" w:rsidRPr="009C2B67" w14:paraId="1465B10D" w14:textId="3ED85782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18BFE29F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96" w:type="pct"/>
          </w:tcPr>
          <w:p w14:paraId="0CA1E102" w14:textId="1D9210AB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30,23</w:t>
            </w:r>
          </w:p>
        </w:tc>
        <w:tc>
          <w:tcPr>
            <w:tcW w:w="796" w:type="pct"/>
          </w:tcPr>
          <w:p w14:paraId="3941C7D8" w14:textId="29C5E96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29,86</w:t>
            </w:r>
          </w:p>
        </w:tc>
        <w:tc>
          <w:tcPr>
            <w:tcW w:w="796" w:type="pct"/>
          </w:tcPr>
          <w:p w14:paraId="2B9C7333" w14:textId="43772BF3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28,81</w:t>
            </w:r>
          </w:p>
        </w:tc>
        <w:tc>
          <w:tcPr>
            <w:tcW w:w="797" w:type="pct"/>
          </w:tcPr>
          <w:p w14:paraId="2BFC3B2D" w14:textId="5319F62F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27,53</w:t>
            </w:r>
          </w:p>
        </w:tc>
        <w:tc>
          <w:tcPr>
            <w:tcW w:w="795" w:type="pct"/>
          </w:tcPr>
          <w:p w14:paraId="06770A6A" w14:textId="59FCB446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26,89</w:t>
            </w:r>
          </w:p>
        </w:tc>
      </w:tr>
      <w:tr w:rsidR="0067522F" w:rsidRPr="009C2B67" w14:paraId="433675B3" w14:textId="2BB60294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1C45F78C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96" w:type="pct"/>
            <w:shd w:val="clear" w:color="auto" w:fill="auto"/>
          </w:tcPr>
          <w:p w14:paraId="008DA00A" w14:textId="6DD1B75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19,01</w:t>
            </w:r>
          </w:p>
        </w:tc>
        <w:tc>
          <w:tcPr>
            <w:tcW w:w="796" w:type="pct"/>
            <w:shd w:val="clear" w:color="auto" w:fill="auto"/>
          </w:tcPr>
          <w:p w14:paraId="544162EB" w14:textId="714EBC8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18,48</w:t>
            </w:r>
          </w:p>
        </w:tc>
        <w:tc>
          <w:tcPr>
            <w:tcW w:w="796" w:type="pct"/>
            <w:shd w:val="clear" w:color="auto" w:fill="auto"/>
          </w:tcPr>
          <w:p w14:paraId="6B7CAF8E" w14:textId="6514C8C0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17,57</w:t>
            </w:r>
          </w:p>
        </w:tc>
        <w:tc>
          <w:tcPr>
            <w:tcW w:w="797" w:type="pct"/>
            <w:shd w:val="clear" w:color="auto" w:fill="auto"/>
          </w:tcPr>
          <w:p w14:paraId="2967CC41" w14:textId="17D48F7D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17,10</w:t>
            </w:r>
          </w:p>
        </w:tc>
        <w:tc>
          <w:tcPr>
            <w:tcW w:w="795" w:type="pct"/>
            <w:shd w:val="clear" w:color="auto" w:fill="auto"/>
          </w:tcPr>
          <w:p w14:paraId="0E13A239" w14:textId="78AF21B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16,50</w:t>
            </w:r>
          </w:p>
        </w:tc>
      </w:tr>
      <w:tr w:rsidR="0067522F" w:rsidRPr="009C2B67" w14:paraId="1FDDFF5C" w14:textId="279FA359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1B4E2494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96" w:type="pct"/>
          </w:tcPr>
          <w:p w14:paraId="324A520B" w14:textId="3B762A9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13,56</w:t>
            </w:r>
          </w:p>
        </w:tc>
        <w:tc>
          <w:tcPr>
            <w:tcW w:w="796" w:type="pct"/>
          </w:tcPr>
          <w:p w14:paraId="683A3920" w14:textId="5A01682D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12,56</w:t>
            </w:r>
          </w:p>
        </w:tc>
        <w:tc>
          <w:tcPr>
            <w:tcW w:w="796" w:type="pct"/>
          </w:tcPr>
          <w:p w14:paraId="1CAE6542" w14:textId="2AE3723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12,48</w:t>
            </w:r>
          </w:p>
        </w:tc>
        <w:tc>
          <w:tcPr>
            <w:tcW w:w="797" w:type="pct"/>
          </w:tcPr>
          <w:p w14:paraId="696F4647" w14:textId="46B12030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12,07</w:t>
            </w:r>
          </w:p>
        </w:tc>
        <w:tc>
          <w:tcPr>
            <w:tcW w:w="795" w:type="pct"/>
          </w:tcPr>
          <w:p w14:paraId="6CE7FF8F" w14:textId="0EF8E862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11,84</w:t>
            </w:r>
          </w:p>
        </w:tc>
      </w:tr>
      <w:tr w:rsidR="0067522F" w:rsidRPr="009C2B67" w14:paraId="0F8CB7CC" w14:textId="24A65427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229A2BBD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96" w:type="pct"/>
            <w:shd w:val="clear" w:color="auto" w:fill="auto"/>
          </w:tcPr>
          <w:p w14:paraId="1BF72D3E" w14:textId="2478CCC3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23,24</w:t>
            </w:r>
          </w:p>
        </w:tc>
        <w:tc>
          <w:tcPr>
            <w:tcW w:w="796" w:type="pct"/>
            <w:shd w:val="clear" w:color="auto" w:fill="auto"/>
          </w:tcPr>
          <w:p w14:paraId="748F6B87" w14:textId="3C4229E3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22,07</w:t>
            </w:r>
          </w:p>
        </w:tc>
        <w:tc>
          <w:tcPr>
            <w:tcW w:w="796" w:type="pct"/>
            <w:shd w:val="clear" w:color="auto" w:fill="auto"/>
          </w:tcPr>
          <w:p w14:paraId="3D1D093D" w14:textId="2C1FBD7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21,97</w:t>
            </w:r>
          </w:p>
        </w:tc>
        <w:tc>
          <w:tcPr>
            <w:tcW w:w="797" w:type="pct"/>
            <w:shd w:val="clear" w:color="auto" w:fill="auto"/>
          </w:tcPr>
          <w:p w14:paraId="1DF831EB" w14:textId="2C80A2F2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21,65</w:t>
            </w:r>
          </w:p>
        </w:tc>
        <w:tc>
          <w:tcPr>
            <w:tcW w:w="795" w:type="pct"/>
            <w:shd w:val="clear" w:color="auto" w:fill="auto"/>
          </w:tcPr>
          <w:p w14:paraId="559FC628" w14:textId="0A25589A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21,51</w:t>
            </w:r>
          </w:p>
        </w:tc>
      </w:tr>
      <w:tr w:rsidR="0067522F" w:rsidRPr="009C2B67" w14:paraId="07C70B22" w14:textId="120A69C2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2473C130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96" w:type="pct"/>
          </w:tcPr>
          <w:p w14:paraId="3487F12C" w14:textId="7A51C87C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14,57</w:t>
            </w:r>
          </w:p>
        </w:tc>
        <w:tc>
          <w:tcPr>
            <w:tcW w:w="796" w:type="pct"/>
          </w:tcPr>
          <w:p w14:paraId="5E3C073C" w14:textId="49C7C3C5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13,63</w:t>
            </w:r>
          </w:p>
        </w:tc>
        <w:tc>
          <w:tcPr>
            <w:tcW w:w="796" w:type="pct"/>
          </w:tcPr>
          <w:p w14:paraId="3FEE5FCA" w14:textId="2B724E0C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12,65</w:t>
            </w:r>
          </w:p>
        </w:tc>
        <w:tc>
          <w:tcPr>
            <w:tcW w:w="797" w:type="pct"/>
          </w:tcPr>
          <w:p w14:paraId="36DD9DCD" w14:textId="4BC24055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12,42</w:t>
            </w:r>
          </w:p>
        </w:tc>
        <w:tc>
          <w:tcPr>
            <w:tcW w:w="795" w:type="pct"/>
          </w:tcPr>
          <w:p w14:paraId="6EFB9E02" w14:textId="6496015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12,10</w:t>
            </w:r>
          </w:p>
        </w:tc>
      </w:tr>
      <w:tr w:rsidR="0067522F" w:rsidRPr="009C2B67" w14:paraId="58E9B027" w14:textId="3D52E75B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7A02CFC5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96" w:type="pct"/>
            <w:shd w:val="clear" w:color="auto" w:fill="auto"/>
          </w:tcPr>
          <w:p w14:paraId="30827217" w14:textId="541CDEE3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18,56</w:t>
            </w:r>
          </w:p>
        </w:tc>
        <w:tc>
          <w:tcPr>
            <w:tcW w:w="796" w:type="pct"/>
            <w:shd w:val="clear" w:color="auto" w:fill="auto"/>
          </w:tcPr>
          <w:p w14:paraId="175FA2A4" w14:textId="70A887B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17,63</w:t>
            </w:r>
          </w:p>
        </w:tc>
        <w:tc>
          <w:tcPr>
            <w:tcW w:w="796" w:type="pct"/>
            <w:shd w:val="clear" w:color="auto" w:fill="auto"/>
          </w:tcPr>
          <w:p w14:paraId="4AEF2F97" w14:textId="03A9E9C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16,70</w:t>
            </w:r>
          </w:p>
        </w:tc>
        <w:tc>
          <w:tcPr>
            <w:tcW w:w="797" w:type="pct"/>
            <w:shd w:val="clear" w:color="auto" w:fill="auto"/>
          </w:tcPr>
          <w:p w14:paraId="55018EAB" w14:textId="087EB39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15,55</w:t>
            </w:r>
          </w:p>
        </w:tc>
        <w:tc>
          <w:tcPr>
            <w:tcW w:w="795" w:type="pct"/>
            <w:shd w:val="clear" w:color="auto" w:fill="auto"/>
          </w:tcPr>
          <w:p w14:paraId="37CB15A8" w14:textId="1E66C3A6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15,25</w:t>
            </w:r>
          </w:p>
        </w:tc>
      </w:tr>
      <w:tr w:rsidR="0067522F" w:rsidRPr="009C2B67" w14:paraId="5D197F1F" w14:textId="7C08FB4D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18179E1D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96" w:type="pct"/>
          </w:tcPr>
          <w:p w14:paraId="7F9DB92C" w14:textId="44E1D0FC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15,60</w:t>
            </w:r>
          </w:p>
        </w:tc>
        <w:tc>
          <w:tcPr>
            <w:tcW w:w="796" w:type="pct"/>
          </w:tcPr>
          <w:p w14:paraId="60D5C518" w14:textId="7AD44A34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15,45</w:t>
            </w:r>
          </w:p>
        </w:tc>
        <w:tc>
          <w:tcPr>
            <w:tcW w:w="796" w:type="pct"/>
          </w:tcPr>
          <w:p w14:paraId="03F70A28" w14:textId="68B4479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14,67</w:t>
            </w:r>
          </w:p>
        </w:tc>
        <w:tc>
          <w:tcPr>
            <w:tcW w:w="797" w:type="pct"/>
          </w:tcPr>
          <w:p w14:paraId="374D4B3E" w14:textId="16DAC079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14,53</w:t>
            </w:r>
          </w:p>
        </w:tc>
        <w:tc>
          <w:tcPr>
            <w:tcW w:w="795" w:type="pct"/>
          </w:tcPr>
          <w:p w14:paraId="2B4C5188" w14:textId="3DC54E96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13,27</w:t>
            </w:r>
          </w:p>
        </w:tc>
      </w:tr>
      <w:tr w:rsidR="0067522F" w:rsidRPr="009C2B67" w14:paraId="395AAB19" w14:textId="450AA791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362EB821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96" w:type="pct"/>
            <w:shd w:val="clear" w:color="auto" w:fill="auto"/>
          </w:tcPr>
          <w:p w14:paraId="44CB4356" w14:textId="1262EAF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25,64</w:t>
            </w:r>
          </w:p>
        </w:tc>
        <w:tc>
          <w:tcPr>
            <w:tcW w:w="796" w:type="pct"/>
            <w:shd w:val="clear" w:color="auto" w:fill="auto"/>
          </w:tcPr>
          <w:p w14:paraId="44E31608" w14:textId="14176FF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26,43</w:t>
            </w:r>
          </w:p>
        </w:tc>
        <w:tc>
          <w:tcPr>
            <w:tcW w:w="796" w:type="pct"/>
            <w:shd w:val="clear" w:color="auto" w:fill="auto"/>
          </w:tcPr>
          <w:p w14:paraId="56D0F7F0" w14:textId="5C9A2E8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24,81</w:t>
            </w:r>
          </w:p>
        </w:tc>
        <w:tc>
          <w:tcPr>
            <w:tcW w:w="797" w:type="pct"/>
            <w:shd w:val="clear" w:color="auto" w:fill="auto"/>
          </w:tcPr>
          <w:p w14:paraId="29C49385" w14:textId="5230BD46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24,84</w:t>
            </w:r>
          </w:p>
        </w:tc>
        <w:tc>
          <w:tcPr>
            <w:tcW w:w="795" w:type="pct"/>
            <w:shd w:val="clear" w:color="auto" w:fill="auto"/>
          </w:tcPr>
          <w:p w14:paraId="755C2D47" w14:textId="72209387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21,94</w:t>
            </w:r>
          </w:p>
        </w:tc>
      </w:tr>
      <w:tr w:rsidR="0067522F" w:rsidRPr="009C2B67" w14:paraId="70CCD1B8" w14:textId="6CD286DC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6662A124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796" w:type="pct"/>
          </w:tcPr>
          <w:p w14:paraId="638C9AE2" w14:textId="36678647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17,34</w:t>
            </w:r>
          </w:p>
        </w:tc>
        <w:tc>
          <w:tcPr>
            <w:tcW w:w="796" w:type="pct"/>
          </w:tcPr>
          <w:p w14:paraId="241EBEC6" w14:textId="0D10276F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16,19</w:t>
            </w:r>
          </w:p>
        </w:tc>
        <w:tc>
          <w:tcPr>
            <w:tcW w:w="796" w:type="pct"/>
          </w:tcPr>
          <w:p w14:paraId="4A897045" w14:textId="18131CD4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14,20</w:t>
            </w:r>
          </w:p>
        </w:tc>
        <w:tc>
          <w:tcPr>
            <w:tcW w:w="797" w:type="pct"/>
          </w:tcPr>
          <w:p w14:paraId="15A4E5B4" w14:textId="7A542C7C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14,15</w:t>
            </w:r>
          </w:p>
        </w:tc>
        <w:tc>
          <w:tcPr>
            <w:tcW w:w="795" w:type="pct"/>
          </w:tcPr>
          <w:p w14:paraId="720CEDAC" w14:textId="2B45AA4E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13,39</w:t>
            </w:r>
          </w:p>
        </w:tc>
      </w:tr>
      <w:tr w:rsidR="0067522F" w:rsidRPr="009C2B67" w14:paraId="32AFF5A5" w14:textId="6BB69B16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7C967268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96" w:type="pct"/>
            <w:shd w:val="clear" w:color="auto" w:fill="auto"/>
          </w:tcPr>
          <w:p w14:paraId="576883AA" w14:textId="533E681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24,54</w:t>
            </w:r>
          </w:p>
        </w:tc>
        <w:tc>
          <w:tcPr>
            <w:tcW w:w="796" w:type="pct"/>
            <w:shd w:val="clear" w:color="auto" w:fill="auto"/>
          </w:tcPr>
          <w:p w14:paraId="5F900784" w14:textId="5847E47A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24,18</w:t>
            </w:r>
          </w:p>
        </w:tc>
        <w:tc>
          <w:tcPr>
            <w:tcW w:w="796" w:type="pct"/>
            <w:shd w:val="clear" w:color="auto" w:fill="auto"/>
          </w:tcPr>
          <w:p w14:paraId="337D4F56" w14:textId="1761CFF8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23,08</w:t>
            </w:r>
          </w:p>
        </w:tc>
        <w:tc>
          <w:tcPr>
            <w:tcW w:w="797" w:type="pct"/>
            <w:shd w:val="clear" w:color="auto" w:fill="auto"/>
          </w:tcPr>
          <w:p w14:paraId="69595DCC" w14:textId="690DBBC8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22,45</w:t>
            </w:r>
          </w:p>
        </w:tc>
        <w:tc>
          <w:tcPr>
            <w:tcW w:w="795" w:type="pct"/>
            <w:shd w:val="clear" w:color="auto" w:fill="auto"/>
          </w:tcPr>
          <w:p w14:paraId="247046DC" w14:textId="7C73EB7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21,52</w:t>
            </w:r>
          </w:p>
        </w:tc>
      </w:tr>
      <w:tr w:rsidR="0067522F" w:rsidRPr="009C2B67" w14:paraId="091360B2" w14:textId="32DD0553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236F8A25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96" w:type="pct"/>
          </w:tcPr>
          <w:p w14:paraId="64222135" w14:textId="40732F02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15,94</w:t>
            </w:r>
          </w:p>
        </w:tc>
        <w:tc>
          <w:tcPr>
            <w:tcW w:w="796" w:type="pct"/>
          </w:tcPr>
          <w:p w14:paraId="0C60E937" w14:textId="1700E93D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15,28</w:t>
            </w:r>
          </w:p>
        </w:tc>
        <w:tc>
          <w:tcPr>
            <w:tcW w:w="796" w:type="pct"/>
          </w:tcPr>
          <w:p w14:paraId="7CDF993A" w14:textId="45D68710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14,77</w:t>
            </w:r>
          </w:p>
        </w:tc>
        <w:tc>
          <w:tcPr>
            <w:tcW w:w="797" w:type="pct"/>
          </w:tcPr>
          <w:p w14:paraId="29063364" w14:textId="247ACAF4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14,24</w:t>
            </w:r>
          </w:p>
        </w:tc>
        <w:tc>
          <w:tcPr>
            <w:tcW w:w="795" w:type="pct"/>
          </w:tcPr>
          <w:p w14:paraId="6DEE5DC4" w14:textId="4EC770FE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14,07</w:t>
            </w:r>
          </w:p>
        </w:tc>
      </w:tr>
      <w:tr w:rsidR="0067522F" w:rsidRPr="009C2B67" w14:paraId="601AE6B6" w14:textId="169E7B84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4771496E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96" w:type="pct"/>
            <w:shd w:val="clear" w:color="auto" w:fill="auto"/>
          </w:tcPr>
          <w:p w14:paraId="58F52BB4" w14:textId="31E6CF7A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21,91</w:t>
            </w:r>
          </w:p>
        </w:tc>
        <w:tc>
          <w:tcPr>
            <w:tcW w:w="796" w:type="pct"/>
            <w:shd w:val="clear" w:color="auto" w:fill="auto"/>
          </w:tcPr>
          <w:p w14:paraId="509A6D6F" w14:textId="1A7137F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21,19</w:t>
            </w:r>
          </w:p>
        </w:tc>
        <w:tc>
          <w:tcPr>
            <w:tcW w:w="796" w:type="pct"/>
            <w:shd w:val="clear" w:color="auto" w:fill="auto"/>
          </w:tcPr>
          <w:p w14:paraId="4F651B62" w14:textId="3519DCAA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19,66</w:t>
            </w:r>
          </w:p>
        </w:tc>
        <w:tc>
          <w:tcPr>
            <w:tcW w:w="797" w:type="pct"/>
            <w:shd w:val="clear" w:color="auto" w:fill="auto"/>
          </w:tcPr>
          <w:p w14:paraId="74D85331" w14:textId="13F66F73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18,79</w:t>
            </w:r>
          </w:p>
        </w:tc>
        <w:tc>
          <w:tcPr>
            <w:tcW w:w="795" w:type="pct"/>
            <w:shd w:val="clear" w:color="auto" w:fill="auto"/>
          </w:tcPr>
          <w:p w14:paraId="29FC81C7" w14:textId="53900CE8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18,38</w:t>
            </w:r>
          </w:p>
        </w:tc>
      </w:tr>
      <w:tr w:rsidR="0067522F" w:rsidRPr="009C2B67" w14:paraId="5C227572" w14:textId="6C776EF2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0311C796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96" w:type="pct"/>
          </w:tcPr>
          <w:p w14:paraId="3CE835D9" w14:textId="75C748EE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11,73</w:t>
            </w:r>
          </w:p>
        </w:tc>
        <w:tc>
          <w:tcPr>
            <w:tcW w:w="796" w:type="pct"/>
          </w:tcPr>
          <w:p w14:paraId="33668A18" w14:textId="069E5649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11,50</w:t>
            </w:r>
          </w:p>
        </w:tc>
        <w:tc>
          <w:tcPr>
            <w:tcW w:w="796" w:type="pct"/>
          </w:tcPr>
          <w:p w14:paraId="7FCC8066" w14:textId="35BC9177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10,84</w:t>
            </w:r>
          </w:p>
        </w:tc>
        <w:tc>
          <w:tcPr>
            <w:tcW w:w="797" w:type="pct"/>
          </w:tcPr>
          <w:p w14:paraId="6366C668" w14:textId="1AC86A86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10,69</w:t>
            </w:r>
          </w:p>
        </w:tc>
        <w:tc>
          <w:tcPr>
            <w:tcW w:w="795" w:type="pct"/>
          </w:tcPr>
          <w:p w14:paraId="78D67FA2" w14:textId="68C9E0DF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10,35</w:t>
            </w:r>
          </w:p>
        </w:tc>
      </w:tr>
      <w:tr w:rsidR="0067522F" w:rsidRPr="009C2B67" w14:paraId="7A4F45BB" w14:textId="1FC7F6AE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310079D9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796" w:type="pct"/>
            <w:shd w:val="clear" w:color="auto" w:fill="auto"/>
          </w:tcPr>
          <w:p w14:paraId="554F37F1" w14:textId="4D5EE98D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7,88</w:t>
            </w:r>
          </w:p>
        </w:tc>
        <w:tc>
          <w:tcPr>
            <w:tcW w:w="796" w:type="pct"/>
            <w:shd w:val="clear" w:color="auto" w:fill="auto"/>
          </w:tcPr>
          <w:p w14:paraId="5B22045F" w14:textId="2C1C0180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7,83</w:t>
            </w:r>
          </w:p>
        </w:tc>
        <w:tc>
          <w:tcPr>
            <w:tcW w:w="796" w:type="pct"/>
            <w:shd w:val="clear" w:color="auto" w:fill="auto"/>
          </w:tcPr>
          <w:p w14:paraId="430E98F6" w14:textId="43141E62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7,36</w:t>
            </w:r>
          </w:p>
        </w:tc>
        <w:tc>
          <w:tcPr>
            <w:tcW w:w="797" w:type="pct"/>
            <w:shd w:val="clear" w:color="auto" w:fill="auto"/>
          </w:tcPr>
          <w:p w14:paraId="220EF727" w14:textId="718E51E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7,70</w:t>
            </w:r>
          </w:p>
        </w:tc>
        <w:tc>
          <w:tcPr>
            <w:tcW w:w="795" w:type="pct"/>
            <w:shd w:val="clear" w:color="auto" w:fill="auto"/>
          </w:tcPr>
          <w:p w14:paraId="332C4838" w14:textId="3EE513B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7,32</w:t>
            </w:r>
          </w:p>
        </w:tc>
      </w:tr>
      <w:tr w:rsidR="0067522F" w:rsidRPr="009C2B67" w14:paraId="190E4B43" w14:textId="6CF8C19A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E331736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96" w:type="pct"/>
          </w:tcPr>
          <w:p w14:paraId="1E281354" w14:textId="29CF0F12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19,53</w:t>
            </w:r>
          </w:p>
        </w:tc>
        <w:tc>
          <w:tcPr>
            <w:tcW w:w="796" w:type="pct"/>
          </w:tcPr>
          <w:p w14:paraId="027A4407" w14:textId="1FE18CE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18,31</w:t>
            </w:r>
          </w:p>
        </w:tc>
        <w:tc>
          <w:tcPr>
            <w:tcW w:w="796" w:type="pct"/>
          </w:tcPr>
          <w:p w14:paraId="27907119" w14:textId="1599A8F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16,08</w:t>
            </w:r>
          </w:p>
        </w:tc>
        <w:tc>
          <w:tcPr>
            <w:tcW w:w="797" w:type="pct"/>
          </w:tcPr>
          <w:p w14:paraId="6B4F9A88" w14:textId="2ED84CA9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16,66</w:t>
            </w:r>
          </w:p>
        </w:tc>
        <w:tc>
          <w:tcPr>
            <w:tcW w:w="795" w:type="pct"/>
          </w:tcPr>
          <w:p w14:paraId="67E84B11" w14:textId="4BCEB448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17,35</w:t>
            </w:r>
          </w:p>
        </w:tc>
      </w:tr>
      <w:tr w:rsidR="0067522F" w:rsidRPr="009C2B67" w14:paraId="0065577E" w14:textId="4EA6A3C7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5469F83E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796" w:type="pct"/>
            <w:shd w:val="clear" w:color="auto" w:fill="auto"/>
          </w:tcPr>
          <w:p w14:paraId="69E5EC1F" w14:textId="638BF7E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17,18</w:t>
            </w:r>
          </w:p>
        </w:tc>
        <w:tc>
          <w:tcPr>
            <w:tcW w:w="796" w:type="pct"/>
            <w:shd w:val="clear" w:color="auto" w:fill="auto"/>
          </w:tcPr>
          <w:p w14:paraId="34A05181" w14:textId="3E4F0691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18,49</w:t>
            </w:r>
          </w:p>
        </w:tc>
        <w:tc>
          <w:tcPr>
            <w:tcW w:w="796" w:type="pct"/>
            <w:shd w:val="clear" w:color="auto" w:fill="auto"/>
          </w:tcPr>
          <w:p w14:paraId="05639F74" w14:textId="571F083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16,92</w:t>
            </w:r>
          </w:p>
        </w:tc>
        <w:tc>
          <w:tcPr>
            <w:tcW w:w="797" w:type="pct"/>
            <w:shd w:val="clear" w:color="auto" w:fill="auto"/>
          </w:tcPr>
          <w:p w14:paraId="59E8D398" w14:textId="06DC79C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16,19</w:t>
            </w:r>
          </w:p>
        </w:tc>
        <w:tc>
          <w:tcPr>
            <w:tcW w:w="795" w:type="pct"/>
            <w:shd w:val="clear" w:color="auto" w:fill="auto"/>
          </w:tcPr>
          <w:p w14:paraId="540A5FBC" w14:textId="297F9962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14,79</w:t>
            </w:r>
          </w:p>
        </w:tc>
      </w:tr>
      <w:tr w:rsidR="0067522F" w:rsidRPr="009C2B67" w14:paraId="2CD65751" w14:textId="0CC872AC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ADA1EA4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96" w:type="pct"/>
          </w:tcPr>
          <w:p w14:paraId="00E3EB15" w14:textId="768DD547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29,80</w:t>
            </w:r>
          </w:p>
        </w:tc>
        <w:tc>
          <w:tcPr>
            <w:tcW w:w="796" w:type="pct"/>
          </w:tcPr>
          <w:p w14:paraId="42BE39C1" w14:textId="29A452E3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29,27</w:t>
            </w:r>
          </w:p>
        </w:tc>
        <w:tc>
          <w:tcPr>
            <w:tcW w:w="796" w:type="pct"/>
          </w:tcPr>
          <w:p w14:paraId="16BA72A4" w14:textId="1FD5733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27,68</w:t>
            </w:r>
          </w:p>
        </w:tc>
        <w:tc>
          <w:tcPr>
            <w:tcW w:w="797" w:type="pct"/>
          </w:tcPr>
          <w:p w14:paraId="09CCAE23" w14:textId="500936B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27,18</w:t>
            </w:r>
          </w:p>
        </w:tc>
        <w:tc>
          <w:tcPr>
            <w:tcW w:w="795" w:type="pct"/>
          </w:tcPr>
          <w:p w14:paraId="0C411CCE" w14:textId="73547EDB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27,80</w:t>
            </w:r>
          </w:p>
        </w:tc>
      </w:tr>
      <w:tr w:rsidR="0067522F" w:rsidRPr="009C2B67" w14:paraId="01FC7460" w14:textId="27FD8D6D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35E08935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96" w:type="pct"/>
            <w:shd w:val="clear" w:color="auto" w:fill="auto"/>
          </w:tcPr>
          <w:p w14:paraId="45275601" w14:textId="3691186A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32,99</w:t>
            </w:r>
          </w:p>
        </w:tc>
        <w:tc>
          <w:tcPr>
            <w:tcW w:w="796" w:type="pct"/>
            <w:shd w:val="clear" w:color="auto" w:fill="auto"/>
          </w:tcPr>
          <w:p w14:paraId="111B422D" w14:textId="16ABF0C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33,99</w:t>
            </w:r>
          </w:p>
        </w:tc>
        <w:tc>
          <w:tcPr>
            <w:tcW w:w="796" w:type="pct"/>
            <w:shd w:val="clear" w:color="auto" w:fill="auto"/>
          </w:tcPr>
          <w:p w14:paraId="5DC67BB5" w14:textId="2D5551B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33,44</w:t>
            </w:r>
          </w:p>
        </w:tc>
        <w:tc>
          <w:tcPr>
            <w:tcW w:w="797" w:type="pct"/>
            <w:shd w:val="clear" w:color="auto" w:fill="auto"/>
          </w:tcPr>
          <w:p w14:paraId="2284B3E9" w14:textId="6AF5AC10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33,31</w:t>
            </w:r>
          </w:p>
        </w:tc>
        <w:tc>
          <w:tcPr>
            <w:tcW w:w="795" w:type="pct"/>
            <w:shd w:val="clear" w:color="auto" w:fill="auto"/>
          </w:tcPr>
          <w:p w14:paraId="57F6AD5C" w14:textId="638D7488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35,26</w:t>
            </w:r>
          </w:p>
        </w:tc>
      </w:tr>
      <w:tr w:rsidR="0067522F" w:rsidRPr="009C2B67" w14:paraId="73A65C2C" w14:textId="0917E944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D092A3E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96" w:type="pct"/>
          </w:tcPr>
          <w:p w14:paraId="755C977D" w14:textId="0C6D653B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33,57</w:t>
            </w:r>
          </w:p>
        </w:tc>
        <w:tc>
          <w:tcPr>
            <w:tcW w:w="796" w:type="pct"/>
          </w:tcPr>
          <w:p w14:paraId="7C2C82AE" w14:textId="05B7A287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34,12</w:t>
            </w:r>
          </w:p>
        </w:tc>
        <w:tc>
          <w:tcPr>
            <w:tcW w:w="796" w:type="pct"/>
          </w:tcPr>
          <w:p w14:paraId="529E392F" w14:textId="4561BCF0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32,75</w:t>
            </w:r>
          </w:p>
        </w:tc>
        <w:tc>
          <w:tcPr>
            <w:tcW w:w="797" w:type="pct"/>
          </w:tcPr>
          <w:p w14:paraId="1B04902D" w14:textId="22974D5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32,65</w:t>
            </w:r>
          </w:p>
        </w:tc>
        <w:tc>
          <w:tcPr>
            <w:tcW w:w="795" w:type="pct"/>
          </w:tcPr>
          <w:p w14:paraId="191BC87F" w14:textId="2940ED4B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34,55</w:t>
            </w:r>
          </w:p>
        </w:tc>
      </w:tr>
      <w:tr w:rsidR="0067522F" w:rsidRPr="009C2B67" w14:paraId="1B7ACC23" w14:textId="4DDA3399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502AF80C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96" w:type="pct"/>
            <w:shd w:val="clear" w:color="auto" w:fill="auto"/>
          </w:tcPr>
          <w:p w14:paraId="46FA4F05" w14:textId="28003DC6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18,17</w:t>
            </w:r>
          </w:p>
        </w:tc>
        <w:tc>
          <w:tcPr>
            <w:tcW w:w="796" w:type="pct"/>
            <w:shd w:val="clear" w:color="auto" w:fill="auto"/>
          </w:tcPr>
          <w:p w14:paraId="0BB655E0" w14:textId="6148D099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18,58</w:t>
            </w:r>
          </w:p>
        </w:tc>
        <w:tc>
          <w:tcPr>
            <w:tcW w:w="796" w:type="pct"/>
            <w:shd w:val="clear" w:color="auto" w:fill="auto"/>
          </w:tcPr>
          <w:p w14:paraId="6D092ACB" w14:textId="1EDF682E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17,06</w:t>
            </w:r>
          </w:p>
        </w:tc>
        <w:tc>
          <w:tcPr>
            <w:tcW w:w="797" w:type="pct"/>
            <w:shd w:val="clear" w:color="auto" w:fill="auto"/>
          </w:tcPr>
          <w:p w14:paraId="13BBA556" w14:textId="1F0FA1D2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17,17</w:t>
            </w:r>
          </w:p>
        </w:tc>
        <w:tc>
          <w:tcPr>
            <w:tcW w:w="795" w:type="pct"/>
            <w:shd w:val="clear" w:color="auto" w:fill="auto"/>
          </w:tcPr>
          <w:p w14:paraId="20C283D3" w14:textId="143BBE91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17,37</w:t>
            </w:r>
          </w:p>
        </w:tc>
      </w:tr>
      <w:tr w:rsidR="0067522F" w:rsidRPr="009C2B67" w14:paraId="0DD57995" w14:textId="0F78C130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50F62425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96" w:type="pct"/>
          </w:tcPr>
          <w:p w14:paraId="2697F780" w14:textId="5732DE8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13,16</w:t>
            </w:r>
          </w:p>
        </w:tc>
        <w:tc>
          <w:tcPr>
            <w:tcW w:w="796" w:type="pct"/>
          </w:tcPr>
          <w:p w14:paraId="2EFEB1A8" w14:textId="675FA293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13,12</w:t>
            </w:r>
          </w:p>
        </w:tc>
        <w:tc>
          <w:tcPr>
            <w:tcW w:w="796" w:type="pct"/>
          </w:tcPr>
          <w:p w14:paraId="7BF250CB" w14:textId="470BC8DE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12,08</w:t>
            </w:r>
          </w:p>
        </w:tc>
        <w:tc>
          <w:tcPr>
            <w:tcW w:w="797" w:type="pct"/>
          </w:tcPr>
          <w:p w14:paraId="1A1288FD" w14:textId="068CF777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11,93</w:t>
            </w:r>
          </w:p>
        </w:tc>
        <w:tc>
          <w:tcPr>
            <w:tcW w:w="795" w:type="pct"/>
          </w:tcPr>
          <w:p w14:paraId="541E1485" w14:textId="7D5B89B7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11,79</w:t>
            </w:r>
          </w:p>
        </w:tc>
      </w:tr>
      <w:tr w:rsidR="0067522F" w:rsidRPr="009C2B67" w14:paraId="6ACC95F7" w14:textId="1963166A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51A6104F" w14:textId="06C43CFA" w:rsidR="0067522F" w:rsidRPr="009C2B67" w:rsidRDefault="00993253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67522F"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796" w:type="pct"/>
            <w:shd w:val="clear" w:color="auto" w:fill="auto"/>
          </w:tcPr>
          <w:p w14:paraId="095F9A6E" w14:textId="313DD42F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2,11</w:t>
            </w:r>
          </w:p>
        </w:tc>
        <w:tc>
          <w:tcPr>
            <w:tcW w:w="796" w:type="pct"/>
            <w:shd w:val="clear" w:color="auto" w:fill="auto"/>
          </w:tcPr>
          <w:p w14:paraId="33B43119" w14:textId="5EC75C6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2,01</w:t>
            </w:r>
          </w:p>
        </w:tc>
        <w:tc>
          <w:tcPr>
            <w:tcW w:w="796" w:type="pct"/>
            <w:shd w:val="clear" w:color="auto" w:fill="auto"/>
          </w:tcPr>
          <w:p w14:paraId="22CC5C55" w14:textId="5D34AC6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1,81</w:t>
            </w:r>
          </w:p>
        </w:tc>
        <w:tc>
          <w:tcPr>
            <w:tcW w:w="797" w:type="pct"/>
            <w:shd w:val="clear" w:color="auto" w:fill="auto"/>
          </w:tcPr>
          <w:p w14:paraId="14FEF0F6" w14:textId="7C7E9F7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1,78</w:t>
            </w:r>
          </w:p>
        </w:tc>
        <w:tc>
          <w:tcPr>
            <w:tcW w:w="795" w:type="pct"/>
            <w:shd w:val="clear" w:color="auto" w:fill="auto"/>
          </w:tcPr>
          <w:p w14:paraId="136EDD2B" w14:textId="5094F423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1,74</w:t>
            </w:r>
          </w:p>
        </w:tc>
      </w:tr>
      <w:tr w:rsidR="0067522F" w:rsidRPr="009C2B67" w14:paraId="76EBA7F4" w14:textId="1B2F17BA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5A21AD1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96" w:type="pct"/>
          </w:tcPr>
          <w:p w14:paraId="78ADFC0F" w14:textId="684591CD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34,65</w:t>
            </w:r>
          </w:p>
        </w:tc>
        <w:tc>
          <w:tcPr>
            <w:tcW w:w="796" w:type="pct"/>
          </w:tcPr>
          <w:p w14:paraId="45ABB2DA" w14:textId="5DA05693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35,59</w:t>
            </w:r>
          </w:p>
        </w:tc>
        <w:tc>
          <w:tcPr>
            <w:tcW w:w="796" w:type="pct"/>
          </w:tcPr>
          <w:p w14:paraId="66F92225" w14:textId="3301C2BF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34,70</w:t>
            </w:r>
          </w:p>
        </w:tc>
        <w:tc>
          <w:tcPr>
            <w:tcW w:w="797" w:type="pct"/>
          </w:tcPr>
          <w:p w14:paraId="7E9FD42F" w14:textId="3408F429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33,78</w:t>
            </w:r>
          </w:p>
        </w:tc>
        <w:tc>
          <w:tcPr>
            <w:tcW w:w="795" w:type="pct"/>
          </w:tcPr>
          <w:p w14:paraId="549BFABF" w14:textId="4736893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33,07</w:t>
            </w:r>
          </w:p>
        </w:tc>
      </w:tr>
      <w:tr w:rsidR="0067522F" w:rsidRPr="009C2B67" w14:paraId="46F1610B" w14:textId="4B8DCEC4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49972849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96" w:type="pct"/>
            <w:shd w:val="clear" w:color="auto" w:fill="auto"/>
          </w:tcPr>
          <w:p w14:paraId="1A420275" w14:textId="06FA006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38,08</w:t>
            </w:r>
          </w:p>
        </w:tc>
        <w:tc>
          <w:tcPr>
            <w:tcW w:w="796" w:type="pct"/>
            <w:shd w:val="clear" w:color="auto" w:fill="auto"/>
          </w:tcPr>
          <w:p w14:paraId="71650064" w14:textId="1D757863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38,05</w:t>
            </w:r>
          </w:p>
        </w:tc>
        <w:tc>
          <w:tcPr>
            <w:tcW w:w="796" w:type="pct"/>
            <w:shd w:val="clear" w:color="auto" w:fill="auto"/>
          </w:tcPr>
          <w:p w14:paraId="4ACCFDE1" w14:textId="71978C0F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36,44</w:t>
            </w:r>
          </w:p>
        </w:tc>
        <w:tc>
          <w:tcPr>
            <w:tcW w:w="797" w:type="pct"/>
            <w:shd w:val="clear" w:color="auto" w:fill="auto"/>
          </w:tcPr>
          <w:p w14:paraId="35347CD3" w14:textId="37E178BF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36,36</w:t>
            </w:r>
          </w:p>
        </w:tc>
        <w:tc>
          <w:tcPr>
            <w:tcW w:w="795" w:type="pct"/>
            <w:shd w:val="clear" w:color="auto" w:fill="auto"/>
          </w:tcPr>
          <w:p w14:paraId="39A58D8F" w14:textId="7C3AAC94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36,32</w:t>
            </w:r>
          </w:p>
        </w:tc>
      </w:tr>
      <w:tr w:rsidR="0067522F" w:rsidRPr="009C2B67" w14:paraId="5FA935AD" w14:textId="32E82B3E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3524CBBF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96" w:type="pct"/>
          </w:tcPr>
          <w:p w14:paraId="0FCFA971" w14:textId="5E6104AA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37,47</w:t>
            </w:r>
          </w:p>
        </w:tc>
        <w:tc>
          <w:tcPr>
            <w:tcW w:w="796" w:type="pct"/>
          </w:tcPr>
          <w:p w14:paraId="2CA40535" w14:textId="6133EB37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39,10</w:t>
            </w:r>
          </w:p>
        </w:tc>
        <w:tc>
          <w:tcPr>
            <w:tcW w:w="796" w:type="pct"/>
          </w:tcPr>
          <w:p w14:paraId="2B687BBA" w14:textId="0FB2DA4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36,82</w:t>
            </w:r>
          </w:p>
        </w:tc>
        <w:tc>
          <w:tcPr>
            <w:tcW w:w="797" w:type="pct"/>
          </w:tcPr>
          <w:p w14:paraId="625F4E42" w14:textId="4ED1D332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36,23</w:t>
            </w:r>
          </w:p>
        </w:tc>
        <w:tc>
          <w:tcPr>
            <w:tcW w:w="795" w:type="pct"/>
          </w:tcPr>
          <w:p w14:paraId="7D4A22F3" w14:textId="2E76E181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36,27</w:t>
            </w:r>
          </w:p>
        </w:tc>
      </w:tr>
      <w:tr w:rsidR="0067522F" w:rsidRPr="009C2B67" w14:paraId="50207421" w14:textId="0E1D66DC" w:rsidTr="0099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797D1F23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96" w:type="pct"/>
            <w:shd w:val="clear" w:color="auto" w:fill="auto"/>
          </w:tcPr>
          <w:p w14:paraId="18FFBF18" w14:textId="5771547B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24,31</w:t>
            </w:r>
          </w:p>
        </w:tc>
        <w:tc>
          <w:tcPr>
            <w:tcW w:w="796" w:type="pct"/>
            <w:shd w:val="clear" w:color="auto" w:fill="auto"/>
          </w:tcPr>
          <w:p w14:paraId="2652C5E6" w14:textId="1A74B39C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24,42</w:t>
            </w:r>
          </w:p>
        </w:tc>
        <w:tc>
          <w:tcPr>
            <w:tcW w:w="796" w:type="pct"/>
            <w:shd w:val="clear" w:color="auto" w:fill="auto"/>
          </w:tcPr>
          <w:p w14:paraId="507EDBA6" w14:textId="5131A15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22,54</w:t>
            </w:r>
          </w:p>
        </w:tc>
        <w:tc>
          <w:tcPr>
            <w:tcW w:w="797" w:type="pct"/>
            <w:shd w:val="clear" w:color="auto" w:fill="auto"/>
          </w:tcPr>
          <w:p w14:paraId="2DBD5A01" w14:textId="43838065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21,79</w:t>
            </w:r>
          </w:p>
        </w:tc>
        <w:tc>
          <w:tcPr>
            <w:tcW w:w="795" w:type="pct"/>
            <w:shd w:val="clear" w:color="auto" w:fill="auto"/>
          </w:tcPr>
          <w:p w14:paraId="5432A504" w14:textId="32034FA2" w:rsidR="0067522F" w:rsidRPr="009C2B67" w:rsidRDefault="0067522F" w:rsidP="009932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21,95</w:t>
            </w:r>
          </w:p>
        </w:tc>
      </w:tr>
      <w:tr w:rsidR="0067522F" w:rsidRPr="009C2B67" w14:paraId="0200D161" w14:textId="7C509449" w:rsidTr="009932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0813FDEB" w14:textId="77777777" w:rsidR="0067522F" w:rsidRPr="009C2B67" w:rsidRDefault="0067522F" w:rsidP="009932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96" w:type="pct"/>
          </w:tcPr>
          <w:p w14:paraId="3A55B4F3" w14:textId="1FCED04E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38,87</w:t>
            </w:r>
          </w:p>
        </w:tc>
        <w:tc>
          <w:tcPr>
            <w:tcW w:w="796" w:type="pct"/>
          </w:tcPr>
          <w:p w14:paraId="050B8EA5" w14:textId="6CDEAAE2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39,37</w:t>
            </w:r>
          </w:p>
        </w:tc>
        <w:tc>
          <w:tcPr>
            <w:tcW w:w="796" w:type="pct"/>
          </w:tcPr>
          <w:p w14:paraId="276C048B" w14:textId="2406E67B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39,05</w:t>
            </w:r>
          </w:p>
        </w:tc>
        <w:tc>
          <w:tcPr>
            <w:tcW w:w="797" w:type="pct"/>
          </w:tcPr>
          <w:p w14:paraId="75F70F9A" w14:textId="14611020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36,69</w:t>
            </w:r>
          </w:p>
        </w:tc>
        <w:tc>
          <w:tcPr>
            <w:tcW w:w="795" w:type="pct"/>
          </w:tcPr>
          <w:p w14:paraId="221E6F3F" w14:textId="20EF99C5" w:rsidR="0067522F" w:rsidRPr="009C2B67" w:rsidRDefault="0067522F" w:rsidP="009932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36,09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