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1.4: GDP bình quân đầu người theo tỉnh giai đoạn 20219-2024 (Triệu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328"/>
        <w:gridCol w:w="1226"/>
        <w:gridCol w:w="1226"/>
        <w:gridCol w:w="1226"/>
        <w:gridCol w:w="1227"/>
        <w:gridCol w:w="1227"/>
        <w:gridCol w:w="1177"/>
      </w:tblGrid>
      <w:tr w:rsidR="009A1B06" w:rsidRPr="009C2B67" w14:paraId="7BF769C3" w14:textId="77777777" w:rsidTr="00D72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vAlign w:val="center"/>
            <w:hideMark/>
          </w:tcPr>
          <w:p w14:paraId="75340BF1" w14:textId="1DFF1E90" w:rsidR="009A1B06" w:rsidRPr="009C2B67" w:rsidRDefault="00486050" w:rsidP="009A1B0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37" w:type="pct"/>
            <w:hideMark/>
          </w:tcPr>
          <w:p w14:paraId="68BB1C9A" w14:textId="77777777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637" w:type="pct"/>
            <w:hideMark/>
          </w:tcPr>
          <w:p w14:paraId="6D452A1E" w14:textId="77777777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637" w:type="pct"/>
            <w:hideMark/>
          </w:tcPr>
          <w:p w14:paraId="116DA980" w14:textId="77777777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637" w:type="pct"/>
            <w:hideMark/>
          </w:tcPr>
          <w:p w14:paraId="370C5CDB" w14:textId="77777777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637" w:type="pct"/>
            <w:hideMark/>
          </w:tcPr>
          <w:p w14:paraId="705310BA" w14:textId="59E7322F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11" w:type="pct"/>
            <w:hideMark/>
          </w:tcPr>
          <w:p w14:paraId="3DB5A13D" w14:textId="157D1A3B" w:rsidR="009A1B06" w:rsidRPr="009C2B67" w:rsidRDefault="009A1B06" w:rsidP="009A1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9A1B06" w:rsidRPr="009C2B67" w14:paraId="140389CC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5DA15E6A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2AFFD06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120,32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48A93F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123,40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35B3AD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128,33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DECB785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141,12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D4967B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150,29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741CE82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163,52</w:t>
            </w:r>
          </w:p>
        </w:tc>
      </w:tr>
      <w:tr w:rsidR="009A1B06" w:rsidRPr="009C2B67" w14:paraId="6CAC76EE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66CA185F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37" w:type="pct"/>
            <w:noWrap/>
            <w:hideMark/>
          </w:tcPr>
          <w:p w14:paraId="7215D65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95,45</w:t>
            </w:r>
          </w:p>
        </w:tc>
        <w:tc>
          <w:tcPr>
            <w:tcW w:w="637" w:type="pct"/>
            <w:noWrap/>
            <w:hideMark/>
          </w:tcPr>
          <w:p w14:paraId="4ACDB68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101,17</w:t>
            </w:r>
          </w:p>
        </w:tc>
        <w:tc>
          <w:tcPr>
            <w:tcW w:w="637" w:type="pct"/>
            <w:noWrap/>
            <w:hideMark/>
          </w:tcPr>
          <w:p w14:paraId="50E045EA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108,61</w:t>
            </w:r>
          </w:p>
        </w:tc>
        <w:tc>
          <w:tcPr>
            <w:tcW w:w="637" w:type="pct"/>
            <w:noWrap/>
            <w:hideMark/>
          </w:tcPr>
          <w:p w14:paraId="46E6F8E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120,60</w:t>
            </w:r>
          </w:p>
        </w:tc>
        <w:tc>
          <w:tcPr>
            <w:tcW w:w="637" w:type="pct"/>
            <w:noWrap/>
            <w:hideMark/>
          </w:tcPr>
          <w:p w14:paraId="25E86A8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118,12</w:t>
            </w:r>
          </w:p>
        </w:tc>
        <w:tc>
          <w:tcPr>
            <w:tcW w:w="611" w:type="pct"/>
            <w:noWrap/>
            <w:hideMark/>
          </w:tcPr>
          <w:p w14:paraId="604C5D8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125,32</w:t>
            </w:r>
          </w:p>
        </w:tc>
      </w:tr>
      <w:tr w:rsidR="009A1B06" w:rsidRPr="009C2B67" w14:paraId="60F1A15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2F5B6A78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110478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143,31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4895AA6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155,60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0B77535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170,19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9183DC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195,27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206FF1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227,05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175029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248,86</w:t>
            </w:r>
          </w:p>
        </w:tc>
      </w:tr>
      <w:tr w:rsidR="009A1B06" w:rsidRPr="009C2B67" w14:paraId="52AFE5FB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30C77DD1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37" w:type="pct"/>
            <w:noWrap/>
            <w:hideMark/>
          </w:tcPr>
          <w:p w14:paraId="7032946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95,44</w:t>
            </w:r>
          </w:p>
        </w:tc>
        <w:tc>
          <w:tcPr>
            <w:tcW w:w="637" w:type="pct"/>
            <w:noWrap/>
            <w:hideMark/>
          </w:tcPr>
          <w:p w14:paraId="5F73958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102,28</w:t>
            </w:r>
          </w:p>
        </w:tc>
        <w:tc>
          <w:tcPr>
            <w:tcW w:w="637" w:type="pct"/>
            <w:noWrap/>
            <w:hideMark/>
          </w:tcPr>
          <w:p w14:paraId="703BFD6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115,46</w:t>
            </w:r>
          </w:p>
        </w:tc>
        <w:tc>
          <w:tcPr>
            <w:tcW w:w="637" w:type="pct"/>
            <w:noWrap/>
            <w:hideMark/>
          </w:tcPr>
          <w:p w14:paraId="48749249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131,11</w:t>
            </w:r>
          </w:p>
        </w:tc>
        <w:tc>
          <w:tcPr>
            <w:tcW w:w="637" w:type="pct"/>
            <w:noWrap/>
            <w:hideMark/>
          </w:tcPr>
          <w:p w14:paraId="3B1CD3C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143,52</w:t>
            </w:r>
          </w:p>
        </w:tc>
        <w:tc>
          <w:tcPr>
            <w:tcW w:w="611" w:type="pct"/>
            <w:noWrap/>
            <w:hideMark/>
          </w:tcPr>
          <w:p w14:paraId="5BF4A020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160,47</w:t>
            </w:r>
          </w:p>
        </w:tc>
      </w:tr>
      <w:tr w:rsidR="009A1B06" w:rsidRPr="009C2B67" w14:paraId="1A0EF086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4116BFC6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0C7F6D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56,70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25606ED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60,49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95483F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66,42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A58959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75,97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36EC3E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83,42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B5E41C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91,20</w:t>
            </w:r>
          </w:p>
        </w:tc>
      </w:tr>
      <w:tr w:rsidR="009A1B06" w:rsidRPr="009C2B67" w14:paraId="4F4A7814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4A2E0E2F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37" w:type="pct"/>
            <w:noWrap/>
            <w:hideMark/>
          </w:tcPr>
          <w:p w14:paraId="63E3022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51,39</w:t>
            </w:r>
          </w:p>
        </w:tc>
        <w:tc>
          <w:tcPr>
            <w:tcW w:w="637" w:type="pct"/>
            <w:noWrap/>
            <w:hideMark/>
          </w:tcPr>
          <w:p w14:paraId="16D7882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55,84</w:t>
            </w:r>
          </w:p>
        </w:tc>
        <w:tc>
          <w:tcPr>
            <w:tcW w:w="637" w:type="pct"/>
            <w:noWrap/>
            <w:hideMark/>
          </w:tcPr>
          <w:p w14:paraId="658E6FF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59,03</w:t>
            </w:r>
          </w:p>
        </w:tc>
        <w:tc>
          <w:tcPr>
            <w:tcW w:w="637" w:type="pct"/>
            <w:noWrap/>
            <w:hideMark/>
          </w:tcPr>
          <w:p w14:paraId="246B55D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65,31</w:t>
            </w:r>
          </w:p>
        </w:tc>
        <w:tc>
          <w:tcPr>
            <w:tcW w:w="637" w:type="pct"/>
            <w:noWrap/>
            <w:hideMark/>
          </w:tcPr>
          <w:p w14:paraId="44C8E88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72,11</w:t>
            </w:r>
          </w:p>
        </w:tc>
        <w:tc>
          <w:tcPr>
            <w:tcW w:w="611" w:type="pct"/>
            <w:noWrap/>
            <w:hideMark/>
          </w:tcPr>
          <w:p w14:paraId="6A8D718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81,25</w:t>
            </w:r>
          </w:p>
        </w:tc>
      </w:tr>
      <w:tr w:rsidR="009A1B06" w:rsidRPr="009C2B67" w14:paraId="4679523E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76ED7E24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00D13F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32,89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0C4430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35,81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44D0C6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35,85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AE1E4F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38,71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4718F8B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41,21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240A9EC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45,13</w:t>
            </w:r>
          </w:p>
        </w:tc>
      </w:tr>
      <w:tr w:rsidR="009A1B06" w:rsidRPr="009C2B67" w14:paraId="60E14567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3754DF3A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37" w:type="pct"/>
            <w:noWrap/>
            <w:hideMark/>
          </w:tcPr>
          <w:p w14:paraId="4E04919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33,64</w:t>
            </w:r>
          </w:p>
        </w:tc>
        <w:tc>
          <w:tcPr>
            <w:tcW w:w="637" w:type="pct"/>
            <w:noWrap/>
            <w:hideMark/>
          </w:tcPr>
          <w:p w14:paraId="2051CEF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36,34</w:t>
            </w:r>
          </w:p>
        </w:tc>
        <w:tc>
          <w:tcPr>
            <w:tcW w:w="637" w:type="pct"/>
            <w:noWrap/>
            <w:hideMark/>
          </w:tcPr>
          <w:p w14:paraId="7D7E427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37,63</w:t>
            </w:r>
          </w:p>
        </w:tc>
        <w:tc>
          <w:tcPr>
            <w:tcW w:w="637" w:type="pct"/>
            <w:noWrap/>
            <w:hideMark/>
          </w:tcPr>
          <w:p w14:paraId="6FC8631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41,59</w:t>
            </w:r>
          </w:p>
        </w:tc>
        <w:tc>
          <w:tcPr>
            <w:tcW w:w="637" w:type="pct"/>
            <w:noWrap/>
            <w:hideMark/>
          </w:tcPr>
          <w:p w14:paraId="758E221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44,77</w:t>
            </w:r>
          </w:p>
        </w:tc>
        <w:tc>
          <w:tcPr>
            <w:tcW w:w="611" w:type="pct"/>
            <w:noWrap/>
            <w:hideMark/>
          </w:tcPr>
          <w:p w14:paraId="68BE201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49,81</w:t>
            </w:r>
          </w:p>
        </w:tc>
      </w:tr>
      <w:tr w:rsidR="009A1B06" w:rsidRPr="009C2B67" w14:paraId="4F0655E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3D306BB7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5A12985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51,71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2C2853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55,06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4B7D8E2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57,71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AC2918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64,58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556E150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68,86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710E5CAD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75,99</w:t>
            </w:r>
          </w:p>
        </w:tc>
      </w:tr>
      <w:tr w:rsidR="009A1B06" w:rsidRPr="009C2B67" w14:paraId="3EC920E8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411A5EE7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37" w:type="pct"/>
            <w:noWrap/>
            <w:hideMark/>
          </w:tcPr>
          <w:p w14:paraId="2BB7918C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80,57</w:t>
            </w:r>
          </w:p>
        </w:tc>
        <w:tc>
          <w:tcPr>
            <w:tcW w:w="637" w:type="pct"/>
            <w:noWrap/>
            <w:hideMark/>
          </w:tcPr>
          <w:p w14:paraId="3C57623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83,95</w:t>
            </w:r>
          </w:p>
        </w:tc>
        <w:tc>
          <w:tcPr>
            <w:tcW w:w="637" w:type="pct"/>
            <w:noWrap/>
            <w:hideMark/>
          </w:tcPr>
          <w:p w14:paraId="7F60380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88,66</w:t>
            </w:r>
          </w:p>
        </w:tc>
        <w:tc>
          <w:tcPr>
            <w:tcW w:w="637" w:type="pct"/>
            <w:noWrap/>
            <w:hideMark/>
          </w:tcPr>
          <w:p w14:paraId="2951CF5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96,21</w:t>
            </w:r>
          </w:p>
        </w:tc>
        <w:tc>
          <w:tcPr>
            <w:tcW w:w="637" w:type="pct"/>
            <w:noWrap/>
            <w:hideMark/>
          </w:tcPr>
          <w:p w14:paraId="428C070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102,77</w:t>
            </w:r>
          </w:p>
        </w:tc>
        <w:tc>
          <w:tcPr>
            <w:tcW w:w="611" w:type="pct"/>
            <w:noWrap/>
            <w:hideMark/>
          </w:tcPr>
          <w:p w14:paraId="10F5BFB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109,54</w:t>
            </w:r>
          </w:p>
        </w:tc>
      </w:tr>
      <w:tr w:rsidR="009A1B06" w:rsidRPr="009C2B67" w14:paraId="4451EA43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4500320F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38D31C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41,90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4ABA9DD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44,23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445398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47,17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EBE0C9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50,98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BF627E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56,39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2D663026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61,10</w:t>
            </w:r>
          </w:p>
        </w:tc>
      </w:tr>
      <w:tr w:rsidR="009A1B06" w:rsidRPr="009C2B67" w14:paraId="7519FE18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1594D89F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37" w:type="pct"/>
            <w:noWrap/>
            <w:hideMark/>
          </w:tcPr>
          <w:p w14:paraId="0A46FBC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67,33</w:t>
            </w:r>
          </w:p>
        </w:tc>
        <w:tc>
          <w:tcPr>
            <w:tcW w:w="637" w:type="pct"/>
            <w:noWrap/>
            <w:hideMark/>
          </w:tcPr>
          <w:p w14:paraId="60365EC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70,82</w:t>
            </w:r>
          </w:p>
        </w:tc>
        <w:tc>
          <w:tcPr>
            <w:tcW w:w="637" w:type="pct"/>
            <w:noWrap/>
            <w:hideMark/>
          </w:tcPr>
          <w:p w14:paraId="20DEF5C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75,41</w:t>
            </w:r>
          </w:p>
        </w:tc>
        <w:tc>
          <w:tcPr>
            <w:tcW w:w="637" w:type="pct"/>
            <w:noWrap/>
            <w:hideMark/>
          </w:tcPr>
          <w:p w14:paraId="2488767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84,32</w:t>
            </w:r>
          </w:p>
        </w:tc>
        <w:tc>
          <w:tcPr>
            <w:tcW w:w="637" w:type="pct"/>
            <w:noWrap/>
            <w:hideMark/>
          </w:tcPr>
          <w:p w14:paraId="2235878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87,84</w:t>
            </w:r>
          </w:p>
        </w:tc>
        <w:tc>
          <w:tcPr>
            <w:tcW w:w="611" w:type="pct"/>
            <w:noWrap/>
            <w:hideMark/>
          </w:tcPr>
          <w:p w14:paraId="7A9D06C7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96,78</w:t>
            </w:r>
          </w:p>
        </w:tc>
      </w:tr>
      <w:tr w:rsidR="009A1B06" w:rsidRPr="009C2B67" w14:paraId="06991AF6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0135DE07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A93570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32,14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17EB95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33,09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599A92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35,30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2FBB55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39,50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D68482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43,45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4A41A7D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48,22</w:t>
            </w:r>
          </w:p>
        </w:tc>
      </w:tr>
      <w:tr w:rsidR="009A1B06" w:rsidRPr="009C2B67" w14:paraId="624413A7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3AABF1E9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37" w:type="pct"/>
            <w:noWrap/>
            <w:hideMark/>
          </w:tcPr>
          <w:p w14:paraId="716C475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38,86</w:t>
            </w:r>
          </w:p>
        </w:tc>
        <w:tc>
          <w:tcPr>
            <w:tcW w:w="637" w:type="pct"/>
            <w:noWrap/>
            <w:hideMark/>
          </w:tcPr>
          <w:p w14:paraId="61FAC52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43,33</w:t>
            </w:r>
          </w:p>
        </w:tc>
        <w:tc>
          <w:tcPr>
            <w:tcW w:w="637" w:type="pct"/>
            <w:noWrap/>
            <w:hideMark/>
          </w:tcPr>
          <w:p w14:paraId="6C6B3C1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44,66</w:t>
            </w:r>
          </w:p>
        </w:tc>
        <w:tc>
          <w:tcPr>
            <w:tcW w:w="637" w:type="pct"/>
            <w:noWrap/>
            <w:hideMark/>
          </w:tcPr>
          <w:p w14:paraId="68EC478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49,62</w:t>
            </w:r>
          </w:p>
        </w:tc>
        <w:tc>
          <w:tcPr>
            <w:tcW w:w="637" w:type="pct"/>
            <w:noWrap/>
            <w:hideMark/>
          </w:tcPr>
          <w:p w14:paraId="4B80902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52,18</w:t>
            </w:r>
          </w:p>
        </w:tc>
        <w:tc>
          <w:tcPr>
            <w:tcW w:w="611" w:type="pct"/>
            <w:noWrap/>
            <w:hideMark/>
          </w:tcPr>
          <w:p w14:paraId="1E273C6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62,62</w:t>
            </w:r>
          </w:p>
        </w:tc>
      </w:tr>
      <w:tr w:rsidR="009A1B06" w:rsidRPr="009C2B67" w14:paraId="37CB95DE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68B2D345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F5FE39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39,68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CAB1CC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43,32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B7BE0F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44,25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A7292C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48,84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87528A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50,99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1A5FC4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57,59</w:t>
            </w:r>
          </w:p>
        </w:tc>
      </w:tr>
      <w:tr w:rsidR="009A1B06" w:rsidRPr="009C2B67" w14:paraId="1107AFF6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18414556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637" w:type="pct"/>
            <w:noWrap/>
            <w:hideMark/>
          </w:tcPr>
          <w:p w14:paraId="1B0DA5F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48,33</w:t>
            </w:r>
          </w:p>
        </w:tc>
        <w:tc>
          <w:tcPr>
            <w:tcW w:w="637" w:type="pct"/>
            <w:noWrap/>
            <w:hideMark/>
          </w:tcPr>
          <w:p w14:paraId="75A5F27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51,26</w:t>
            </w:r>
          </w:p>
        </w:tc>
        <w:tc>
          <w:tcPr>
            <w:tcW w:w="637" w:type="pct"/>
            <w:noWrap/>
            <w:hideMark/>
          </w:tcPr>
          <w:p w14:paraId="7A5490D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57,60</w:t>
            </w:r>
          </w:p>
        </w:tc>
        <w:tc>
          <w:tcPr>
            <w:tcW w:w="637" w:type="pct"/>
            <w:noWrap/>
            <w:hideMark/>
          </w:tcPr>
          <w:p w14:paraId="19460DA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69,08</w:t>
            </w:r>
          </w:p>
        </w:tc>
        <w:tc>
          <w:tcPr>
            <w:tcW w:w="637" w:type="pct"/>
            <w:noWrap/>
            <w:hideMark/>
          </w:tcPr>
          <w:p w14:paraId="2F87AA3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73,95</w:t>
            </w:r>
          </w:p>
        </w:tc>
        <w:tc>
          <w:tcPr>
            <w:tcW w:w="611" w:type="pct"/>
            <w:noWrap/>
            <w:hideMark/>
          </w:tcPr>
          <w:p w14:paraId="029B0B2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84,21</w:t>
            </w:r>
          </w:p>
        </w:tc>
      </w:tr>
      <w:tr w:rsidR="009A1B06" w:rsidRPr="009C2B67" w14:paraId="487A120E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6EF62D35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5314DF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39,85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F89563E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43,06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2BE946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46,21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450852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51,20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0109FB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56,03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28CC80E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62,48</w:t>
            </w:r>
          </w:p>
        </w:tc>
      </w:tr>
      <w:tr w:rsidR="009A1B06" w:rsidRPr="009C2B67" w14:paraId="61E5A23B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0E1391C2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637" w:type="pct"/>
            <w:noWrap/>
            <w:hideMark/>
          </w:tcPr>
          <w:p w14:paraId="1FCB7DD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60,54</w:t>
            </w:r>
          </w:p>
        </w:tc>
        <w:tc>
          <w:tcPr>
            <w:tcW w:w="637" w:type="pct"/>
            <w:noWrap/>
            <w:hideMark/>
          </w:tcPr>
          <w:p w14:paraId="5CA6998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63,55</w:t>
            </w:r>
          </w:p>
        </w:tc>
        <w:tc>
          <w:tcPr>
            <w:tcW w:w="637" w:type="pct"/>
            <w:noWrap/>
            <w:hideMark/>
          </w:tcPr>
          <w:p w14:paraId="7E5DEC9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68,90</w:t>
            </w:r>
          </w:p>
        </w:tc>
        <w:tc>
          <w:tcPr>
            <w:tcW w:w="637" w:type="pct"/>
            <w:noWrap/>
            <w:hideMark/>
          </w:tcPr>
          <w:p w14:paraId="744A87C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71,89</w:t>
            </w:r>
          </w:p>
        </w:tc>
        <w:tc>
          <w:tcPr>
            <w:tcW w:w="637" w:type="pct"/>
            <w:noWrap/>
            <w:hideMark/>
          </w:tcPr>
          <w:p w14:paraId="6A47507A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77,98</w:t>
            </w:r>
          </w:p>
        </w:tc>
        <w:tc>
          <w:tcPr>
            <w:tcW w:w="611" w:type="pct"/>
            <w:noWrap/>
            <w:hideMark/>
          </w:tcPr>
          <w:p w14:paraId="4CE75646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84,86</w:t>
            </w:r>
          </w:p>
        </w:tc>
      </w:tr>
      <w:tr w:rsidR="009A1B06" w:rsidRPr="009C2B67" w14:paraId="72C7DF14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418D935D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F5B402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46,48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AB8410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49,02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9A379F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52,87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F89E89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59,66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8ABF09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65,69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2739E30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71,77</w:t>
            </w:r>
          </w:p>
        </w:tc>
      </w:tr>
      <w:tr w:rsidR="009A1B06" w:rsidRPr="009C2B67" w14:paraId="28EA0629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78C60A68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637" w:type="pct"/>
            <w:noWrap/>
            <w:hideMark/>
          </w:tcPr>
          <w:p w14:paraId="608A39A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46,81</w:t>
            </w:r>
          </w:p>
        </w:tc>
        <w:tc>
          <w:tcPr>
            <w:tcW w:w="637" w:type="pct"/>
            <w:noWrap/>
            <w:hideMark/>
          </w:tcPr>
          <w:p w14:paraId="31D1CD7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48,56</w:t>
            </w:r>
          </w:p>
        </w:tc>
        <w:tc>
          <w:tcPr>
            <w:tcW w:w="637" w:type="pct"/>
            <w:noWrap/>
            <w:hideMark/>
          </w:tcPr>
          <w:p w14:paraId="58C3873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50,83</w:t>
            </w:r>
          </w:p>
        </w:tc>
        <w:tc>
          <w:tcPr>
            <w:tcW w:w="637" w:type="pct"/>
            <w:noWrap/>
            <w:hideMark/>
          </w:tcPr>
          <w:p w14:paraId="602681D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56,80</w:t>
            </w:r>
          </w:p>
        </w:tc>
        <w:tc>
          <w:tcPr>
            <w:tcW w:w="637" w:type="pct"/>
            <w:noWrap/>
            <w:hideMark/>
          </w:tcPr>
          <w:p w14:paraId="405139C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62,38</w:t>
            </w:r>
          </w:p>
        </w:tc>
        <w:tc>
          <w:tcPr>
            <w:tcW w:w="611" w:type="pct"/>
            <w:noWrap/>
            <w:hideMark/>
          </w:tcPr>
          <w:p w14:paraId="0721709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68,70</w:t>
            </w:r>
          </w:p>
        </w:tc>
      </w:tr>
      <w:tr w:rsidR="009A1B06" w:rsidRPr="009C2B67" w14:paraId="0978043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34FB258B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1DC066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79,62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0EDC2F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75,66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C5DE7C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78,87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992B4C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89,45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C2D580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90,45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529717C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99,27</w:t>
            </w:r>
          </w:p>
        </w:tc>
      </w:tr>
      <w:tr w:rsidR="009A1B06" w:rsidRPr="009C2B67" w14:paraId="0B36EEB2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5C465A11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37" w:type="pct"/>
            <w:noWrap/>
            <w:hideMark/>
          </w:tcPr>
          <w:p w14:paraId="11FA1ED6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61,28</w:t>
            </w:r>
          </w:p>
        </w:tc>
        <w:tc>
          <w:tcPr>
            <w:tcW w:w="637" w:type="pct"/>
            <w:noWrap/>
            <w:hideMark/>
          </w:tcPr>
          <w:p w14:paraId="437DB75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61,26</w:t>
            </w:r>
          </w:p>
        </w:tc>
        <w:tc>
          <w:tcPr>
            <w:tcW w:w="637" w:type="pct"/>
            <w:noWrap/>
            <w:hideMark/>
          </w:tcPr>
          <w:p w14:paraId="48F0001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70,91</w:t>
            </w:r>
          </w:p>
        </w:tc>
        <w:tc>
          <w:tcPr>
            <w:tcW w:w="637" w:type="pct"/>
            <w:noWrap/>
            <w:hideMark/>
          </w:tcPr>
          <w:p w14:paraId="3A3F562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85,07</w:t>
            </w:r>
          </w:p>
        </w:tc>
        <w:tc>
          <w:tcPr>
            <w:tcW w:w="637" w:type="pct"/>
            <w:noWrap/>
            <w:hideMark/>
          </w:tcPr>
          <w:p w14:paraId="2AD8148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88,28</w:t>
            </w:r>
          </w:p>
        </w:tc>
        <w:tc>
          <w:tcPr>
            <w:tcW w:w="611" w:type="pct"/>
            <w:noWrap/>
            <w:hideMark/>
          </w:tcPr>
          <w:p w14:paraId="3E98E93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93,21</w:t>
            </w:r>
          </w:p>
        </w:tc>
      </w:tr>
      <w:tr w:rsidR="009A1B06" w:rsidRPr="009C2B67" w14:paraId="482246AB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556FD9BC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F00EE8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64,64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1CC1DE5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62,60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EA3940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65,51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472FFCD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77,36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ACC2FD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88,70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654392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100,38</w:t>
            </w:r>
          </w:p>
        </w:tc>
      </w:tr>
      <w:tr w:rsidR="009A1B06" w:rsidRPr="009C2B67" w14:paraId="1ADBB734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65FDE75C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37" w:type="pct"/>
            <w:noWrap/>
            <w:hideMark/>
          </w:tcPr>
          <w:p w14:paraId="58A19B1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47,88</w:t>
            </w:r>
          </w:p>
        </w:tc>
        <w:tc>
          <w:tcPr>
            <w:tcW w:w="637" w:type="pct"/>
            <w:noWrap/>
            <w:hideMark/>
          </w:tcPr>
          <w:p w14:paraId="4AC6FBE6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51,18</w:t>
            </w:r>
          </w:p>
        </w:tc>
        <w:tc>
          <w:tcPr>
            <w:tcW w:w="637" w:type="pct"/>
            <w:noWrap/>
            <w:hideMark/>
          </w:tcPr>
          <w:p w14:paraId="4EBA71C8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55,77</w:t>
            </w:r>
          </w:p>
        </w:tc>
        <w:tc>
          <w:tcPr>
            <w:tcW w:w="637" w:type="pct"/>
            <w:noWrap/>
            <w:hideMark/>
          </w:tcPr>
          <w:p w14:paraId="61ABED9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62,62</w:t>
            </w:r>
          </w:p>
        </w:tc>
        <w:tc>
          <w:tcPr>
            <w:tcW w:w="637" w:type="pct"/>
            <w:noWrap/>
            <w:hideMark/>
          </w:tcPr>
          <w:p w14:paraId="1BC6447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69,25</w:t>
            </w:r>
          </w:p>
        </w:tc>
        <w:tc>
          <w:tcPr>
            <w:tcW w:w="611" w:type="pct"/>
            <w:noWrap/>
            <w:hideMark/>
          </w:tcPr>
          <w:p w14:paraId="203E8E09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76,75</w:t>
            </w:r>
          </w:p>
        </w:tc>
      </w:tr>
      <w:tr w:rsidR="009A1B06" w:rsidRPr="009C2B67" w14:paraId="64C1DB2A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7A1007C0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40643FD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43,88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F6B28D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47,48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D0A711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51,14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4A2111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56,91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4875A77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63,50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64A68ED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72,02</w:t>
            </w:r>
          </w:p>
        </w:tc>
      </w:tr>
      <w:tr w:rsidR="009A1B06" w:rsidRPr="009C2B67" w14:paraId="2A23EE90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7C01C208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37" w:type="pct"/>
            <w:noWrap/>
            <w:hideMark/>
          </w:tcPr>
          <w:p w14:paraId="6A7D9CB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58,98</w:t>
            </w:r>
          </w:p>
        </w:tc>
        <w:tc>
          <w:tcPr>
            <w:tcW w:w="637" w:type="pct"/>
            <w:noWrap/>
            <w:hideMark/>
          </w:tcPr>
          <w:p w14:paraId="6FF1592A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62,40</w:t>
            </w:r>
          </w:p>
        </w:tc>
        <w:tc>
          <w:tcPr>
            <w:tcW w:w="637" w:type="pct"/>
            <w:noWrap/>
            <w:hideMark/>
          </w:tcPr>
          <w:p w14:paraId="18F68DCE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66,67</w:t>
            </w:r>
          </w:p>
        </w:tc>
        <w:tc>
          <w:tcPr>
            <w:tcW w:w="637" w:type="pct"/>
            <w:noWrap/>
            <w:hideMark/>
          </w:tcPr>
          <w:p w14:paraId="45AAE0E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75,30</w:t>
            </w:r>
          </w:p>
        </w:tc>
        <w:tc>
          <w:tcPr>
            <w:tcW w:w="637" w:type="pct"/>
            <w:noWrap/>
            <w:hideMark/>
          </w:tcPr>
          <w:p w14:paraId="4782687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84,22</w:t>
            </w:r>
          </w:p>
        </w:tc>
        <w:tc>
          <w:tcPr>
            <w:tcW w:w="611" w:type="pct"/>
            <w:noWrap/>
            <w:hideMark/>
          </w:tcPr>
          <w:p w14:paraId="70EF5F3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96,22</w:t>
            </w:r>
          </w:p>
        </w:tc>
      </w:tr>
      <w:tr w:rsidR="009A1B06" w:rsidRPr="009C2B67" w14:paraId="486FA15C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3F83C548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D34331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71,90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69A0F8B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75,41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F5314D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78,52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152A78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88,90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7AF123A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95,07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0FF1C06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105,60</w:t>
            </w:r>
          </w:p>
        </w:tc>
      </w:tr>
      <w:tr w:rsidR="009A1B06" w:rsidRPr="009C2B67" w14:paraId="48F42D52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7D8E341D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637" w:type="pct"/>
            <w:noWrap/>
            <w:hideMark/>
          </w:tcPr>
          <w:p w14:paraId="537239B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99,02</w:t>
            </w:r>
          </w:p>
        </w:tc>
        <w:tc>
          <w:tcPr>
            <w:tcW w:w="637" w:type="pct"/>
            <w:noWrap/>
            <w:hideMark/>
          </w:tcPr>
          <w:p w14:paraId="601DF59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103,64</w:t>
            </w:r>
          </w:p>
        </w:tc>
        <w:tc>
          <w:tcPr>
            <w:tcW w:w="637" w:type="pct"/>
            <w:noWrap/>
            <w:hideMark/>
          </w:tcPr>
          <w:p w14:paraId="78631A8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108,60</w:t>
            </w:r>
          </w:p>
        </w:tc>
        <w:tc>
          <w:tcPr>
            <w:tcW w:w="637" w:type="pct"/>
            <w:noWrap/>
            <w:hideMark/>
          </w:tcPr>
          <w:p w14:paraId="0CFCF513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119,08</w:t>
            </w:r>
          </w:p>
        </w:tc>
        <w:tc>
          <w:tcPr>
            <w:tcW w:w="637" w:type="pct"/>
            <w:noWrap/>
            <w:hideMark/>
          </w:tcPr>
          <w:p w14:paraId="5F52998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125,96</w:t>
            </w:r>
          </w:p>
        </w:tc>
        <w:tc>
          <w:tcPr>
            <w:tcW w:w="611" w:type="pct"/>
            <w:noWrap/>
            <w:hideMark/>
          </w:tcPr>
          <w:p w14:paraId="7ED83EF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137,58</w:t>
            </w:r>
          </w:p>
        </w:tc>
      </w:tr>
      <w:tr w:rsidR="009A1B06" w:rsidRPr="009C2B67" w14:paraId="33D85A8A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5A7B876B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Thành phố Hồ Chí Minh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006EB89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162,23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486D48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158,23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3948FF2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162,06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562FA46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179,15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1283496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185,67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1E761A36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199,56</w:t>
            </w:r>
          </w:p>
        </w:tc>
      </w:tr>
      <w:tr w:rsidR="009A1B06" w:rsidRPr="009C2B67" w14:paraId="088FF6CF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0E164092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637" w:type="pct"/>
            <w:noWrap/>
            <w:hideMark/>
          </w:tcPr>
          <w:p w14:paraId="06B7CBC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49,84</w:t>
            </w:r>
          </w:p>
        </w:tc>
        <w:tc>
          <w:tcPr>
            <w:tcW w:w="637" w:type="pct"/>
            <w:noWrap/>
            <w:hideMark/>
          </w:tcPr>
          <w:p w14:paraId="54104CC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52,44</w:t>
            </w:r>
          </w:p>
        </w:tc>
        <w:tc>
          <w:tcPr>
            <w:tcW w:w="637" w:type="pct"/>
            <w:noWrap/>
            <w:hideMark/>
          </w:tcPr>
          <w:p w14:paraId="105D774F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54,21</w:t>
            </w:r>
          </w:p>
        </w:tc>
        <w:tc>
          <w:tcPr>
            <w:tcW w:w="637" w:type="pct"/>
            <w:noWrap/>
            <w:hideMark/>
          </w:tcPr>
          <w:p w14:paraId="6CB6DA7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61,93</w:t>
            </w:r>
          </w:p>
        </w:tc>
        <w:tc>
          <w:tcPr>
            <w:tcW w:w="637" w:type="pct"/>
            <w:noWrap/>
            <w:hideMark/>
          </w:tcPr>
          <w:p w14:paraId="3DE77C4B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67,80</w:t>
            </w:r>
          </w:p>
        </w:tc>
        <w:tc>
          <w:tcPr>
            <w:tcW w:w="611" w:type="pct"/>
            <w:noWrap/>
            <w:hideMark/>
          </w:tcPr>
          <w:p w14:paraId="74980F4D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75,57</w:t>
            </w:r>
          </w:p>
        </w:tc>
      </w:tr>
      <w:tr w:rsidR="009A1B06" w:rsidRPr="009C2B67" w14:paraId="452302C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15FC242A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504253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B158807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54,64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410397A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55,13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0D79DB5C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62,57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16E10A5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68,61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5255EAF1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76,54</w:t>
            </w:r>
          </w:p>
        </w:tc>
      </w:tr>
      <w:tr w:rsidR="009A1B06" w:rsidRPr="009C2B67" w14:paraId="3162B6DC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6B2D92D5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37" w:type="pct"/>
            <w:noWrap/>
            <w:hideMark/>
          </w:tcPr>
          <w:p w14:paraId="4E66E4B9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49,56</w:t>
            </w:r>
          </w:p>
        </w:tc>
        <w:tc>
          <w:tcPr>
            <w:tcW w:w="637" w:type="pct"/>
            <w:noWrap/>
            <w:hideMark/>
          </w:tcPr>
          <w:p w14:paraId="5C61640C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50,93</w:t>
            </w:r>
          </w:p>
        </w:tc>
        <w:tc>
          <w:tcPr>
            <w:tcW w:w="637" w:type="pct"/>
            <w:noWrap/>
            <w:hideMark/>
          </w:tcPr>
          <w:p w14:paraId="1F480E3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53,13</w:t>
            </w:r>
          </w:p>
        </w:tc>
        <w:tc>
          <w:tcPr>
            <w:tcW w:w="637" w:type="pct"/>
            <w:noWrap/>
            <w:hideMark/>
          </w:tcPr>
          <w:p w14:paraId="2A55C5AC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59,25</w:t>
            </w:r>
          </w:p>
        </w:tc>
        <w:tc>
          <w:tcPr>
            <w:tcW w:w="637" w:type="pct"/>
            <w:noWrap/>
            <w:hideMark/>
          </w:tcPr>
          <w:p w14:paraId="378D16BA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65,58</w:t>
            </w:r>
          </w:p>
        </w:tc>
        <w:tc>
          <w:tcPr>
            <w:tcW w:w="611" w:type="pct"/>
            <w:noWrap/>
            <w:hideMark/>
          </w:tcPr>
          <w:p w14:paraId="3AAD9CBC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73,75</w:t>
            </w:r>
          </w:p>
        </w:tc>
      </w:tr>
      <w:tr w:rsidR="009A1B06" w:rsidRPr="009C2B67" w14:paraId="6D71E1B2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shd w:val="clear" w:color="auto" w:fill="auto"/>
            <w:noWrap/>
            <w:vAlign w:val="center"/>
            <w:hideMark/>
          </w:tcPr>
          <w:p w14:paraId="330DD23E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34475078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56,45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2EE6CB0F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57,55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708D28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59,64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58810A83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70,52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14:paraId="697D2764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78,99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14:paraId="015D2570" w14:textId="77777777" w:rsidR="009A1B06" w:rsidRPr="009C2B67" w:rsidRDefault="009A1B06" w:rsidP="009A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87,83</w:t>
            </w:r>
          </w:p>
        </w:tc>
      </w:tr>
      <w:tr w:rsidR="009A1B06" w:rsidRPr="009C2B67" w14:paraId="65BDACEA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pct"/>
            <w:noWrap/>
            <w:vAlign w:val="center"/>
            <w:hideMark/>
          </w:tcPr>
          <w:p w14:paraId="44EC69B8" w14:textId="77777777" w:rsidR="009A1B06" w:rsidRPr="009C2B67" w:rsidRDefault="009A1B06" w:rsidP="009A1B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637" w:type="pct"/>
            <w:noWrap/>
            <w:hideMark/>
          </w:tcPr>
          <w:p w14:paraId="3CA08731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48,63</w:t>
            </w:r>
          </w:p>
        </w:tc>
        <w:tc>
          <w:tcPr>
            <w:tcW w:w="637" w:type="pct"/>
            <w:noWrap/>
            <w:hideMark/>
          </w:tcPr>
          <w:p w14:paraId="756F4A59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49,83</w:t>
            </w:r>
          </w:p>
        </w:tc>
        <w:tc>
          <w:tcPr>
            <w:tcW w:w="637" w:type="pct"/>
            <w:noWrap/>
            <w:hideMark/>
          </w:tcPr>
          <w:p w14:paraId="49843995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51,65</w:t>
            </w:r>
          </w:p>
        </w:tc>
        <w:tc>
          <w:tcPr>
            <w:tcW w:w="637" w:type="pct"/>
            <w:noWrap/>
            <w:hideMark/>
          </w:tcPr>
          <w:p w14:paraId="70A1EFB4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59,38</w:t>
            </w:r>
          </w:p>
        </w:tc>
        <w:tc>
          <w:tcPr>
            <w:tcW w:w="637" w:type="pct"/>
            <w:noWrap/>
            <w:hideMark/>
          </w:tcPr>
          <w:p w14:paraId="0F75BFC9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65,39</w:t>
            </w:r>
          </w:p>
        </w:tc>
        <w:tc>
          <w:tcPr>
            <w:tcW w:w="611" w:type="pct"/>
            <w:noWrap/>
            <w:hideMark/>
          </w:tcPr>
          <w:p w14:paraId="334B2B02" w14:textId="77777777" w:rsidR="009A1B06" w:rsidRPr="009C2B67" w:rsidRDefault="009A1B06" w:rsidP="009A1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71,55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